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1e6f" w14:textId="3561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специалистам и правил их допуска к работе на информационно-коммуникационной платформе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2024 года № 614/НҚ. Зарегистрирован в Министерстве юстиции Республики Казахстан 30 сентября 2024 года № 35168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08.01.2025.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специалистам;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специалистов к работе на информационно-коммуникационной платформе "электронного правительства".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 инновации и аэрокосмической промышленности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января 2025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Мадиев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614/НҚ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специалистам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специалистам (далее – Квалификационные требования)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определяют квалификационные требования к специалистам.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Квалификационных требованиях используются следующие основные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(далее – ИКТ)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специалист, выполняющий роль менеджера проекта – физическое лицо, обладающее знаниями и опытом работы в отрасли информационно-коммуникационных технологий,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Квалификационных требований;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– физическое лицо, обладающее знаниями и опытом работы в отрасли информационно-коммуникационных технологий,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Квалификационных требований;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информационно-коммуникационная платформа "электронного правительства" (далее – ИКП ЭП)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услуг, а также централизованного сбора, обработки, хранения государственных электронных информационных ресурсов;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программный продукт ИКП ЭП (далее – платформенный программный продукт) – программное обеспечение, разработанное и размещенное на информационно-коммуникационной платформе "электронного правительства".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работе на ИКП ЭП допускаются лица, осуществляющие разработку и размещение программного продукта ИКП ЭП согласно Правилам допуска специалистов к работе на ИКП ЭП, утвержденным настоящим приказом.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специалистам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специалистам, включают наличие: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высшего, послесреднего образования или среднего (технического и профессионального) образования, подтвержденного дипломом или справкой с места учебы в сфере ИКТ или информационной безопасности, или информатики, или компьютерного моделирования, или прикладной математики;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сертификатов, свидетельств, удостоверений, подтверждающих повышение квалификации или прохождение переподготовки в сфере ИКТ, или информационной безопасности, или информатики, или компьютерного моделирования, или прикладной математики;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положительного результата ознакомления с инструментальными средствами ИКП ЭП. 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специалистам, выполняющим роль менеджера проекта, включают наличие: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высшего, послесреднего образования или среднего образования (технического и профессионального) образования, подтвержденного дипломом;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сертификатов, свидетельств, удостоверений, подтверждающих повышение квалификации или прохождение переподготовки по Методологии непрерывной безопасной разработки программного обеспечения DevSecOps и (или) управлению проектами в сфере ИКТ;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положительного результата ознакомления с инструментальными средствами ИКП ЭП. 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614/НҚ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специалистов к работе на информационно-коммуникационной платформе "электронного правительства"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специалистов к работе на информационно-коммуникационной платформе "электронного правительства"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определяют порядок допуска специалистов к работе на информационно-коммуникационной платформе "электронного правительства".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Физическое лицо проходит инструктаж по применению инструментальных средств ИКП ЭП, посредством обучающих материалов, размещенных на ИКП ЭП.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Допуск к работе на ИКП ЭП осуществляется по положительному результату ознакомления с инструментальными средствами ИКП ЭП.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лиц, имеющих допуск к работе на ИКП ЭП, размещается оператором информационно-коммуникационной инфраструктуры "электронного правительства" на ИКП ЭП.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привлекают лиц, допущенных к работе на ИКП ЭП, в качестве контрактных служащих. Их привлечение осуществляется в соответствии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контрактных служащих, видов проектов, по которым привлекаются контрактные служащие, вопросов условий оплаты труда и иных вопросов регулирования их деятельности, утвержденными постановлением Правительства Республики Казахстан от 16 июня 2023 года № 482.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