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6b7e8" w14:textId="a76b7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совместных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культуры и информации Республики Казахстан от 4 сентября 2024 года № 405-НҚ и Заместителя Премьер-Министра - Министра национальной экономики Республики Казахстан от 17 сентября 2024 года № 76. Зарегистрирован в Министерстве юстиции Республики Казахстан 19 сентября 2024 года № 35086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совместные приказы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информации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культуры и информации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Юридический департамент Министерства культуры и информации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культуры и информации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– Министр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Н. Байбазаров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2024 года № 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405-НҚ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совместных приказов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информации Республики Казахстан от 29 июня 2012 года № 90 и исполняющего обязанности Министра экономического развития и торговли Республики Казахстан от 17 июля 2012 года № 222 "Об утверждении формы проверочного листа в сфере частного предпринимательства в области телерадиовещания" (зарегистрирован в Реестре государственной регистрации нормативных правовых актов № 7867).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информации Республики Казахстан от 7 ноября 2013 года № 260 и Министра регионального развития Республики Казахстан от 13 ноября 2013 года № 302/ОД "О внесении изменения в совместный приказ Министра культуры и информации Республики Казахстан от 29 июня 2012 года № 90 и исполняющего обязанности Министра экономического развития и торговли Республики Казахстан от 17 июля 2012 года № 222 "Об утверждении формы проверочного листа в сфере частного предпринимательства в области телерадиовещания" (зарегистрирован в Реестре государственной регистрации нормативных правовых актов № 8945).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31 октября 2018 года № 455 и Министра национальной экономики Республики Казахстан от 31 октября 2018 года № 39 "Об утверждении критериев оценки степени риска и проверочных листов за соблюдением законодательства Республики Казахстан о телерадиовещании" (зарегистрирован в Реестре государственной регистрации нормативных правовых актов № 17674).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30 марта 2019 года № 40 и Министра национальной экономики Республики Казахстан от 4 апреля 2019 года № 24 "О внесении изменений и дополнений в совместный приказ Министра информации и коммуникаций Республики Казахстан от 31 октября 2018 года № 455 и Министра национальной экономики Республики Казахстан от 31 октября 2018 года № 39 "Об утверждении критериев оценки степени риска и проверочного листа за соблюдением законодательства Республики Казахстан о телерадиовещании" (зарегистрирован в Реестре государственной регистрации нормативных правовых актов № 18481).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10 ноября 2020 года № 366 и Министра национальной экономики Республики Казахстан от 17 ноября 2020 года № 87 "О внесении изменений в совместный приказ Министра информации и коммуникаций Республики Казахстан от 31 октября 2018 года № 455 и Министра национальной экономики Республики Казахстан от 31 октября 2018 года № 39 "Об утверждении критериев оценки степени риска и проверочных листов за соблюдением законодательства Республики Казахстан о телерадиовещании" (зарегистрирован в Реестре государственной регистрации нормативных правовых актов № 21667).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8 декабря 2021 года № 399 и Министра национальной экономики Республики Казахстан от 9 декабря 2021 года № 105 "О внесении изменений в совместный приказ Министра информации и коммуникаций Республики Казахстан от 31 октября 2018 года № 455 и Министра национальной экономики Республики Казахстан от 31 октября 2018 года № 39 "Об утверждении критериев оценки степени риска и проверочных листов за соблюдением законодательства Республики Казахстан о телерадиовещании" (зарегистрирован в Реестре государственной регистрации нормативных правовых актов № 25936).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17 февраля 2022 года № 41 и Министра национальной экономики Республики Казахстан от 21 февраля 2022 года № 16 "О внесении изменений и дополнения в совместный приказ Министра информации и коммуникаций Республики Казахстан от 31 октября 2018 года № 455 и Министра национальной экономики Республики Казахстан от 31 октября 2018 года № 39 "Об утверждении критериев оценки степени риска и проверочных листов за соблюдением законодательства Республики Казахстан о телерадиовещании" (зарегистрирован в Реестре государственной регистрации нормативных правовых актов № 26886).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информации и общественного развития Республики Казахстан от 2 декабря 2022 года № 534 и Министра национальной экономики Республики Казахстан от 2 декабря 2022 года № 118 "О внесении изменений и дополнения в совместный приказ Министра информации и коммуникаций Республики Казахстан от 31 октября 2018 года № 455 и Министра национальной экономики Республики Казахстан от 31 октября 2018 года № 39 "Об утверждении критериев оценки степени риска и проверочных листов за соблюдением законодательства Республики Казахстан о телерадиовещании" (зарегистрирован в Реестре государственной регистрации нормативных правовых актов № 30945).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17 мая 2023 года № 198-НҚ и исполняющего обязанности Министра национальной экономики Республики Казахстан от 18 мая 2023 года № 73 "О внесении изменения в совместный приказ Министра информации и коммуникаций Республики Казахстан от 31 октября 2018 года № 455 и Министра национальной экономики Республики Казахстан от 31 октября 2018 года № 39 "Об утверждении критериев оценки степени риска и проверочных листов за соблюдением законодательства Республики Казахстан о телерадиовещании" (зарегистрирован в Реестре государственной регистрации нормативных правовых актов № 32527).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