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4d838" w14:textId="484d8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по инвестициям и развитию Республики Казахстан от 19 января 2016 года № 10 "Об утверждении Правил классификации государственных услуг в электронной форме для определения способа аутентификации услугополучателя"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6 сентября 2024 года № 545/НҚ. Зарегистрирован в Министерстве юстиции Республики Казахстан 17 сентября 2024 года № 35074.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Приказ утрачивает силу приказом Заместителя Премьер-Министра – Министра искусственного интеллекта и цифрового развития РК от 30.04.2026 </w:t>
      </w:r>
      <w:r>
        <w:rPr>
          <w:rFonts w:ascii="Times New Roman"/>
          <w:b w:val="false"/>
          <w:i w:val="false"/>
          <w:color w:val="ff0000"/>
          <w:sz w:val="28"/>
        </w:rPr>
        <w:t>№ 226/НҚ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19 января 2016 года № 10 "Об утверждении Правил классификации государственных услуг в электронной форме для определения способа аутентификации услугополучателя" (зарегистрирован в Реестре государственной регистрации нормативных правовых актов за № 13191)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классификации государственных услуг в электронной форме для определения способа аутентификации услугополучателя,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4) изложить в следующей редакции: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платность оказания государственной услуги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услуг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Казахстан,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цифрового развития, инноваций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