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fe27" w14:textId="0d8f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 о назначении, приостановлении, возобновлении, прекращении и продлении проверки, заключений об устранении нарушений, выявленных по результатам дистанционного контроля, заключения о результатах проверки в сфере проведения государственного контроля в области государственной статистики в отношении административных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4 сентября 2024 года № 26. Зарегистрирован в Министерстве юстиции Республики Казахстан 6 сентября 2024 года № 35041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80-1)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акта о назначении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акта о приостановлении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акта о возобновлении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акта о прекращении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акта о продлении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заключения об устранении нарушений, выявленных по результатам дистанционного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заключения о результатах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качества данных и развития коммуникаций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контроля качества данных и развития коммуникаций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 № 26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назначении проверки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№___ "____" _________20____года</w:t>
      </w:r>
    </w:p>
    <w:bookmarkEnd w:id="17"/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государственного органа, назначившего проверку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источника: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 и должность лица (лиц),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(уполномоченных) на проведение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4. Сведения о специалистах, консультантах и экспертах государственных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подведомственных и иных организаций, привлеченных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5. Наименование проверяемого административного источника,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местонахождение, 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6. Предмет назначенной проверки: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7. Исходящий номер и дата уведомления о начале проверки: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 от "___"_____20___года.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проведения проверки с "__"___ 20___ года по "__"____ 20__ года.</w:t>
      </w:r>
    </w:p>
    <w:bookmarkEnd w:id="24"/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9. Правовые основания проведения проверки, в том числе нормативные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правовые акты, обязательные требования которых подлежат проверке: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Проверяемый период с "___"____20____года по "___"_____20___года.</w:t>
      </w:r>
    </w:p>
    <w:bookmarkEnd w:id="26"/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11. Вид проверки: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12. Фамилия, имя, отчество (при его наличии), должность и подпись лица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подписывать акты: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13. Фамилия, имя, отчество (при его наличии), должность и подпись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лица, исполняющего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источника, ознакомленного с правами и обязанностями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статистике", а также актом о назначении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 № 26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приостановлении проверки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№___ "____" _________20____года</w:t>
      </w:r>
    </w:p>
    <w:bookmarkEnd w:id="31"/>
    <w:p>
      <w:pPr>
        <w:spacing w:after="0"/>
        <w:ind w:left="0"/>
        <w:jc w:val="both"/>
      </w:pPr>
      <w:bookmarkStart w:name="z39" w:id="32"/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государственного органа, назначившего проверку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источника: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и должность лица (лиц),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(уполномоченных) на проведение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40" w:id="33"/>
      <w:r>
        <w:rPr>
          <w:rFonts w:ascii="Times New Roman"/>
          <w:b w:val="false"/>
          <w:i w:val="false"/>
          <w:color w:val="000000"/>
          <w:sz w:val="28"/>
        </w:rPr>
        <w:t>
      4. Сведения о специалистах, консультантах и экспертах государственных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подведомственных и иных организаций, привлеченных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bookmarkStart w:name="z41" w:id="34"/>
      <w:r>
        <w:rPr>
          <w:rFonts w:ascii="Times New Roman"/>
          <w:b w:val="false"/>
          <w:i w:val="false"/>
          <w:color w:val="000000"/>
          <w:sz w:val="28"/>
        </w:rPr>
        <w:t>
      5. Наименование проверяемого административного источника,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местонахождение, 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bookmarkStart w:name="z42" w:id="35"/>
      <w:r>
        <w:rPr>
          <w:rFonts w:ascii="Times New Roman"/>
          <w:b w:val="false"/>
          <w:i w:val="false"/>
          <w:color w:val="000000"/>
          <w:sz w:val="28"/>
        </w:rPr>
        <w:t>
      6. Предмет назначенной проверки: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bookmarkStart w:name="z43" w:id="36"/>
      <w:r>
        <w:rPr>
          <w:rFonts w:ascii="Times New Roman"/>
          <w:b w:val="false"/>
          <w:i w:val="false"/>
          <w:color w:val="000000"/>
          <w:sz w:val="28"/>
        </w:rPr>
        <w:t>
      7. Номер и дата предыдущего акта о назначении проверки: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 от "___"_____20___года.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проведения проверки с "__"___20___года по "__"____20__года.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Проверка приостановлена с "___"____20____года.</w:t>
      </w:r>
    </w:p>
    <w:bookmarkEnd w:id="38"/>
    <w:p>
      <w:pPr>
        <w:spacing w:after="0"/>
        <w:ind w:left="0"/>
        <w:jc w:val="both"/>
      </w:pPr>
      <w:bookmarkStart w:name="z46" w:id="39"/>
      <w:r>
        <w:rPr>
          <w:rFonts w:ascii="Times New Roman"/>
          <w:b w:val="false"/>
          <w:i w:val="false"/>
          <w:color w:val="000000"/>
          <w:sz w:val="28"/>
        </w:rPr>
        <w:t>
      10. Проверка приостановлена по причине: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47" w:id="40"/>
      <w:r>
        <w:rPr>
          <w:rFonts w:ascii="Times New Roman"/>
          <w:b w:val="false"/>
          <w:i w:val="false"/>
          <w:color w:val="000000"/>
          <w:sz w:val="28"/>
        </w:rPr>
        <w:t>
      11. Вид проверки: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48" w:id="41"/>
      <w:r>
        <w:rPr>
          <w:rFonts w:ascii="Times New Roman"/>
          <w:b w:val="false"/>
          <w:i w:val="false"/>
          <w:color w:val="000000"/>
          <w:sz w:val="28"/>
        </w:rPr>
        <w:t>
      12. Фамилия, имя, отчество (при его наличии), должность и подпись лица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подписывать акты: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49" w:id="42"/>
      <w:r>
        <w:rPr>
          <w:rFonts w:ascii="Times New Roman"/>
          <w:b w:val="false"/>
          <w:i w:val="false"/>
          <w:color w:val="000000"/>
          <w:sz w:val="28"/>
        </w:rPr>
        <w:t>
      13. Фамилия, имя, отчество (при его наличии), должность и подпись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лица, исполняющего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источника ознакомленного с актом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приостановлении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 № 26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возобновлении проверки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№___ "____" _________20____года</w:t>
      </w:r>
    </w:p>
    <w:bookmarkEnd w:id="44"/>
    <w:p>
      <w:pPr>
        <w:spacing w:after="0"/>
        <w:ind w:left="0"/>
        <w:jc w:val="both"/>
      </w:pPr>
      <w:bookmarkStart w:name="z53" w:id="45"/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государственного органа, назначившего проверку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источника: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54" w:id="46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 и должность лица (лиц),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(уполномоченных) на проведение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55" w:id="47"/>
      <w:r>
        <w:rPr>
          <w:rFonts w:ascii="Times New Roman"/>
          <w:b w:val="false"/>
          <w:i w:val="false"/>
          <w:color w:val="000000"/>
          <w:sz w:val="28"/>
        </w:rPr>
        <w:t>
      4. Сведения о специалистах, консультантах и экспертах государственных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подведомственных и иных организаций, привлеченных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bookmarkStart w:name="z56" w:id="48"/>
      <w:r>
        <w:rPr>
          <w:rFonts w:ascii="Times New Roman"/>
          <w:b w:val="false"/>
          <w:i w:val="false"/>
          <w:color w:val="000000"/>
          <w:sz w:val="28"/>
        </w:rPr>
        <w:t>
      5. Наименование проверяемого административного источника,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местонахождение, 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bookmarkStart w:name="z57" w:id="49"/>
      <w:r>
        <w:rPr>
          <w:rFonts w:ascii="Times New Roman"/>
          <w:b w:val="false"/>
          <w:i w:val="false"/>
          <w:color w:val="000000"/>
          <w:sz w:val="28"/>
        </w:rPr>
        <w:t>
      6. Предмет назначенной проверки: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58" w:id="50"/>
      <w:r>
        <w:rPr>
          <w:rFonts w:ascii="Times New Roman"/>
          <w:b w:val="false"/>
          <w:i w:val="false"/>
          <w:color w:val="000000"/>
          <w:sz w:val="28"/>
        </w:rPr>
        <w:t>
      7. Номер и дата предыдущего акта о приостановлении проверки: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 от "___"_____20___года.</w:t>
      </w:r>
    </w:p>
    <w:p>
      <w:pPr>
        <w:spacing w:after="0"/>
        <w:ind w:left="0"/>
        <w:jc w:val="both"/>
      </w:pPr>
      <w:bookmarkStart w:name="z59" w:id="51"/>
      <w:r>
        <w:rPr>
          <w:rFonts w:ascii="Times New Roman"/>
          <w:b w:val="false"/>
          <w:i w:val="false"/>
          <w:color w:val="000000"/>
          <w:sz w:val="28"/>
        </w:rPr>
        <w:t>
      8. Исходящий номер и дата уведомления о возобновлении проверки: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 от "___"_____20___года.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с "__"___20___года по "__"____20__года.</w:t>
      </w:r>
    </w:p>
    <w:bookmarkEnd w:id="52"/>
    <w:p>
      <w:pPr>
        <w:spacing w:after="0"/>
        <w:ind w:left="0"/>
        <w:jc w:val="both"/>
      </w:pPr>
      <w:bookmarkStart w:name="z61" w:id="53"/>
      <w:r>
        <w:rPr>
          <w:rFonts w:ascii="Times New Roman"/>
          <w:b w:val="false"/>
          <w:i w:val="false"/>
          <w:color w:val="000000"/>
          <w:sz w:val="28"/>
        </w:rPr>
        <w:t>
      10. Вид проверки: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bookmarkStart w:name="z62" w:id="54"/>
      <w:r>
        <w:rPr>
          <w:rFonts w:ascii="Times New Roman"/>
          <w:b w:val="false"/>
          <w:i w:val="false"/>
          <w:color w:val="000000"/>
          <w:sz w:val="28"/>
        </w:rPr>
        <w:t>
      11. Фамилия, имя, отчество (при его наличии), должность и подпись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уполномоченного подписывать акты: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bookmarkStart w:name="z63" w:id="55"/>
      <w:r>
        <w:rPr>
          <w:rFonts w:ascii="Times New Roman"/>
          <w:b w:val="false"/>
          <w:i w:val="false"/>
          <w:color w:val="000000"/>
          <w:sz w:val="28"/>
        </w:rPr>
        <w:t>
      12. Фамилия, имя, отчество (при его наличии), должность и подпись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лица, исполняющего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источника ознакомленного с актом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возобновлении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 № 26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прекращении проверки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№___ "____" _________20____года</w:t>
      </w:r>
    </w:p>
    <w:bookmarkEnd w:id="57"/>
    <w:p>
      <w:pPr>
        <w:spacing w:after="0"/>
        <w:ind w:left="0"/>
        <w:jc w:val="both"/>
      </w:pPr>
      <w:bookmarkStart w:name="z67" w:id="58"/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государственного органа, назначившего проверку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источника: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68" w:id="59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 и должность лица (лиц),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(уполномоченных) на проведение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69" w:id="60"/>
      <w:r>
        <w:rPr>
          <w:rFonts w:ascii="Times New Roman"/>
          <w:b w:val="false"/>
          <w:i w:val="false"/>
          <w:color w:val="000000"/>
          <w:sz w:val="28"/>
        </w:rPr>
        <w:t>
      4. Сведения о специалистах, консультантах и экспертах государственных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подведомственных и иных организаций, привлеченных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70" w:id="61"/>
      <w:r>
        <w:rPr>
          <w:rFonts w:ascii="Times New Roman"/>
          <w:b w:val="false"/>
          <w:i w:val="false"/>
          <w:color w:val="000000"/>
          <w:sz w:val="28"/>
        </w:rPr>
        <w:t>
      5. Наименование проверяемого административного источника,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местонахождение, 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71" w:id="62"/>
      <w:r>
        <w:rPr>
          <w:rFonts w:ascii="Times New Roman"/>
          <w:b w:val="false"/>
          <w:i w:val="false"/>
          <w:color w:val="000000"/>
          <w:sz w:val="28"/>
        </w:rPr>
        <w:t>
      6. Предмет назначенной проверки: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72" w:id="63"/>
      <w:r>
        <w:rPr>
          <w:rFonts w:ascii="Times New Roman"/>
          <w:b w:val="false"/>
          <w:i w:val="false"/>
          <w:color w:val="000000"/>
          <w:sz w:val="28"/>
        </w:rPr>
        <w:t>
      7. Номер и дата предыдущего акта о назначении проверки: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 от "___"_____20___года.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проведения проверки с "__"___20___года по "__"____20__года.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Проверка прекращена с "___"____20____года.</w:t>
      </w:r>
    </w:p>
    <w:bookmarkEnd w:id="65"/>
    <w:p>
      <w:pPr>
        <w:spacing w:after="0"/>
        <w:ind w:left="0"/>
        <w:jc w:val="both"/>
      </w:pPr>
      <w:bookmarkStart w:name="z75" w:id="66"/>
      <w:r>
        <w:rPr>
          <w:rFonts w:ascii="Times New Roman"/>
          <w:b w:val="false"/>
          <w:i w:val="false"/>
          <w:color w:val="000000"/>
          <w:sz w:val="28"/>
        </w:rPr>
        <w:t>
      10. Проверка прекращена по причине: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76" w:id="67"/>
      <w:r>
        <w:rPr>
          <w:rFonts w:ascii="Times New Roman"/>
          <w:b w:val="false"/>
          <w:i w:val="false"/>
          <w:color w:val="000000"/>
          <w:sz w:val="28"/>
        </w:rPr>
        <w:t>
      11. Вид проверки: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77" w:id="68"/>
      <w:r>
        <w:rPr>
          <w:rFonts w:ascii="Times New Roman"/>
          <w:b w:val="false"/>
          <w:i w:val="false"/>
          <w:color w:val="000000"/>
          <w:sz w:val="28"/>
        </w:rPr>
        <w:t>
      12. Фамилия, имя, отчество (при его наличии), должность и подпись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уполномоченного подписывать акты: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78" w:id="69"/>
      <w:r>
        <w:rPr>
          <w:rFonts w:ascii="Times New Roman"/>
          <w:b w:val="false"/>
          <w:i w:val="false"/>
          <w:color w:val="000000"/>
          <w:sz w:val="28"/>
        </w:rPr>
        <w:t>
      13. Фамилия, имя, отчество (при его наличии), должность и подпись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лица, исполняющего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источника ознакомленного с актом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прекращении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 № 26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продлении проверки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№___ "____" _________20____года</w:t>
      </w:r>
    </w:p>
    <w:bookmarkEnd w:id="71"/>
    <w:p>
      <w:pPr>
        <w:spacing w:after="0"/>
        <w:ind w:left="0"/>
        <w:jc w:val="both"/>
      </w:pPr>
      <w:bookmarkStart w:name="z82" w:id="72"/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государственного органа, назначившего проверку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источника: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83" w:id="73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 и должность лица (лиц),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(уполномоченных) на проведение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84" w:id="74"/>
      <w:r>
        <w:rPr>
          <w:rFonts w:ascii="Times New Roman"/>
          <w:b w:val="false"/>
          <w:i w:val="false"/>
          <w:color w:val="000000"/>
          <w:sz w:val="28"/>
        </w:rPr>
        <w:t>
      4. Сведения о специалистах, консультантах и экспертах государственных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подведомственных и иных организаций, привлеченных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85" w:id="75"/>
      <w:r>
        <w:rPr>
          <w:rFonts w:ascii="Times New Roman"/>
          <w:b w:val="false"/>
          <w:i w:val="false"/>
          <w:color w:val="000000"/>
          <w:sz w:val="28"/>
        </w:rPr>
        <w:t>
      5. Наименование проверяемого административного источника,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местонахождение, 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86" w:id="76"/>
      <w:r>
        <w:rPr>
          <w:rFonts w:ascii="Times New Roman"/>
          <w:b w:val="false"/>
          <w:i w:val="false"/>
          <w:color w:val="000000"/>
          <w:sz w:val="28"/>
        </w:rPr>
        <w:t>
      6. Предмет назначенной проверки: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87" w:id="77"/>
      <w:r>
        <w:rPr>
          <w:rFonts w:ascii="Times New Roman"/>
          <w:b w:val="false"/>
          <w:i w:val="false"/>
          <w:color w:val="000000"/>
          <w:sz w:val="28"/>
        </w:rPr>
        <w:t>
      7. Номер и дата предыдущего акта о назначении проверки: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 от "___"_____20___года.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проведения проверки с "__"___20___года по "__"____20__года.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Проверка продлена с "___"____20____года по "___"_____20___года.</w:t>
      </w:r>
    </w:p>
    <w:bookmarkEnd w:id="79"/>
    <w:p>
      <w:pPr>
        <w:spacing w:after="0"/>
        <w:ind w:left="0"/>
        <w:jc w:val="both"/>
      </w:pPr>
      <w:bookmarkStart w:name="z90" w:id="80"/>
      <w:r>
        <w:rPr>
          <w:rFonts w:ascii="Times New Roman"/>
          <w:b w:val="false"/>
          <w:i w:val="false"/>
          <w:color w:val="000000"/>
          <w:sz w:val="28"/>
        </w:rPr>
        <w:t>
      10. Проверка продлена по причине: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91" w:id="81"/>
      <w:r>
        <w:rPr>
          <w:rFonts w:ascii="Times New Roman"/>
          <w:b w:val="false"/>
          <w:i w:val="false"/>
          <w:color w:val="000000"/>
          <w:sz w:val="28"/>
        </w:rPr>
        <w:t>
      11. Вид проверки: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92" w:id="82"/>
      <w:r>
        <w:rPr>
          <w:rFonts w:ascii="Times New Roman"/>
          <w:b w:val="false"/>
          <w:i w:val="false"/>
          <w:color w:val="000000"/>
          <w:sz w:val="28"/>
        </w:rPr>
        <w:t>
      12. Фамилия, имя, отчество (при его наличии), должность и подпись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уполномоченного подписывать акты: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93" w:id="83"/>
      <w:r>
        <w:rPr>
          <w:rFonts w:ascii="Times New Roman"/>
          <w:b w:val="false"/>
          <w:i w:val="false"/>
          <w:color w:val="000000"/>
          <w:sz w:val="28"/>
        </w:rPr>
        <w:t>
      13. Фамилия, имя, отчество (при его наличии), должность и подпись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лица, исполняющего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источника ознакомленного с актом о продлении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 № 26</w:t>
            </w:r>
          </w:p>
        </w:tc>
      </w:tr>
    </w:tbl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устранении нарушений, выявленных по результатам дистанционного контроля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№___ "____" _________20____года место составления заключения</w:t>
      </w:r>
    </w:p>
    <w:bookmarkEnd w:id="85"/>
    <w:p>
      <w:pPr>
        <w:spacing w:after="0"/>
        <w:ind w:left="0"/>
        <w:jc w:val="both"/>
      </w:pPr>
      <w:bookmarkStart w:name="z97" w:id="86"/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государственного органа: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bookmarkStart w:name="z98" w:id="87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наличии), должность лица,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на проведение дистанционного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bookmarkStart w:name="z99" w:id="88"/>
      <w:r>
        <w:rPr>
          <w:rFonts w:ascii="Times New Roman"/>
          <w:b w:val="false"/>
          <w:i w:val="false"/>
          <w:color w:val="000000"/>
          <w:sz w:val="28"/>
        </w:rPr>
        <w:t>
      4. Сведения о специалистах, консультантах и экспертах государственных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подведомственных и иных организаций, привлеченных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bookmarkStart w:name="z100" w:id="89"/>
      <w:r>
        <w:rPr>
          <w:rFonts w:ascii="Times New Roman"/>
          <w:b w:val="false"/>
          <w:i w:val="false"/>
          <w:color w:val="000000"/>
          <w:sz w:val="28"/>
        </w:rPr>
        <w:t>
      5. Наименование проверяемого административного источника,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местонахождение, 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Проверяемый период с "___"____20____года по "___"_____20___года.</w:t>
      </w:r>
    </w:p>
    <w:bookmarkEnd w:id="90"/>
    <w:p>
      <w:pPr>
        <w:spacing w:after="0"/>
        <w:ind w:left="0"/>
        <w:jc w:val="both"/>
      </w:pPr>
      <w:bookmarkStart w:name="z102" w:id="91"/>
      <w:r>
        <w:rPr>
          <w:rFonts w:ascii="Times New Roman"/>
          <w:b w:val="false"/>
          <w:i w:val="false"/>
          <w:color w:val="000000"/>
          <w:sz w:val="28"/>
        </w:rPr>
        <w:t>
      7. Выявленные нарушения и требования об их устранении с указанием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исполнения: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bookmarkStart w:name="z103" w:id="92"/>
      <w:r>
        <w:rPr>
          <w:rFonts w:ascii="Times New Roman"/>
          <w:b w:val="false"/>
          <w:i w:val="false"/>
          <w:color w:val="000000"/>
          <w:sz w:val="28"/>
        </w:rPr>
        <w:t>
      8. Подпись должностного лица проводившего дистанционный контроль: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 № 26</w:t>
            </w:r>
          </w:p>
        </w:tc>
      </w:tr>
    </w:tbl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проверки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№___ "____" _________20____года место составления заключения</w:t>
      </w:r>
    </w:p>
    <w:bookmarkEnd w:id="94"/>
    <w:p>
      <w:pPr>
        <w:spacing w:after="0"/>
        <w:ind w:left="0"/>
        <w:jc w:val="both"/>
      </w:pPr>
      <w:bookmarkStart w:name="z107" w:id="95"/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государственного органа: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108" w:id="96"/>
      <w:r>
        <w:rPr>
          <w:rFonts w:ascii="Times New Roman"/>
          <w:b w:val="false"/>
          <w:i w:val="false"/>
          <w:color w:val="000000"/>
          <w:sz w:val="28"/>
        </w:rPr>
        <w:t>
      3. Дата и номер акта о назначении проверки (дополнительного акта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продлении срока при его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109" w:id="97"/>
      <w:r>
        <w:rPr>
          <w:rFonts w:ascii="Times New Roman"/>
          <w:b w:val="false"/>
          <w:i w:val="false"/>
          <w:color w:val="000000"/>
          <w:sz w:val="28"/>
        </w:rPr>
        <w:t>
      4. Фамилии, имена, отчества (при его наличии) и должности лиц,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проводивших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110" w:id="98"/>
      <w:r>
        <w:rPr>
          <w:rFonts w:ascii="Times New Roman"/>
          <w:b w:val="false"/>
          <w:i w:val="false"/>
          <w:color w:val="000000"/>
          <w:sz w:val="28"/>
        </w:rPr>
        <w:t>
      5. Сведения о специалистах, консультантах и экспертах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органов, подведомственных и иных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привлеченных для проведения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111" w:id="99"/>
      <w:r>
        <w:rPr>
          <w:rFonts w:ascii="Times New Roman"/>
          <w:b w:val="false"/>
          <w:i w:val="false"/>
          <w:color w:val="000000"/>
          <w:sz w:val="28"/>
        </w:rPr>
        <w:t>
      6. Наименование проверяемого административного источника,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местонахождение, 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112" w:id="100"/>
      <w:r>
        <w:rPr>
          <w:rFonts w:ascii="Times New Roman"/>
          <w:b w:val="false"/>
          <w:i w:val="false"/>
          <w:color w:val="000000"/>
          <w:sz w:val="28"/>
        </w:rPr>
        <w:t>
      7. Вид проверки: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113" w:id="101"/>
      <w:r>
        <w:rPr>
          <w:rFonts w:ascii="Times New Roman"/>
          <w:b w:val="false"/>
          <w:i w:val="false"/>
          <w:color w:val="000000"/>
          <w:sz w:val="28"/>
        </w:rPr>
        <w:t>
      8. Срок и период проведения проверки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"___"____20____года по "___"_____20___года.</w:t>
      </w:r>
    </w:p>
    <w:p>
      <w:pPr>
        <w:spacing w:after="0"/>
        <w:ind w:left="0"/>
        <w:jc w:val="both"/>
      </w:pPr>
      <w:bookmarkStart w:name="z114" w:id="102"/>
      <w:r>
        <w:rPr>
          <w:rFonts w:ascii="Times New Roman"/>
          <w:b w:val="false"/>
          <w:i w:val="false"/>
          <w:color w:val="000000"/>
          <w:sz w:val="28"/>
        </w:rPr>
        <w:t>
      9. Предмет проверки: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115" w:id="103"/>
      <w:r>
        <w:rPr>
          <w:rFonts w:ascii="Times New Roman"/>
          <w:b w:val="false"/>
          <w:i w:val="false"/>
          <w:color w:val="000000"/>
          <w:sz w:val="28"/>
        </w:rPr>
        <w:t>
      10. Сведения о результатах проверки, в том числе о выявленных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нарушениях, их характере: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116" w:id="104"/>
      <w:r>
        <w:rPr>
          <w:rFonts w:ascii="Times New Roman"/>
          <w:b w:val="false"/>
          <w:i w:val="false"/>
          <w:color w:val="000000"/>
          <w:sz w:val="28"/>
        </w:rPr>
        <w:t>
      11. Требования об устранении выявленных нарушений с указанием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исполнения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117" w:id="105"/>
      <w:r>
        <w:rPr>
          <w:rFonts w:ascii="Times New Roman"/>
          <w:b w:val="false"/>
          <w:i w:val="false"/>
          <w:color w:val="000000"/>
          <w:sz w:val="28"/>
        </w:rPr>
        <w:t>
      12. Подписи должностных лиц, проводивших проверку: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118" w:id="106"/>
      <w:r>
        <w:rPr>
          <w:rFonts w:ascii="Times New Roman"/>
          <w:b w:val="false"/>
          <w:i w:val="false"/>
          <w:color w:val="000000"/>
          <w:sz w:val="28"/>
        </w:rPr>
        <w:t>
      13. Сведения об ознакомлении или об отказе в ознакомлении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заключением руководителя или лица, исполняющего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административного источника, а также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проведении проверки, их подписи или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