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0b15" w14:textId="80c0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внутренних дел Республики Казахстан от 23 января 2019 года № 49 и Министра образования и науки Республики Казахстан от 23 января 2019 года № 32 "Об утверждении Стандартов и требований к оснащению организаций дошкольного и среднего образования системами видеонаблюдения"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августа 2024 года № 654 и Министра просвещения Республики Казахстан от 2 августа 2024 года № 228. Зарегистрирован в Министерстве юстиции Республики Казахстан 28 августа 2024 года № 34994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совместном 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января 2019 года № 49 и Министра образования и науки Республики Казахстан от 23 января 2019 года № 32 "Об утверждении Стандартов и требований к оснащению организаций дошкольного и среднего образования системами видеонаблюдения" (зарегистрирован в Реестре государственной регистрации нормативных правовых актов за № 18239)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 и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оснащению организаций дошкольного и среднего образования системами видеонаблюдения,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 и Комитет административной полиции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