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c42df" w14:textId="9cc42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формы, предназначенной для сбора административных данных в области развития приграничных территорий "Сведения о количестве созданных рабочих мест в приграничных районах"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27 августа 2024 года № 69. Зарегистрирован в Министерстве юстиции Республики Казахстан 28 августа 2024 года № 34988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>, предназначенную для сбора административных данных в области развития приграничных территорий "Сведения о количестве созданных рабочих мест в приграничных районах".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регионального развития Министерства национальной экономики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размещение на интернет–ресурсе Министерства национальной экономики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вице–министра национальной экономики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Байбазаров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2024 года № 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количестве созданных рабочих мест в приграничных районах</w:t>
      </w:r>
    </w:p>
    <w:bookmarkEnd w:id="6"/>
    <w:p>
      <w:pPr>
        <w:spacing w:after="0"/>
        <w:ind w:left="0"/>
        <w:jc w:val="both"/>
      </w:pPr>
      <w:bookmarkStart w:name="z14" w:id="7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национальной экономики Республики Казахстан.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www.gov.kz/memleket/entities.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количестве созданных рабочих мест в приграничных районах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РМПГР).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 административных данных (краткое буквенно-цифровое выражение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наименования формы): РМПГР-1.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 ___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аким приграничного сельского населенного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пункта представляет в акимат приграничного района (малого города, моногорода),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акимат приграничного района (малого города, моногорода) представляет в акимат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ежегодно, до 15 февраля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следующего за отчетным периодом.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 административно-территориальных объектов (далее – КАТО)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приграничного района (малого города, моногорода)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приграничного сельского населенного пункта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(опорные/ спутниковые/ стратегические)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населения, человек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Созданы постоянные рабочие места,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отрасли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мест, единиц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 в области развития приграничных территорий "Сведения о количестве созданных рабочих мест в приграничных районах", приведены в приложении к настоящей форме.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приграничных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количестве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созданных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приграничных районах"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предназначенных для сбора административных данных в области развития приграничных территорий "Сведения о количестве созданных рабочих мест в приграничных районах"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"Сведения о количестве созданных рабочих мест в приграничных районах" (далее – Форма).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подписывается ответственным должностным лицом, его руководителем и заверяется печатью.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представляется областными акиматами в Министерство национальной экономики Республики Казахстан ежегодно, до 15 февраля года, следующего за отчетным.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заполняется на казахском и русском языках.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по каждому сельскому населенному пункту приграничных территорий (далее – СНП), в которых за отчетный период были созданы рабочие места, следующим образом: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– указывается код каждого СНП согласно КАТО;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2-3 – указывается полное наименование района (города областного значения), сельского округа, села или поселка, СНП в соответствии с КАТО;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4-5 – указывается статус населенного пункта и численность населения;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6-7-8 – указывается количество рабочих мест, созданных в отчетный год, с перечислением количества мест, созданных в конкретных отраслях.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