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4b53" w14:textId="93b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августа 2024 года № 309. Зарегистрирован в Министерстве юстиции Республики Казахстан 28 августа 2024 года № 34987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 (зарегистрирован в Реестре государственной регистрации нормативных правовых актов за № 32437)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оборонной промышленности, уязвимых в террористическом отношении,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