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8796" w14:textId="c2b8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июня 2023 года № 440 "Об утверждении форм кадастрового паспорта объекта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августа 2024 года № 707. Зарегистрирован в Министерстве юстиции Республики Казахстан 23 августа 2024 года № 34975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2023 года № 440 "Об утверждении форм кадастрового паспорта объекта недвижимости" (зарегистрирован в Реестре государственной регистрации нормативных правовых актов под № 33000)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Ф-2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НАО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КАДАСТРОВЫЙ ПАСПОРТ ОБЪЕКТА НЕДВИЖИМОСТИ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(поселок, населенный пункт)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Район в городе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код адреса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Кадастровый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 кадастрового 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Паспорт составлен по состоянию на "___"__________________ ______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заказа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"Правительство для граждан"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ЗЕМЕЛЬНОМ УЧАСТКЕ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земельный участок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дата окончания аренды 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гектар/квадратный метр ***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участка****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зона в населенном пункте (при наличии)*****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 земельного участка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(делимый, неделимый)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форма собственности: государственная собственность, частная собственность, кондоминиум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Срок и дата окончания указывается при временном землепользовании.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квадратный метр для категории земель населенных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указывается доля площади земельного участка при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****в случае предоставления для ведения личного подсобного хозяйства, указывается вид надела земельного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*****Функциональная зона на землях населенных пунктов согласно решения местного исполнительного органа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участка*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*меры линий в системе координат, указанной в Публичной кадастровой карте информационной системы единого государственного кадастра недвижимости.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зарегистрированный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проектируемый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участок смежный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Правительство для граждан"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Выноска мер линий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поворотных точек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линий,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 в системе координат, указанной в Публичной кадастровой карте информационной системы единого государственного кадастра недвижимости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 в единой государственной системе координат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Кадастровые номера (категории земель) смежных земельных участков*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Посторонние земельные участки в границах плана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гектар/квадратный метр**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 идентификационного документа на земельный участок.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**квадратный метр для категории земель населенных пунктов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Правительство для граждан"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зданиях, строениях, сооружениях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(многоквартирный жилой дом, офис, промышленные, торговые объекты и тому подобное)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Серия, тип проекта |________|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Число этажей |________|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застройки |________|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здания |________|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Общая площадь |________|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Площадь балкона, |________|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Жилая площадь |________|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Число квартир |_________|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Число помещений, комнат |_________|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Материал стен |_________|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Год постройки |_________|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Физический износ |_________|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Целевое назначение (литер) |_________| лоджии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Категория фонда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Класс энергоэффективности 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Площадь нежилых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(нежилой/жилой, если вторичный объект расположен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помещений многоквартирном жилом доме, необходимо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вторичный объект в составе многоквартирного жилого дома)</w:t>
            </w:r>
          </w:p>
        </w:tc>
      </w:tr>
    </w:tbl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Паспорт составлен по состоянию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"___"__________________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заказа __________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"Правительство для граждан"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ПЛОЩАДИ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коридорного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площади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квартир по числу комнат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мансардах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цокольных этажах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бараках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Нежилые помещения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в нежилых помещениях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Промышленно-производственных зданий и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банковских общественных и т.п.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"Правительство для граждан"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лечебного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"Правительство для граждан"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ОПИСАНИЕ КОНСТРУКТИВНЫХ ЭЛЕМЕНТОВ И ИНЖЕНЕРНОГО ОБОРУДОВАНИЯ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 (материал, отделка и т.д.)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(осадка, гниль, трещины и т.д.)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изменения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наружные и внутренние капитальные стены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перегородки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междуэтажное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этажа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этажей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 газовое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теплоэлектроцентраля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аппарата газового водонагревательного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индивидуальной отопи-тельной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котельной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прилагаемых к техническому паспорту: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Поэтажные планы _______________________________________________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Экспликация к поэтажным планам _________________________________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</w:t>
      </w:r>
    </w:p>
    <w:bookmarkEnd w:id="46"/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Особые отметки: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"Правительство для граждан"</w:t>
      </w:r>
    </w:p>
    <w:bookmarkEnd w:id="49"/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ЗЕМЕЛЬНОГО УЧАСТКА, 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землеотводным документам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фактическому использованию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покрытия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замощения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площадки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цветочные клумбы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"Правительство для граждан"</w:t>
      </w:r>
    </w:p>
    <w:bookmarkEnd w:id="53"/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Назначение и характеристика основных и служебных строений, холодных пристроек, подвалов, дворовых сооружений, замощений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 по плану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"Правительство для граждан" </w:t>
      </w:r>
    </w:p>
    <w:bookmarkEnd w:id="56"/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плану объекта недвижимого имущества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 По плану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квартиры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квартиры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квартиры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(кв.м),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(кв.м),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Промышленно-производственных зданий и сооружений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бытового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банковских, общественных и т.п.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(кв.м),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общественного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здравоохранения, лечебного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Гаражей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"Об электронном документе и электронной цифровой подписи" равнозначен документу на бумажном носителе.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информационной системы единого государственного кадастра недвижимости и подписанные электронно-цифровой подписью соответствующего НАО "Государственная корпорация "Правительство для граждан"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