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018f" w14:textId="19e0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4 февраля 2021 года № ҚР-ДСМ-14 "Об утверждении справочников в области цифрового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августа 2024 года № 61. Зарегистрирован в Министерстве юстиции Республики Казахстан 15 августа 2024 года № 34931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ҚР-ДСМ-14 "Об утверждении справочников в области цифрового здравоохранения" (зарегистрирован в Реестре государственной регистрации нормативных правовых актов под № 22166)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классификаций, справочников и номенклатуры в области цифрового здравоохранения";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классификации, справочники и номенклатуру в области цифрового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Руководителям местных органов государственного управления здравоохранением областей, городов республиканского значения и столицы, руководителям организаций здравоохранения республиканского значения обеспечить внедрение и использование классификаций, справочников и номенклатуры в области цифрового здравоохранения.";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цифрового здравоохранения, утвержденные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ҚР-ДСМ-14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Классификация, справочники и номенклатура в области цифрового здравоохранения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справочников,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справочники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города/села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санаторной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санатория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дневного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передвижных установок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плательщика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пребывания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 с лицом по уходу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 рецепта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скрининга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проживания/пребывания лица на момент освидетельствования медико-социальной экспертизой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не проведен по причине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направления на медико-социальную экспертизу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медицинского свидетельства о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вакцинации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прививки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постановки на динамическое наблюдение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санитарного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бригад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детей подлежащих осмотру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непривитости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диспансерного наблюдения пациентов с диагнозом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пациентов с подозрением и подтвержденным диагнозом со злокачественными новообразованиями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здоровья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женщин фертильного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справочники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аллергических реакций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Тяжесть состояния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клинической диагностики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расхождения диагнозов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прекращения динамического наблюдения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настроение и эмоции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мышление, память, 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соматовегетативные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симптомы психического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классификация тугоухости по Всемирной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проводимости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имплантируемой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тугоухости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аудиологического скрининга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дыхания новорожденного в реанимации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кожных покровов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искусственной вентиляции легких с постоянным положительным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вентиляция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анестезии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инфекционной патологии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роста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массы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Тревожные признаки при осмотре ребенка в организации первичной медико-социальной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нервно-психического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пубертограммы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офтальмологическому скринингу недоношенных новорожденных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в которую помещены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впервые выявленного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Побочная реакция или нежелательное явление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головы и грудной клетки (дети до 3 лет)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психофизического развития по шкалам нервно-психического развития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травматизма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наступления смерти женщины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ведения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констатации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возбуждения-седации Ричмонда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Триаж (сортировка)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Экстренность (госпитализации, операции, тип заказа на исследование)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(госпитализации, обследования, переливания)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эндоскопических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острого нарушения мозгового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Рэнкина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 в организацию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 первичная медико-санитарная помощь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фтизиатрической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1.2.398.7.1.4.2.3.1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для фтизиатрической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контингента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диспансерного учета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учета фтизиатрического пациента с активным бактериовыделением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Исходы лечения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лекарственной устойчивости к противотуберкулезным препаратам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диагностики лекарственной устойчивости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Теста лекарственной чувствительности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 фтизиатрического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очага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группы очага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по трансфузионной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выдачи продукта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списания продукта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 продукта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переливания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Резус-фактор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тактика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для индивидуального подбора клеток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переливания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Трансфузионный анамнез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анамнез перед трансфузией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нерегулярных иммунных антиэритроцитарных антител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применению крови и ее компонентов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признаки дефицита клеток/факторов свертывания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трансфузионной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последствия переливания крови и ее компонентов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лабораторной пробы на индивидуальную 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 интерпретация лабораторной пробы на индивидуальную 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при лечении неблагоприятного последствия трансфузии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Трансфузионные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и ее компоненты для переливания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подтверждения дефицита клеток/факторов свертывания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по беременности и родам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и вид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Предлежащая часть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живорождения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шкале Апгар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родился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принял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беременности при первой явке к врачу-акушеру (акушерке)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амниотических 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контрацепции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лабораторной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обследуемых на вирус иммунодефицита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(аллергены)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 пищевые,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лабораторных анализов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справочники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приема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против которых применяется вакцина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диализной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диализатора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ультрафильтрации (гемодиализ)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доступ (гемодиализ)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заместительной почечной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замещения 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перитонеального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Антикоагуляция на процедуре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переливания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 заместительной почечной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осложнения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осложнения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гемодиализа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перитонеального равновесия, раствор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Справочники, применяемые при оказании хирургической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после операции, химиотерапии и 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после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службы скорой помощи и санитарной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линий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телесных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дна либо покрывающей корочки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состояния окружающих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кровоподтека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размеры раны при зиянии и сближении краев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краев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скошенности стенок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дна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повреждения волос в области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микрорельефа на плоскости разреза, разруба, распила хряща,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 бригады скорой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вызова бригады скорой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в пространстве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вызова бригады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аускультативное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Менингеальные симптомы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Челюстно-мозговые нервы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Сухожильные рефлексы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Болевая чувствительность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Бабинского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Оппенгейма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паренхиматозных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Тонус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Менструальный цикл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Глазго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свет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 сердца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Шумы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реабилитационной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реабилитационного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оценки реабилитационного потенциала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реабилитационных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реабилитации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реабилитационной цели текущего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прогноз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онкологической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онкологии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специального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в области цифрового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участков тела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в области цифрового здравоохранения Административные справочники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Европеоидная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Негроидная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Монголоидная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 города/села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Незаконченное 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состоял(а)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Вдова/вдовец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 (а)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(0-7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первой группы (7-18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второй группы (7-18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с инвалидностью третьей группы (7-18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санаторной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школа интернат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санаторий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санатория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туберкулезом (для взрослых)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туберкулезом (для детей)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костным туберкулезом (для взрослых)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костным туберкулезом (для детей)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опорно-двигательной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нервной системы и детский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мочеполовых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дневного стационара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при организациях, оказывающих амбулаторно-поликлиническую помощь (самостоятельные и входящие в состав)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в организациях,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передвижных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Флюорографические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Клинико-диагностические 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клинико-затратной группе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койко-дням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случаям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фактическим затратам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медико-экономическому тарифу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подушевым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комплексным тарифам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выезд мобильных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услуги передвижных медицинских комплексов на одного человека на базе медицинского поезда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консультативно-диагностические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исследования компонентов крови и услуг в области иммунологического типирования тканей (HLA-исследования)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референс-исследования в службе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выделение гемопоэтических стволовых клеток из плацентарной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производство компонентов донорской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1.2.398.7.1.4.2.1.17.15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тарифам за оказанную услугу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плательщика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 единого совокупного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предприниматель/частный предприниматель (индивидуальный предприниматель либо лицо, занимающееся частной практикой)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плательщик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гражданско-правового характера (физические лица, получающие доходы по договорам).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находящихся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лицом с инвалидностью первой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1.2.398.7.1.4.2.1.19.15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в другую организацию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отказ от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правил внутреннего распорядка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 с лицом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сопровождающего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сопровождающим лицом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кормящей матерью ребенка в возрасте до 1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Акушерско-гинекологические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 (кроме патологии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взрослых,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детей,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больных с лекарственной устойчивой формой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 больных с внелегочным, включая костно-суставным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принудительного лечения больных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больных детей с внелегочным, включая костно-суставным,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Психосоматический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привлекаемых к труду на промпредприятиях, строительстве,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принудительного лечения больных с тяжелыми сопутствующими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новорожденных и выхаживания недоношенных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грудных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кардиохирургические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хирургии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(камбустиологические)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Койко-место дневного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Приемно-диагностический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регионарной химиотерапии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Нейрососудистые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Химио-лучевой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Профпатологическое квотные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лечебно-профилактическое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(камбустиологические)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кардиохирургические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неврологические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неврологические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нейрохирургические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нейрохирургические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травматологические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травматологические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ортопедические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ортопедические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общие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реабилитация, эндокринологические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детей, включая для производства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взрослых, для принудительного лечения больных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взрослых, для больных с лекарственно устойчивой формой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(приемного покоя)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(приемного покоя)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Сестринского ухода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новорожденных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ухаживания с питанием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ухаживания без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хирургические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принудительного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инфекционные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провизорные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карантинные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инфекционные (резерв)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реабилитации, пульмонологические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1.2.398.7.1.4.2.1.23.140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реабилитации, пульмонологические для детей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 рецепта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скрининга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аудиологический скрининг детей раннего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психофизического развития детей раннего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 скрининг недоношенных новорожденных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артериальной гипертонии, ишемической болезни сердца, сахарного диабета, глаукомы и поведенческих факторов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колоректального 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вирусных гепатитов В и С (2 этапное)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вирусных гепатитов В и С (1 этапное)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поведенческих факторов риска, артериальной гипертонии,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ишемической болезни сердца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сахарного диабета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глаукомы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заболеваний желудочно-кишечного тракта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хронических заболеваний почек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заболеваний органов дыхания (для сельского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раннее выявление рака предстательной железы (для сельского населения)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проживания/пребывания лица на момент освидетельствования медико-социальной экспертизой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доме ребенка, интернате, специализированных организациях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уголовно-исполнительной (пенитенциарной)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не проведен по причине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скрининга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желанию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срока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Ошибочное открытие скрининга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Переприкрепление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направления на медико-социальную экспертизу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Переосвидетельствование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Досрочное переосвидетельствование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общей трудоспособности, первично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общей трудоспособности, повторно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профессиональной трудоспособности, первично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профессиональной трудоспособности, повторно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коррекция индивидуального плана 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выдачи заключения о нуждаемости пострадавшего работника в дополнительных видах помощи и уходе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медицинского свидетельства о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предварительного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1.2.398.7.1.4.2.1.29.4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окончательного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вакцинации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 возрастам в соответствии с установленными сроками проведения обязательных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и работающее в природных очагах инфекционных заболеваний (весенне-летний клещевой энцефалит, сибирская язва, туляремия, чума)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относящиеся к группам риска по роду своей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(вирусный гепатит "В", грипп)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канализационных и очистных сооружений (брюшной тиф)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относящиеся к группам риска по состоянию своего здоровья: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переливание крови (вирусный гепатит "В")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 в медицинской организации (грипп)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детских домов, домов ребенка, контингент домов престарелых (грипп)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подвергшиеся укусу, ослюнению любым животным (бешенство)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получившие травмы, ранения с нарушением целостности кожных покровов и слизистых (столбняк)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1.2.398.7.1.4.2.1.30.4.5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высокий риск инфицирования по эпидемиологическим показаниям (вирусный гепатит "А", грипп, корь, краснуха, эпидемический паротит, коронавирусная инфекция)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Манту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постановки на динамическое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заключение профильного специалиста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медицинской карты стационарного больного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санитарного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Лечебно-диагностические поезда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бригад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общепрофильные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общепрофильные, для оказания медицинской помощи детям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Специализированные, кардиореанимационные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Специализированные,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детей подлежащих осмотру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до 14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 (0-9 классов)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Прошедшие скрининговые обследования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 психо-медико-педагогическую коррекцию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переданные под наблюдение в подростковый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непривитости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временные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 постоянные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медработников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вакцины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стационара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(отделения, палаты) дневного пребывания в организациях,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стационары в организациях,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сестринского дела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медицинские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 высшим фармацевтическим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со средним фармацевтическим образованием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Д-I здоровые - лица, не предъявляющие никаких жалоб и у которых в анамнезе и во время осмотра не выявлены хронические заболевания или нарушения функций отдельных органов и систем; среди них лица с так называемыми "пограничными" состояниями, нуждающиеся в наблюдении (лица,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характеристик, не влияющие на функциональную деятельность организма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Д-II практически здоровые - лица, имеющие в анамнезе острое и хроническое заболевание без обострений в течение последних нескольких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1.2.398.7.1.4.2.1.39.3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Д-III больные - лица, нуждающиеся в лечении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диспансерного наблюдения пациентов с диагнозом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пациентов с подозрением и подтвержденным диагнозом со злокачественными новообразованиями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Iа – пациенты с заболеванием, подозрительным на злокачественное новообразование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Iб – пациенты с предопухолевыми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 – пациенты со злокачественным новообразованием, подлежащие специальному лечению (хирургическое лечение, химиотерапия, лучевая терапия, иммунная клеточная 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IIа – пациенты с ранними формами злокачественного новообразования, подлежащие радикальному лечению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III – пациенты после проведенного радикального лечения злокачественной опухоли (практически здоровые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IV – пациенты с распространенными формами злокачественного новообразования, подлежащие паллиативному или симптоматическому лечению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здоровья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 женщин фертильного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Здоровые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экстрагенитальную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гинекологическую патологию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экстрагенитальную и гинекологическую патологии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1.2.398.7.1.4.2.1.43.5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социального риска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Общеклинические справочники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риска (Морзе)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риск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риск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боли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умеренная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выраженная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невыносимая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аллергических реакций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слуха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зуд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№1, 1а, 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№4, 4а, 4б, 4в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№5, 5а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№7, 7а, 7б, 7в, 7г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 №15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Тяжесть состояния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тяжелое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 клинической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диагнозов по основному заболеванию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Запоздалая диагностика основного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диагнозов по осложнениям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диагнозов по сопутствующим заболеваниям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расхождения диагнозов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Редкость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данных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Недообследование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Кратковременное пребывание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Объективная трудность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прекращения динамического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отказ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Выздоровление, стойкое улучшение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настроение и эмоции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 фон настроения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фон настроения (пассивность, уныние, пессимистичность)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Раздражительность и (или) гневливость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фон настроения (жизнерадостность, бодрость, оптимистичность)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Страх, тревога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мышление, память, речь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особенностей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Замедленное мышление, речь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Ускоренное мышление, речь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Обстоятельное (детализированное) мышление, речь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Бессвязное мышление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Бредовые идеи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о смерти, самоубийстве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памяти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внимания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состояние, соматовегетативные расстройства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Учащенное или усиленное сердцебиение, неприятные ощущения в области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потливость, приливы жара или озноб, сухость во 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Дрожь в руках и (или) ногах и (или) в 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Мышечное напряжение, неспособность расслабиться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удушья или комка в горле, затрудненное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дискомфорта или боли в грудной клетке, "тяжесть в груди"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Головокружение, головные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слабости, утомляемости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онемения и (или) покалывания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симптомы психического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аппетита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психотравмы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интересов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Скрытность, недоверчивость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 употреблении алкоголя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отчаяния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Галлюцинации (пациент озирается, разговаривает с невидимым собеседником)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Этапный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(Клинический)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классификация тугоухости по Всемирной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 наружного уха (аномалии ушной раковины, атрезия наружного слухового прохода)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 внутреннего уха (аномалии улитки, слухового нерва)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спектра слуховых (аудиторных) нейропатий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(или сенсоневральная) тугоухость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тугоухость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(комбинированная) тугоухость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проводимости слухового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Костной проводимости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имплантируемой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Костной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Кохлеарной имплантации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тугоухости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Глухота.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аудиологического скрининга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дыхания новорожденного в реанимации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типа "гаспинг"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с дыхательными нарушениями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кожных покровов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Разлитой цианоз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Акроцианоз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искусственной вентиляции легких с постоянным положительным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Назальная канюля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Назофарингеальная трубка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вентиляция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Ларингеальная маска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Интубационная трубка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анестезии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Масочный наркоз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инфекционной патологии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кожных покровах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Отделяемое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горле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стул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Метеоризм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Центильный коридор массы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Тревожные признаки при осмотре ребенка в организации первичной медико-социальной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Возможная глухота или проблемы со зрением, ребенок не вступает в контакт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Затруднения в удерживании равновесия при ходьбе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Непонятные изменения в поведении ребенка, наличие следов физического насилия (особенно, если ребенок находится под присмотром других лиц)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Плохой аппетит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нервно-психического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уровень нервно-психического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 отклонения в нервно-психическом развитии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1.2.398.7.1.4.2.2.29.3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отклонения в нервно-психическом развитии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пубертограммы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офтальмологическому скринингу недоношенных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 при рождении до 2000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гестации на момент рождения менее 34 недель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отягощенного перинатального анамнеза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нестабильного клинического состояния новорожденного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в которую помещены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хранения и транспортировки сердца и (или) легких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органов зрения с физиологическим раствором, 10 мл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впервые выявленного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Известный ранее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Побочная реакция или нежелательное явление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экстрапирамидный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психотических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внутренних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головы и грудной клетки (дети до 3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психофизического развития по шкалам нервно-психического развития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Конкурирующее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смерти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Уточняющее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основного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в стадии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в стадии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1.2.398.7.1.4.2.2.39.4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травматизма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связанные с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Дорожно-транспортные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1.2.398.7.1.4.2.2.40.2.6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госпитализации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диагноза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в другую организацию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наступления смерти 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Умерла беременной (независимо от продолжительности и локализации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родов (аборта)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42 дней после родов (аборта)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43-365 дней после окончания беременности, родов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клиника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ведения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Видеонаблюдаемое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констатации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трупа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Предшествующее наблюдение за больным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вскрытия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возбуждения-седации Ричмонда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 Агрессивен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Крайне возбужден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 Возбужден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Сонлив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Легкая седация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Умеренная седация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Глубокая седация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Отсутствие пробуждения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Просвечивание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Электрорентгенограмма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органов брюшной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костно-суставной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женских половых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Доплеровские исследования периферических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 биопсия и дренирование по ультразвуковому исследованию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детей до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1.2.398.7.1.4.2.2.49.13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Триаж (сортировка)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(красная 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группа (желтая 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(зеленая зона)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Экстренность (госпитализации, операции, тип заказа на исследование)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(госпитализации, обследования, переливания)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 в стационаре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коляске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носилках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эндоскопических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панкрехолангиография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острого нарушения мозгового кровообращения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масса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внезапной смерти в семье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Стенозирующие изменения магистральных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Дислипидемия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предрасположенность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Гормональная заместительная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сердечно-сосудистый анамнез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диагноз инсульта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диагноз транзиторной ишемической атаки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инфаркт миокарда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шунтирование/Транскатетерная коронарная ангиопластика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клапанов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шунтирование/Чрескожные коронарные вмешательства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Электрокардиостимулятор/Имплантируемые кардиовертеры-дефибрилляторы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1.2.398.7.1.4.2.2.55.26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Мерцательная аритмия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Рэнкина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степень- отсутствие признаков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степень- наличие легких признаков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степень - умеренно выраженные признаки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степень -наличие выраженных признаков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степень - сильно выраженные признаки инвалидности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 в организацию первичной медико-санитарной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 и (или) 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из малообеспеченных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 заболеваниях, представляющих опасность для окружающих,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амбулаторно-поликлинические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(амбулаторно-поликлинические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(молодежные центры здоровья)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пациента с перенесенной коронавирусной инфекцией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(Профилактические медицинские осмотры)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медицинские 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Программа управления заболеванием)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коронавирусную инфекцию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1.2.398.7.1.4.2.2.57.7.2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коронавирусную инфекцию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Доврачебная первичная медико-санитарная помощь пациенту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помощи: 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мочи (pH, лейкоциты, эритроциты, уробилиноген, нитриты, белок)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С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ингаляции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дыхательных путей электроотсосом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серных пробок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Санирование носовых пазух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периферических вен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иммобилизация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глаз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Субконъюнктивальная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элементам ухода и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обработка пролежней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 (или)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тяжелобольного пациента внутри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 (или) назогастральный зонд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 (или) размещения в постели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 (или) кресле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1.2.398.7.1.4.2.2.58.118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фтизиатрической службы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1.2.398.7.1.4.2.3.1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Профосмотр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Посмертное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для фтизиатрической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контингент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контингента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сомнительной активности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активный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c лекарственно устойчивым туберкулезом (микобактерии туберкулеза (+)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 контактный c лекарственно устойчивым туберкулезом (микобактерии туберкулеза (-)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 контактный c лекарственно чувствительным туберкулезом (микобактерии туберкулеза (+)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неактивный контактный с лекарственно чувствительным туберкулезом (микобактерии туберкулеза (-)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инфицированные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Гиперергическая реакция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Побочная реакция на вакцину против туберкулеза (далее - БЦЖ) - 2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после перерыва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диспансерного учета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III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 подтвердился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другое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от диспансеризации "неактивный туберкулез"-12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от диспансеризации "активный туберкулез"-6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диспансерного учета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с учета фтизиатрического пациента с активным бактериовыделением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во 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другое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туберкулеза или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эпидемиологического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Исходы лечения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Вылечен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Неудача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завершено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для последующего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оценен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на лечение противотуберкулезными препаратами второго ряда (для лекарственно-чувствительного туберкулеза)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от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от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Успешное лечение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школа-интернат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санаторий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 с лекарственной чувствительностью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 с множественной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вакцинирован БЦЖ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больным туберкулезом с широкой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Иммуносупрессивная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явления в легких любой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алкоголем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местах лишения свободы за последние 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человека/Синдром приобретенного иммунодефицита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1.2.398.7.1.4.2.3.9.15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в послеродовом периоде до 1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туберкулеза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Внелегочная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лекарственной устойчивости к противотуберкулезным препаратам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Подтверждена лекарственная устойчивость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лекарственную устойчивость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Подтверждена широкая лекарственная устойчивость туберкулеза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диагностики лекарственной устойчивости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Теста лекарственной чувствительности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Пророст (результат/дата)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Pto/ Eto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Bdq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Lzd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Dlm.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Imp/Cln.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Amx/Clav.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Чувствительный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Лекарственно-устойчивый туберкулез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 фтизиатрического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химиотерапии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дней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очага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группы очага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во II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в другое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 от туберкулеза или других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1.2.398.7.1.4.2.3.19.4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 с эпидемиологического контроля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по трансфузионной помощи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выдачи продукта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пополнения резерва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списания продукта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срока годности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герметичности мешка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гемолиза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бактериального загрязнения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несовместимость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 продукта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как медицинские отходы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не для переливания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переливания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признаков неблагоприятного последствия трансфузии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признаки неблагоприятного последствия трансфузии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(первая)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(вторая)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(третья)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 (четвертая)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Резус-фактор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Rh- (резус-отрицательный)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Rh+ (резус-положительный)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тактика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по жизненным показаниям (15 минут, универсальные компоненты крови)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(в период 2 часа)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плановая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готовность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для индивидуального подбора клеток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Отягощенный трансфузионный или акушерский анамнез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антиэритроцитарных аллоантител в сыворотке крови потенциального реципиента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или неопределенный результат лабораторной пробы на индивидуальную совместимость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новорожденных с гемолитической болезнью новорожденных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переливания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Струйно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Капельно-струйно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Трансфузионный анамнез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Трансфузий не проводились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Трансфузии проводились, без особенностей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Трансфузии проводились, со слов имелось неблагоприятное последствие трансфузии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Трансфузионный анамнез неизвестен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анамнез перед трансфузией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осложнен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Осложнен, многократные (5 раз и более) беременности/аборты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Осложнен, мертворождение/выкидыш в раннем сроке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Осложнен, гемолитическая болезнь плода/ новорожденного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нерегулярных иммунных антиэритроцитарных антител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Выявлены, алло-антитела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Выявлены, аутоантитела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Панаглютинация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исследовались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 применению крови и ее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острой массивной кровопотери при сочетанных, множественных или обширных травмах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Массивная кровопотеря и травматический шок II-III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некомпенсированная анемия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некомпенсированная анемия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компенсированная анемия с риском декомпенсации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факторов коагуляционного гемостаза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плазменных антикоагулянтов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Плазмообмен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экстракорпоральных контуров аппаратов (аппарат искусственного кровообращения, экстракорпопоральной мембранной оксигенации и других)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признаки дефицита клеток/факторов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Гемическая гипоксемия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Ортостатический коллапс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 в покое или при физической нагрузке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Вялость, сонливость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слабость, недомогание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гипотония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Бледность кожных покровов и видимых слизистых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Головокружение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Тахикардия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Ангинозные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сатурации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геморрагии (петехии, экхимозы, кровоподтеки)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Кровоточивость слизистых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Склонность к кровотечению после удаления зубов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Болезненные гематомы в мягких тканях и суставах и измененные показатели коагулограммы/время свертывания/ тромбоэластограмма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 разной интенсивности носовые, маточные, легочные, кишечные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Продолжающееся кровотечение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Геморрагическое отделяемое из дренажей, послеоперационных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постгеморрагический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тромбоципенического синдрома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менее 10*109/л без геморрагического синдрома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менее 50*109/л перед хирургическим вмешательством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менее 100*109/л, перед нейрохирургическим вмешательством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Тромбоцитопатия с геморрагическим синдромом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трансфузионной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закончена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прервана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 продолжается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последствия переливания крови и ее компонентов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острые трансфузионные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трансфузионные реакции (осложнения) средней 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трансфузионные жизнеопасные осложнения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лабораторной пробы на индивидуальную совместимость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Непрямой антиглобулиновый тест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совместимость на плоскости при комнатной температуре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совместимость с применением 10 % раствора желатина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совместимость с применением 33 % раствора полиглюкина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 интерпретация лабораторной пробы на индивидуальную совместимость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пробы положительный, кровь реципиента и донора не совместимы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пробы отрицательный, кровь реципиента и донора совместимы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при лечении неблагоприятного последствия трансфузии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дозы кортикостероидов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Плазмообмен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лечения не существует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трансфузионной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1.2.398.7.1.4.2.4.19.7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Трансфузионные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Эритроцитсодержащие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плазмы и криопреципитата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и ее компоненты для переливания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со сниженным объемом плазмы,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цельная, для обменного переливания, со сниженным объемом плазмы,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с удаленным лейкотромбоцитным слоем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с удаленным лейкотромбоцитным слоем,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внутриутробного переливания,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в добавочном растворе,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в добавочном растворе,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с удаленным лейкотромбоцитарным слоем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с удаленным лейкотромбоцитарным слоем, 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объемы), с удаленным лейкотромбоцитарным слоем,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для переливания новорожденным и младенцам (малые объемы) с удаленным лейкотромбоцитарным слоем, в добавочном растворе,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с уменьшенным объемом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лейкофильтрованная, облученная с уменьшенным объемом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вирусинактивированные отмытые, ресуспендированные 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с удаленным лейкотромбоцитным слоем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с удаленным лейкотромбоцитным слоем,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в добавочном растворе,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аферезные в добавочном растворе,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отмытые,в добавочном растворе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отмытые, в добавочном растворе,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отмытые, в добавочном растворе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криоконсервированные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криоконсервированные, восстановленные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восстановленные из дозы цельной крови, лейкофильтрованные, облученные, для внутриутробного переливания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лейкофильтрованные,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восстановленные, пулированные,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лейкофильтрованные, вирусинактивированные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аферезные, лейкофильтрованные, облученные, для внутриутробного переливания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криоконсервированные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криоконсервированные, восстановленные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криоконсервированные, восстановленные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масса, облученная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Гранулоциты, аферезные, облученные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 аферезные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 аферезные с фотохимической обработкой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 аферезная карантинизированная, малая доза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 аферезная вирусинактивированная, малая доза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иммунная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свежезамороженная, аферезная, иммунная,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лейкофильтрованная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лейкофильтрованная, карантинизированная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супернатантная,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монодонорская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монодонорская аферезная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полидонорская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пулированная свежезамороженная полидонорская аферезная лейкофильтрованная, вирусинактивированная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Криопреципитат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Фибриновый клей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Плазма, обогащенная растворимыми факторами тромбоцитов ауто/аллогенная, для местного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для контрактного фракционирования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показатели подтверждения дефицита клеток/факторов свертывания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гемоглобина (Hb)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гематокрита (Ht)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крови: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PaO2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PvO2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коагулограммы: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 - протромбиновое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 - Международное Нормализованное Отношение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АЧТВ - активное частичное тромбиновое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Фибриноген, 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АТ-III - антитромбин 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Изолированные факторы свертывания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плазмы к гепарину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 коагуляционные тесты: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свертывания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тромбоэластограммы: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- показатель характеризует латентное время реакции и определяет период свертывания крови (фазу инициации)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время формирования сгустка/коагуляции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(split point time) - время образования первых фибриновых нитей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- показатель, характеризует выброс тромбина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- максимальная амплитуда, показатель характеризует предельную прочность фибринового сгустка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альфа – показатель характеризует функцию фибриногена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– расчетная величина, характеризует максимальную прочность сгустка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 - коагуляционный индекс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30 - показатель характеризует активность фибринолиза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FF - функциональный фибриноген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тромбоцитов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1.2.398.7.1.4.2.4.22.27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гранулоцитов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по беременности и родам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родоразрешения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 родоразрешения (низкая степень риска)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 родоразрешения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А уровень родоразрешения (высокая степень риска)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В уровень родоразрешения (очень высокая степень риска, требующая высокотехнологичной медицинской помощи)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клинике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другом месте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и вид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позиция, передний вид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позиция, задний вид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позиция, передний вид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позиция, задний вид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Предлежащая часть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Патологический прелиминарный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Дискоординированная родовая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дистония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родовая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Слабость потуг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сильная родовая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период (раскрытия)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(изгнания)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(послеродовый)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живорождения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Сердцебиение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Пульсация пуповины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Произвольное сокращение мускулатуры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шкале Апгар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родился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одноплодных родах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из двойни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 из двойни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многоплодных родах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Запоздалые (свыше 42 недель беременности)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живого ребенка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выкидыш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аборт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принял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беременности при первой явке к врачу-акушеру (акушерке)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недель и ранее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13-21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22-27 неделя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неделя и позже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обращалась совсем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амниотических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Мекониальные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Зловонные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Интранатально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контрацепции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Спермициды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1.2.398.7.1.4.2.5.17.7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Презервативы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лабораторной службы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околоплодных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амниотической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амниона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омниотической оболочки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аппендикса и правой ободочной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аппендикса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секрета бартолиновой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выделений из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вагинального секрета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вагинального смыва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(комбинированный) из эндоцервикса, эктоцервикса и влагалищного свода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генитальных лохий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влагалища и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вульвы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вульвы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субретинальной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сетчатки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области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стекловидной влаги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выделения из глаз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внутриглазной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 из 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гноя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гноя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гортани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материал из гортани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надгортанника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голосовых связок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молозива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нижних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левого главного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левого верхнего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левого нижнего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бронхиальной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главного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нижнего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среднего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нижних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трахеи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бронхов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правого верхнего долевого бронха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нижних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трахеи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фундального отдела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желудочного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кардиального отдела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пилорического отдела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содержимого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Операционно/биопсийный материал полипа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промывных вод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желудочно-кишечного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желчи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Фатерова сосочка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Фатерова сосочка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желчных протоков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желчных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из желчного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желчного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желчного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биллиарной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организма, полученный через холецистостомическую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половых губ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зубной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кожного сала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эпидермиса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колостомы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конъюнктивы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костного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трепан биопсии костного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из группы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венозной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артериальной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менструальной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капиллярной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периферической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пуповинной крови 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из донорской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сыворотки из препарата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смешанной венозной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эритроцитов из донорской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мазка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венозной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артериальной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легких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донорского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лимфы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замороженного среза лимфатического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лимфатического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лимфатического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 из позадиматочного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матки, полученный во время кюретажа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маточной 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левой фаллопиевой 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правой фаллопиевой 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тканей матки и фаллопиевых труб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мазка мокроты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мокроты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мокроты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соска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молочной железы с лимфатическим узлом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выделения из соска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замороженного сечения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выделений из соска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методом Нечипоренко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разовой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24-часовой образец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средней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утренней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2-часовой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посткоитальной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8-часовой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12-часовой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после эякуляции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48-часовой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72-часовой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через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утренней средней порции мочи, полученный во время сдачи мочи по Нечипоренко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осадка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собранный за определенное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первой порции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во время второго опорожнения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из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из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мочи, полученный из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мочи из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соскоба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замороженного среза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мочеточника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скелетной мышцы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фасциально-футлярной шейной диссекции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фасции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шеи, полученный во время тонкоигольной аспирации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образования шеи, полученный во время тонкоигольной аспирации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подмышечной ямки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поддиафрагмального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надпочечника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назальной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внутреннего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назального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из носоглотки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носоглотки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придаточной пазухи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из околоносовых синусов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содержимого околоносового пазухи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синуса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паращитовидной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перитонеальной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асцитной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брюшины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из эксплантированной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пищевода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щеточного соскоба пищевода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пищевода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 обогащенной тромбоцитами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венозной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 с этилендиаминтетрауксусной кислотой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обедненной тромбоцитами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бедной тромбоцитами плазмы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обедненной тромбоцитами плазмы из группы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бесклеточной крови (сыворотка или плазма)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плазмы с цитратом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пулированной бедной тромбоцитами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хориона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пупочного канатика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оболочки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трофобласта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плевры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плевры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хилезной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плевральной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мезотелия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плевральной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плода (фетальный)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камня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панкреатического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подвздошной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подвздошной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почечной лоханки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почечной лоханки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почечной лоханки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 из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щеточной биопсии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левой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почечного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правой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верхнего полюса левой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нижнего полюса левой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нижнего полюса правой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верхнего полюса правой почки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простатического секрета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 слизистой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анального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геморроидальной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анального отверстия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ануса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ректального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Операционный/биосийный материал ткани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рвоты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роговицы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донорской роговицы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ротовой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секрета ротовой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губ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ротовой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язычка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зубодесневой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 из ротоглотки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 связок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Биоптат сухожилия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сердечного клапана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перикардиальной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перикарда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перикарда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синовиальной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суставной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синовиальной сумки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материал, полученный из синовиальной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Образец, содержащий кристаллы из синовиального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слизистой оболочки слезного мешка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околоушной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подчелюстной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слюны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подъязычной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подчелюстной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слюнного камня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большой слюнной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аневризмы, полученный во время хирургической эксцизии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аорты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семенной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семенной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серомы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сперматозоидов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сперматоцеле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спинномозговой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мазка спинномозговой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Центрифугированная спинномозговая жидкость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 из желудочка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жидкости, полученный из резервуара Рикхэма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спинномозговой жидкости, полученный через вентрикулоперитонеальный шунт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субдурального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эпидурального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фекальной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Фекальный мазок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фекального конкремента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стула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мекония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суставной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тимуса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дистального отдела подвздошной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полипа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щеточного мазка сигмовидной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ободочной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илеостомической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полипа сигмовидной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аппендикса и толстой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тонкой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тонкой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сока тощей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тощей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наружного слухового канала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серной пробки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материал ткани хряща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церебровентрикулярной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Операционный/биосийный материал ткани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цервикального секрета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эндоцервикального полипа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цервикальной слизи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полипа шейки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из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левой доли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правой доли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эндометрия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полипа эндометрия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эндометрия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яичка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гидроцеле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семенника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эпидидимиса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семявыносящего протока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семенных пузырьков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эпидидимиса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из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левого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Операционный/биопсийный материал ткани правого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Цитологический материал из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овариальной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жировой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из рубца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жидкости из кисты сальной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отделяемого из 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Ожоговая ткань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ткани сальника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из некротической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1.2.398.7.1.4.2.6.1.380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из грануляционной ткани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Насыщенный 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Соломенно 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 соломенно-желтый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Красновато-желтый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Серо-розовый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Зеленовато-желтый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Желто-коричневый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Молочно-белый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Темно-бурый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Синеватый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Бесцветный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1.2.398.7.1.4.2.6.2.23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Макрогематурия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обследуемых на вирус иммунодефицита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бывшие в контакте с инфицированными вирусом иммунодефицита человека или больными с синдромом приобретенного иммунодефицита,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контакт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введение наркотиков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обследованные при постановке на учет у врача нарколога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состоящие на учете у врача нарколога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употребляющие инъекционные наркотики, обратившиеся в профилактические программы (пункты доверия, дружественные кабинеты, неправительственные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Мужчины, имеющие секс с мужчинами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 лица с симптомами инфекций, передающихся половым путем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обследованные при проведении эпидрасследования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обследованные при проведении эпидрасследования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обследованные при проведении эпидрасследования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обследованные при аварийных ситуациях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работников, обследованных при аварийной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прочих лиц, обследованных при аварийной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(крови и других биологических жидкостей, органов части органов и тканей) всего,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крови и ее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половых клеток (гамет) и эмбрионов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доноры тканей и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(всего)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тест (при постановке на учет)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тест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в родильном доме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 компонентов крови и других биологических материалов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обследованные до гемотрансфузии и трансплантации органов, части органов тканей, половых, фетальных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реципиенты, обследованные после гемотрансфузии и трансплантации органов, тканей, половых, фетальных клеток через 1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реципиенты, обследованные после гемотрансфузии и трансплантации органов, тканей, половых, фетальных клеток через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призываемые на военную службу, поступающие на службу по контракту, абитуриенты военных учебных заведений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 и исправительных учреждениях,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 арестованные, обследованные при поступлении в следственный изолятор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 арестованные, обследованные через шесть месяцев в следственном изоляторе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осужденные, обследованные при поступлении в исправительное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осужденные, обследованные через шесть и более месяцев в исправительное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осужденные, обследованные перед освобождением из пенитенциарных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Обследованные по клиническим показаниям (взрослые) всего,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легочный и внелегочный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клинические состояния, возможные при инфекции вируса иммунодефицита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Обследованные анонимно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выезжающие за границу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оформляющие квоты на лечение в специализированных клиниках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обследованные по клиническим показаниям,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изоляторах временного содержания, центрах адаптации несовершеннолетних, приемниках-распределителях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обратившиеся для участия в донорстве, от которых не были заготовлены компоненты крови.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родившиеся от инфицированных вирусом иммунодефицита человека матерей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оформляющиеся в дома ребенка, интернаты,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лица, не относящихся ни к одному из вышеперечисленных кодов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 (всего),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уязвимые группы (лица, употребляющие инъекционные наркотики, работники секса, мужчины, имеющие секс с мужчинами)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 и исправительных учреждениях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1.2.398.7.1.4.2.6.3.22.3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(аллергены)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Тиотеп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Разоксан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Амсакрин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Амифостин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Фелбинак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Фенбуфен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Этоглюцид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Сулиндак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Цизаприд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Мепензолат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Набуметон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Сукральфат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Иприндол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Пипензолат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Теразозином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Ипрониазид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Карбахол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Каменноугольная смола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Флавоксат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Векуроний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Окситропий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Гексетидин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Дипивефрин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Нокситиолин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Кармеллоза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Нетилмицин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Пробенецид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Флумазенил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Мафенид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Азтреонам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Местранол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Ксипамид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Иодофор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Деносумаб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Дальтепарин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Клофибрат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Никорандил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Мексилетин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Тинзапарин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Доксакурий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Буметанид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Фениндион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Баметан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Тиоурацилом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Данапароид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Виндезин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Алфентанил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Мептазинол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Ацеметацин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Досулепин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Низатидин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Пимозид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Пирензепин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Пиндолол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Буспирон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Лабеталол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Нефазодон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Селегилин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Вилоксазин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Окспренолол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Пенбутолол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Фенелзин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Демекарий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Пирбутерол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Бамбутерол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Моклобемид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Оксипертин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Ацебутолол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Исрадипин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Дистигмин бромид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Бипериден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Римитерол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Ксамотерол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Тилоксапол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Бефениум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Пумактант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Фоскарнет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Эмолент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Гемепрост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Берактант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Мивакурий (бромид)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Недокромил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Латамоксеф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Цефокситин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Цефодизим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Цефтибутен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Цефсулодин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Хинестрол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Атоваквон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Диэнестрол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Дилоксанид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Фосфэстрол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Карбимазол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Хинаголид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Уабаин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Аципимокс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Мефрузид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Эноксимон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Токайнид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Бретилий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Колестипол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Моксисилит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Бромелаин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Морацизин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Ралоксифен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Триклофос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Эмепрониум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Прокарбазин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Метогекситал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Карбеноксолон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Пропантелин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Прениламин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Никардипин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Изокарбоксазид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Вальпроат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Фенилефрин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лития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Карбаматное седативное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Норадреналин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Дихлоралфеназон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Феноксибензамин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Теикопланин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моноаминооксидазы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Флуцитозин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Тартрат окседрина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Пралидоксим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Изоэтарин гидрохлорид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 бета-2 адренергических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бета-адренергических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 и производное амфетамина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Амодиахин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Колфосцерил (пальмитат)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Никлозамид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Хенодезоксихолевая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H+-K+- (обменного) аденозинтрифосфатазе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Антрахиноновое слабительное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Противоопухолевый триазен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5-гидрокситриптамин-3-рецептора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Азотистые аналоги иприта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Хенодезоксихолевая кислота и урсодезоксихолевая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Перициазин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Лофепрамин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Флупентиксол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Ремоксиприд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Левобунолол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Фенфлурамин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Лидофлазин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Кломипрамин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Эдрофоний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Бетанехол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Метараминол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Экотиопат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Хлормезанон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Пипотиазин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Клометиазол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Метипранолол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Трифлуперидол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Флуспирилен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Протриптилин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Перфеназин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Метахолин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лития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Хлоральгидрат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Транилципромин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Карбидоп и леводоп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Дифенилбутилпиперидин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Бенсеразид и леводоп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Полиноксилин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Панкуроний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Ипекакуана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Гидраргафен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Димеркапрол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Гризеофульвин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Эпопростенол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Глутаровый 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Орфенадрин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Цетилпиридин(-ий)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Метокарбамол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Перборат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альфа-n1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Сульфинпиразоном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Диэтилкарбамазин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Цефтизоксим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гамма-1b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Сукцинилхолин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Противомалярийный хинин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Азоловое противогрибковое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Дигиталисный антитоксин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Гестонорон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Противогрибковое средство триазол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Фуллера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Антигельминтное средство бензимидазол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Противогрибковое средство имидазол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Кристаллический фиолетовый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Хинестрадол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F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Хинолоны 4 поколения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Лиотиронин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 группы 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Темафлоксацин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Противомалярийное средство аминохинолин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 и мочегонное средство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Пиперидолат гидрохлорид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бензодиазепиновых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Миндальная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Сульфафуразол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Сульфакарбамид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краснухи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Тифозная вакцина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Нитроимидазол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сибирской язвы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Сульфагуанидин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оспы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Пропилтиоурацил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Сульфалоксат кальция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Буфексамак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Энфлюран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Ауранофин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Октоксинол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Гиэтеллоза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Антазолин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Ихтаммол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Кротамитон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Этретинат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Алкуронии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Десфлуран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Лофексидин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Азлоциллин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Астемизол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Мециллинам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Монобактам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Залцитабин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Энбукрилат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Ундеканоат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Мезлоциллин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Карфециллин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Терфенадин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Акривастин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Тубокурарин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Меквитазина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 опиоидных 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Тулобутерол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Пириметамин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Хлороксиленол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Трипролидин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Бакампициллин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Талампицилин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Пивмециллинам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 морфинан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Бенетамин 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Пенициллин, чувствительный к пенициллиназе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Пенициллин, устойчивый к пенициллиназе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Антагонистов гистаминовых н1-рецепторов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Флунизолид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Галцинонид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Перитроид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Толбутамид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Адренокортикотропный гормон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сульфат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железных полисахаридов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фосфодиэстеразы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Омега-3 жирные кислоты рыбьего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 и производное кортикостероида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Этамиван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Доксапрам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Ритодрин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Дитранол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Оксатомид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Прогуанил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Фениндамин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Флуклоксациллин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Бензоилпероксид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Бромфенирамин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Дифенилпиралин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Диметиловый эфир и пропан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 широкого спектра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ксантиноксидазы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лахесина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Антипсевдомональный пенициллин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Радиофармпрепарат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Раковинные 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клоксациллин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Белладонны алкалоиды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Противомалярийный препарат бигуанид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 и соединение брома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метилированный спирт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флукоксациллин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Глихидон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 и пивмециллинам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Трисиликат магния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Толазамид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Тикарциллин и клавулановую кислоту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Глиборнурид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Усниновая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Флюклоролон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Меглитинид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Тиреотропный гормон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Фолиниевая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Дексаметезон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Ацетогексамин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Сорбитоловое железо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Дезоксиметазон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Хлорпропамид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Флудроксикортид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Флуорометолон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альбумина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гормон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Перфлюорохимикаты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Дибромпропамидин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фередетат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Хлорированный фенол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Меклозина гидрохлорид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фосфодиэстеразы 5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Тиапрофеновая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ауротиомалат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Глипизид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Дезонид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безвременника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Белладонна алкалоиды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 иммуноглобулин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1.2.398.7.1.4.2.6.4.917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Гамоленовая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 пищевые, бытовые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добавка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Съедобное яйцо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Яичный белок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фрукт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 сок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макадамия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Древесный орех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мясо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Куриное мясо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Животный белок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Овсяные хлопья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(приправа)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Оливковое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коровьего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Миндальное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Кокосовое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Раковинные моллюски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Гуаровая камедь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Диетический гриб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пыль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Древесную пыль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Кошачья перхоть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морской свинки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собаки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коровы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лабораторного животного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Перхоть 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насекомого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медоносной пчелы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Clostridium botulinum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перепончатокрылых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настоящей 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паука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Пчелиный 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 скорпиона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пылевого клеща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клеща Dermatophagoides pteronyssinus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Хелатирующий агент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смола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 ириса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Пажитник (греческий/сенной)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амброзии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люпина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стенницы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сорняков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сажистого грибка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деревьев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Пыльца полыни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Подофиллум смола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ржавчины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закиси железа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серебра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борной кислоты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соединения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дрожжей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парафин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парафин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щелочного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Неионогенное поверхностно-активное вещество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 амидин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Карбаматный пестицид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Органохлоридный пестицид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Биоцид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агент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вещество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вещество магнитно-резонансной томографии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Нелетучее масло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Клеящее вещество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Модификатор вязкости, полученный из целлюлозы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1.2.398.7.1.4.2.6.5.143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Существующий зубной реставрационный материал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лабораторных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Медикогенетические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1.2.398.7.1.4.2.6.6.7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справочники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Буккальный (Трансбуккальный)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введение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мочеточник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Подвздошнокишечный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Внутриопухолевый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Субмукозный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Синусный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полость (ложе) удаленной опухоли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фистулу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Интралингвальный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Внутрипеченочный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колостому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Интрамаммарный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Сублингвальный (Подъязычный)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Оромукозный (введение через слизистую ротовой полости)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Еюнальный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Периневральный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Назодуоденальный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Парабульбарный (перибульбарный, околобульбарный)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Подсухожильный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Подглазничный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барабанную полость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Назогастральный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Интрабурсальный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Интрадуоденальный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Интрадискальный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Транстрахеальный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Назоеюнальный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эзофагостому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Паравертебральный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Трансцервикальный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еюностому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Интрацеребральный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Внутрипротоковый (интрадуктальный)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Интраменингиальный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Внутрибронхиальный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Трансмукозный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Интрабилиарный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Внутриартериальный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Эндоцервикальный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Интрамедуллярный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околоносовые пазухи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Интрапульмональный (внутрилегочный)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Внутриплевральный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Интрастернальный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Трансплацентарный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Внутриэпидермальный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Внутрироговичный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Интрапростатический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Внутрипузырный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Интракардиальный (Внутрисердечный)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Интрацистернальный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Парацервикальный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пищевод (интраэзофагеальный)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Энтеральный (введение через желудочно-кишечный тракт)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Периуретральный (Околоуретральный)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Внутрикоронковый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хирургическую полость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Интраэпикардиальный (Эпикардиальный)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Внутрисуставный (Интрасиновиальный)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Интракавернозный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Экстраамниотический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дренажную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Внутрилимфатический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Внутрисухожильный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Внутрихрящевой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центральные вены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уростому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Ларингофарингеальный (Ларингеальный)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илеостому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Интрадуральный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 очаг повреждения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Поддесневой (субгингивальный)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полости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Интраневральный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(Пероральный, оральный)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Интраовариальный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Каудальный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Интрагингивальный (введение в десну)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гастростому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Околосухожильный (Перитендинальный)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Интракамеральный (Введение в камеру глаза)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Интратестикулярный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Интралюминальный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Интраперикардиальный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Трансэндокардиальный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артериовенозную фистулу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Интраамниотический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Интракавернозный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Интракоронарный (внутрикоронарный)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периферические вены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Интрацеребровентрикулярный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внутрь очага повреждения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Периартикулярный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Интравентрикулярный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Орофарингеальный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Интратимпанальный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Субконъюнктивальный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Интраперитонеальный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миометрий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Эндотрахеопульмональный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через желудочно-кишечную стому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переднюю камеру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юкстасклеральный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скарификация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Интрахолангиопанкреатический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Околоопухолевый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Интрапортальный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Интрагландулярный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Субретинальный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1.2.398.7.1.4.2.7.1.158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Интрацервикальный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4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5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8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12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24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48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72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заболеваний, против которых применяется вакцина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коклюша, дифтерии, столбняка, гемофильной инфекции типа b, вирусного гепатита В, полиомиелита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коклюша, дифтерии, столбняка, гемофильной инфекции типа b, полиомиелита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коклюша, дифтерии,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дифтерии,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туберкулеза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полиомиелита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краснухи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кори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кори, краснухи и эпидемического паротита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вирусного гепатита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гемофильной инфекции типа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пневмококковой 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вирусного гепатита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гриппа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бешенства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брюшного тифа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чумы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клещевого энцефалита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сибирской язвы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туляремии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столбняка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менингококковой 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эпидемического паротита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желтой лихорадки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вируса папилломы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1.2.398.7.1.4.2.7.3.26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коронавирусной инфекции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диализной службы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диализатора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Низкопоточный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Высокопоточный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ультрафильтрации (гемодиализ)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ультрафильтрация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доступ (гемодиализ)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фистула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временный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перманентный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заместительной почечной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вено-венозный 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Продленная вено-венозная гемодиафильтрация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Продленная вено-венозная гемофильтрация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замещения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перитонеального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Антикоагуляция на процедуре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Нефракционированный гепарин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Низкомолекулярный гепарин: эноксапарин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Низкомолекулярный гепарин: фраксипарин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натрия 4%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антикоагуляция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переливания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 заместительной почечной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Гемодиафильтрация предилюция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Гемодиафильтрация постдилюция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ультрофильтрация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Плазмоферез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Плазмообмен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Почечный (уремия)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Септический при грамотрицательных бактериях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Наркотический (токсический)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осложнения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магистрали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фильтра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игл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Прокол сосудистого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Тромбирование катетера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осложнения 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Интрадиализная артериальная гипотензия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Интрадиализная артериальная гипертензия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Мышечные 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 и рвота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за грудиной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гемодиализа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перитонеального равновесия,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моч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мочи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1.2.398.7.1.4.2.8.14.9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крови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Справочники, применяемые при оказании хирургической помощи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после операции, химиотерапии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постельный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осложнений во время операции/процедуры/афереза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внутреннее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наружное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Несостоятельность анастомоза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брюшной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полости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Коматозное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Постгеморрагический 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Постоперационный панкреатит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свищи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Желчные свищи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Пузырно-мочеточниковый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Уретровагинальный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Ректовагинальный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Энтеровагинальный свищ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хронический криз отторжения пересаженного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Параколомостический абсцесс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Паракостомическая грыжа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Парапроктит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и ретракция низведенной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Медиастенит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тазовых клетчаток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Паранефрит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Панкреонекроз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в ране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Нагноение 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Эвентрация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кожного лоскута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послеоперационного шва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Нагноение гематомы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в системе кровообращения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сосудов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и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Тромбоэмболия ветвей легочной артерии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венозных и лимфатических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Ретротромбоз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культи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сосудистого анастомоза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Отсроченные нарушения мозгового кровообращения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Эмпиемы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Ателактаз легкого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лицевого нерва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осложнения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Пострансфузионный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Пострперфузионный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Лимфостаз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Несращение перелома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нижних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процессы в костях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слуха. глухота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слизистой полости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носовой перегородки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Рубцовое снижение входа в нос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Ликвороея из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Паратиреидная недостаточность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Лимфоррея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Несостоятельность швов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Экспульсивная геморрагия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Гемофтальм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Эндофтальмит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хрусталиковых масс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мелкой камеры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глазного яблока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плодного яйца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после хирургического вмешательства на желудочно-кишечном тракте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всасывания после хирургического вмешательства,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органов пищеварения после медицинских процедур неуточненное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 у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мочеполовой системы после медицинских процедур неуточненное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Посткардиотомический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постмастэктомического лимфатического отека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1.2.398.7.1.4.2.9.3.120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системы кровообращения после медицинских процедур неуточненные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после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послеоперационной раной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 на рану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падений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Сопровождать при передвижении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катетерами, дренажами, стомой, трубкой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снижению боли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Помогать при приеме пищи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1.2.398.7.1.4.2.9.4.8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утку, судно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службы скорой помощи и санитарной авиации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Многооскольчатая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линий перелома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Косо-вертикальное в направлении сверху вниз, слева направо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Неправильная овальная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телесных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Косо-вертикальное в направлении сверху вниз, слева направо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дна либо покрывающей корочки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Влажная, западает по отношению к уровню окружающей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окружающей кожи, выше уровня окружающей кожи, отпадает по периферии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гиперпигментации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гипопигментации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состояния окружающих мягких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Припухлость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Гиперемированы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крови, почвы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кровоподтека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Красно-багровый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Синюшно- фиолетовый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размеры раны при зиянии и сближении краев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Веретенообразная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краев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Осадненность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Кровоподтечность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включения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скошенности стенок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Располагаются отвесно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стенка скошена, а другая подрыта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дна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межтканевых соединительно-тканных перемычек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костей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повреждения волос в области 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 пересечены в начальной и средней трети 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Косопоперечно пересечены в начальной и средней трети 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конечном отрезке волоса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вывороченными луковицами.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микрорельефа на плоскости разреза, разруба, распила хряща, 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Зазубренный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Пассивный, заторможенный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Оцепенение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Пугливый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Плаксивый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 бригады скорой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сознания (любого генеза)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сердечной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Парезы и плегии (впервые возникшие)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и 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(головы, шеи)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Обширные ожоги и обморожения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 (угроза развития анафилактического шока)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осложнениями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ткани (части ткани), органов (части органов) для последующей трансплантации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нарушено, с тенденцией к дальнейшему угнетению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нарушения внешнего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 нестабильна, высокий риск развития шока, осложненного криза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фоне высокой температуры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токсическими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Атипичные боли (подозрение на острый коронарный синдром)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 различной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без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(острый живот)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 выше 38º С у детей до 3 лет и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у беременных (угроза прерывания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ожоги и обморожения у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плюс жидкий стул с легкими признаками обезвоживания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заболевания или обострения хронических заболеваний, без явных признаков угрозы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воспалительные и аллергические заболевания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травмы (неглубокие раны, ожоги, ушибы, ссадины)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Болевой синдром, вызванный хроническим заболеванием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беременных (до 12 недель)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задержка мочи, вызванная хроническими заболеваниями органов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после родов,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тела, кроме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требующих проведения медицинских манипуляций в условиях организаций первичной медико-санитарной помощи или стационара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(без осложненного криза)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температура, некупируемая самостоятельно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вызова бригады скорой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1 (время прибытия бригады - до 10 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2 (время прибытия бригады до 15 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3 (время прибытия бригады до 30 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4 (время прибытия бригады до 60 минут)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собственной личности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вызова бригады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пациента в медицинскую организацию, оказывающую стационарную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оставлен на месте вызова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оставлен на дому (по месту проживания)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Слабого наполнения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грудной клетки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Перкуторный звук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Ясный легочный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Притупленная (или тупой)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Коробочный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 аускультативное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Пуэрильное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Ослаблено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Ослаблено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Бронхорея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Экспираторная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Менингеальные симптомы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Ригидность затылочных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Кернига (+-)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Брудзинского (+-)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 взора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 взора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 горизонтальный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Нистагм вертикальный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Челюстно-мозговые нервы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Птоз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Птоз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Носогубная складка, сглаженные нарушения глотания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языка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языка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угла 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Сухожильные рефлексы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Симметрично снижены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1.2.398.7.1.4.2.10.28.11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тонус мышц повышен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тонус мышц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тонус мышц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тонус мышц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1.2.398.7.1.4.2.10.29.10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тонус мышц снижен.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Болевая чувствительность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 Правый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 Левый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снижен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Нижняя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Повышена Верхняя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Бабинского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 Оппенгейма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 налетом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живота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Безболезненный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Вздут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паренхиматозных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1.2.398.7.1.4.2.10.39.2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Дизурия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живота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Овоидная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Тонус матки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Схватки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отеки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Пастозность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Менструальный 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Нормостенический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Гиперстенический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Оглушенность 1-й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Оглушенность 2-й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1-й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2-й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3-й степени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Глазго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1.2.398.7.1.4.2.10.46.15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Анизокория DS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Приглушенные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Шумы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Систолическое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1.2.398.7.1.4.2.10.50.3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Диастолическое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реабилитационной службы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реабилитационного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потенциал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ниже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потенциал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оценки реабилитационного потенциала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Анатомические ограничения (двигательная, сенсорная)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Когнитивные и речевые нарушения (речевые нарушения, когнитивные нарушения, уровень коммуникации)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по шкале социальной адаптации (шкала/степень зависимости)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этап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реабилитационных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протезно-ортопедическими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сурдотехническими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тифлотехническими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средствами передвижения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индивидуального помощника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 жестового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обучении/переобучении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реабилитации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медицинской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 &lt;1 – эффективность неудовлетворительная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1&lt;1,5 – удовлетворительная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1,5–2,0 – хорошая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 – значительная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реабилитационной цели текущего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достигнута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достигнута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прогноз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 благоприятный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социального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Реконструктивная хирургия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дневных стационарах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круглосуточных стационарах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стационарах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в амбулаториях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1.2.398.7.1.4.2.11.10.14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медицинской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восстановление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компенсация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компенсация нарушенных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положительного результата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потенциал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1.2.398.7.1.4.2.11.12.4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Справочники онкологической службы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выявления злокачественных новообразований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опухолевого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situ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Неприменимо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Химиотерапевтическое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Иммуноонкологическая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Радиохирургическое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Фотодинамическая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костной резорбции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Химиолучевое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1.2.398.7.1.4.2.12.3.18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Протонная терапия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 области цифрового здравоохранения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объектного идентификатора значения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участков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головы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Теменная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Сосцевидная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глазницы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Подглазничная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Скуловая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Подбородочная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Околоушно-жевательная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шеи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надключичная ямка (лопаточно-ключичный треугольник)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Яремная вырезка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надключичная ямка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грудинно-ключично-сосцевидной мышцы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треугольник области шеи (лопаточно-трахеальный треугольник)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Сонный треугольник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треугольник шеи (лопаточно-трапециевидный треугольник)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Подчелюстной треугольник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Подбородочный треугольник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шеи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Предгрудинная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Подлопаточная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живота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Эпигастральная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подреберная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подреберная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область живота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Гипогастральная (надлобковая)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подвздошная (паховая)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подвздошная (паховая)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промежность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промежность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Перианальная поверхностная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верхняя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верхняя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Дельтовидная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локтя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локтя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Дорзальная поверхность запястья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Сгибательная поверхность запястья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Дорзальная (тыльная) поверхность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гипотенера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Ладонная поверхность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тенера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Указательный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палец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Мизинец левой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Указательный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палец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Мизинец правой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фаланга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нижняя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нижняя конечность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поверхность бедра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бедра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бедра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колена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Латеральная поверхность колена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Медиальная поверхность колена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Подколенная поверхность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Латеральная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Медиальная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поверхность лодыжки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Дорзальная (тыльная)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Медиальная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Подошвенная поверхность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левой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Палец правой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Указательный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палец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Мизинец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Дистальная 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фаланга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плечевой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плечевой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локтевой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локтевой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лучезапястный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лучезапястный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тазобедренный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тазобедренный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коленный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коленный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голеностопный сустав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1.2.398.7.1.4.3.1.131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голеностопный сустав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