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15be" w14:textId="3881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12 августа 2024 года № 65. Зарегистрирован в Министерстве юстиции Республики Казахстан 12 августа 2024 года № 34920. Утратил силу приказом Заместителя Премьер-Министра - Министра национальной экономики Республики Казахстан от 12 августа 2025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12.08.2025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 (зарегистрирован в Реестре государственной регистрации нормативных правовых актов за № 24623)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национальной экономики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