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94f" w14:textId="7e4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28 июня 2024 года № 231 "Об утверждении Правил проведения расследования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августа 2024 года № 268. Зарегистрирован в Министерстве юстиции Республики Казахстан 9 августа 2024 года № 34911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июня 2024 года № 231 "Об утверждении Правил проведения расследования в области ветеринарии" (зарегистрирован в Реестре государственной регистрации нормативных правовых актов № 34668)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ветеринарии,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Сведения о кандидатуре независимого эксперта/заинтересованных лиц направляются в территориальные подразделения в срок, не превышающий три рабочих дня со дня поступления запроса, указанного в пункте 10 настоящих Правил.".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