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cea4" w14:textId="264c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 августа 2024 года № 298-НҚ. Зарегистрирован в Министерстве юстиции Республики Казахстан 6 августа 2024 года № 34896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 (зарегистрирован в Реестре государственной регистрации нормативных правовых актов под № 28994)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Возмещение части затрат предоставляется субъекту промышленно-инновационной деятельности, осуществляющему деятельность по продвижению отечественных товаров и услуг обрабатывающей промышленности на внешние рынки в рамках принятых международных обязательств (либо его дочерней компании, официальному представителю (дистрибьютору/трейдеру), реализующему произведенную продукцию) или оказывающему информационно-коммуникационные услуги (далее – заявитель) в пределах средств, предусмотренных на эти цели республиканским бюджетом на текущий финансовый год.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рассматриваются в порядке очередности регистрации на веб-портале еxport.gov.kz (далее – веб-портал) и в пределах средств, предусмотренных на эти цели республиканским бюджетом на текущий финансовый год.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Мерами государственного стимулирования промышленности не пользуются заявители,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производителей товаров (продукции) военного и аэрокосмического назначения казахстанского происхождения, товаров (продукции) двойного назначения (применения) казахстанского происхождения, производителей препарата QazVac, предпринимателей, учрежденных в рамках договора о государственно-частном партнерстве), заявители, реализующие инвестиционный проект (инвестиционный приоритетный проект и (или) специальный инвестиционный проект), заявители, в отношении которых вступили в законную силу решения суда о признании их банкротами, ликвидации без возбуждения процедуры банкротства и применении реабилитационной процедуры, а также заявители, которые не достигли роста фонда оплаты труда в размере не менее 10% за последние два года, предшествующие году подачи заявки на получение меры государственной поддержки.";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на прямое участие в зарубежных мероприятиях, связанных с продвижением товара, включая выставки, форумы, ярмарки, конкурсы, конгрессы, саммиты и конференции (в том числе в формате онлайн):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регистрационного взноса и взносов за участие в отдельных закрытых сессиях в рамках мероприятия;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выставочных площадей;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(аренду), монтаж, демонтаж выставочных стендов, оборудования;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разработку, дизайн и оформление выставочных площадей;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разработку, дизайн, перевод и изготовление рекламно-раздаточных материалов.";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затраты, связанные с организацией доставки товаров и оплатой услуг по перевозке автомобильным, железнодорожным, воздушным, морским транспортом.";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на прямое участие в зарубежных мероприятиях, связанных с продвижением товара, включая выставки, форумы, ярмарки, конкурсы, конгрессы, саммиты и конференции: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регистрационного взноса и взносов за участие в отдельных закрытых сессиях в рамках мероприятия;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выставочных площадей;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(аренду), монтаж, демонтаж выставочных стендов, оборудования;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разработку, дизайн и оформление выставочных площадей;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разработку, дизайн, перевод и изготовление рекламно-раздаточных материалов.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участие в зарубежных мероприятиях, связанных с продвижением товара, включая выставки, форумы, ярмарки, конгрессы, саммиты и конференции в формате онлайн: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регистрационного взноса и взносов за участие в отдельных закрытых сессиях в рамках мероприятия;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доступа к списку контактов основных участников мероприятия.";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Заявителю на основании решения Оператора, возмещаются документально подтвержденные затраты, указанные в подпунктах 1), 2), 4), 5) и 7) пункта 9, а также в пункте 10 настоящих Правил в следующем порядке: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 крупного предпринимательства в размере 30% от суммы, предъявленной к возмещению;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среднего предпринимательства в размере 50% от суммы, предъявленной к возмещению;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 малого предпринимательства в размере 60% от суммы, предъявленной к возмещению.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подтвержденные затраты заявителя, указанные в подпунктах 8) и 9) пункта 9 настоящих Правил, возмещаются на основании решения Оператора, в следующем порядке: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верхнего передела в размере 80% от суммы, предъявленной к возмещению;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среднего передела в размере 50% от суммы, предъявленной к возмещению;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нижнего передела в размере 30% от суммы, предъявленной к возмещению.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затрат, возмещаемая заявителю, увеличивается на 5% от суммы документально подтвержденных затрат, указанных в подпункте 9) пункта 9 настоящих Правил, при привлечении отечественных грузоперевозчиков.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затрат, возмещаемая заявителю, увеличивается на 5% от суммы документально подтвержденных затрат, указанных в подпункте 9) пункта 9 настоящих Правил, при транспортировке товаров через морские порты Республики Казахстан.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части затрат, по видам, указанным в пунктах 9 и 10 настоящих Правил, осуществляется без учета косвенных налогов (налог на добавленную стоимость и акцизы) Республики Казахстан.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возмещения части затрат по видам, указанным в подпунктах 1), 2), 4), 5), 7), 8) пункта 9 и в подпунктах 1), 2), 3), 5), 6), 7) пункта 10 настоящих Правил не может превышать 13 000 (тринадцать тысяч) месячных расчетных показателей (далее – МРП) на одного заявителя по заявкам, поступившим в одном финансовом (календарном) году.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возмещения части затрат по виду, указанному в подпункте 9) пункта 9 настоящих Правил, не может превышать 75 000 (семьдесять пять тысяч) МРП на одного заявителя по заявкам, поступившим в одном финансовом (календарном году).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возмещения части затрат по видам, указанным в подпункте 9) пункта 9 настоящих Правил, не может превышать сумму уплаченных налогов за вычетом возврата НДС в году, предшествующем году подачи заявки.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суммы возмещения применяется значение МРП, утвержденный в год подачи заявки.";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Заявитель при направлении заявки для получения возмещения части затрат, указанных в подпунктах 1), 2), 4), 5), 7), 8) пункта 9 настоящих Правил прилагает следующие подтверждающие документы в электронном формате "PDF" (Portable Document Format) (Портейбл Документ Формат):";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копия сертификата о происхождении товара в форме СТ-KZ, либо копия индустриального сертификата, действующего на возмещаемый период;";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копии счетов на оплату (если предусмотрены в платежных документах), счетов-фактур (инвойса) и/или актов выполненных работ, услуг, а также платежные документы, подтверждающие факт оплаты заявителем работ, услуг, оформленные в установленном законодательством порядке Республики Казахстан в области бухгалтерского учета и финансовой отчетности.";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 затратам на участие в зарубежных мероприятиях, связанных с продвижением товара, включая выставки, форумы, ярмарки, конкурсы, конгрессы , саммиты и конференции (в том числе в формате онлайн): 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командировании сотрудников для участия в зарубежных мероприятиях, связанных с продвижением товара, включая выставки, форумы, ярмарки, конкурсы, конгрессы, саммиты и конференции (в том числе в формате онлайн).";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копия сертификата о происхождении товара в форме СТ-KZ, либо индустриального сертификата, действующего на возмещаемый период;";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копии счетов-фактур (инвойса), актов выполненных работ, услуг и актов сверки взаиморасчетов, скрепленные подписью и печатью (при наличии) между исполнителем и заказчиком.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актов сверки взаиморасчетов, скрепленные подписью первых руководителей и печатью (при наличии) предоставляются платежные документы, подтверждающие факт оплаты заявителем работ, услуг, оформленные в установленном законодательством порядке Республики Казахстан в области бухгалтерского учета и финансовой отчетности, и копии счетов на оплату (если предусмотрены в платежных документах).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услугодателем выступает нерезидент Республики Казахстан, взамен документов, указанных в подпункте 5) настоящего пункта, предоставляются документы, подтверждающие факт оказания услуги, платежные документы, подтверждающие факт оплаты заявителем работ, услуг и копии счетов на оплату (если предусмотрены в платежных документах).";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затратам на прямое участие в зарубежных мероприятиях, связанных с продвижением товара, включая выставки, форумы, ярмарки, конкурсы, конгрессы , саммиты и конференции (в том числе в формате онлайн):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командировании сотрудников для участия в зарубежных мероприятиях, связанных с продвижением товара, включая выставки, форумы, ярмарки, конкурсы, конгрессы, саммиты и конференции (в том числе в формате онлайн).";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Для рассмотрения допускаются заявки заявителей: 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осуществляющих реализацию продукции,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(далее – ТН ВЭД ЕАЭС) и включенных в перечень отечественных товаров и услуг обрабатывающей промышленности, по которым частично возмещаются затраты по их продвижению на внешние рынки согласно приложению 2 к настоящему приказу, а также затраты, указанные в пункте 10 настоящих Правил ИКУ предоставляются по общему классификатору видов экономической деятельности (далее – ОКЭД) на уровне не менее 4 знаков согласно перечню отечественных информационно-коммуникационных услуг, по которым частично возмещаются затраты по их продвижению на внешние рынки согласно приложению 3 к настоящему приказу; 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содержащие сведения о затратах по продвижению своих товаров и ИКУ, которые: 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относятся к видам затрат, указанным в пунктах 9 и 10 настоящих Правил; 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понесены заявителем по видам затрат, указанным в пунктах 9 и 10 настоящих Правил, но не ранее 12 (двенадцати) месяцев до даты подачи заявки.";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неполноте и несоответствии заявки и представленных документов требованиям настоящих Правил, а также нарушения заявителем принятых встречных обязательств по заключенному соглашению/соглашениям в части увеличения объема доходов валютной выручки от реализации продукции/услуг не менее чем на 10% в течение 2 (двух) лет, Оператор в срок, не позднее 15 (пятнадцати) рабочих дней направляет соответствующие замечания заявителю посредством веб-портала, а также на электронную почту заявителя.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неполноте и несоответствии вновь представленных документов требованиям настоящих Правил, Оператор не позднее 30 (тридцати) рабочих дней направляет посредством веб-портала, а также на электронную почту заявителя повторное уведомление. 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оставляет без рассмотрения заявки, о чем направляет посредством веб-портала, а также на электронную почту заявителя соответствующее уведомление в случаях, если: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средства, предусмотренные на эти цели республиканским бюджетом на текущий финансовый (календарный) год, освоены в полном объеме;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заявленных затрат превышает сумму в 13 000 (тринадцать тысяч) МРП на одного заявителя по заявкам, поступившим в одном финансовом (календарном) году, по видам, указанным в подпунктах 1), 2), 4), 5), 7), 8) пункта 9 и в подпунктах 1), 2), 3), 5), 6), 7) пункта 10 настоящих Правил;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заявленных затрат превышает сумму в 75 000 (семьдесят пять тысяч) МРП на одного заявителя по заявкам, поступившим в одном финансовом (календарном) году, по виду, указанному в подпункте 9) пункта 9 настоящих Правил; 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заявленных затрат по заявкам, поступившим от одного Заявителя в одном финансовом (календарном) году, по виду, указанному в подпункте 9) пункта 9 настоящих Правил превышает сумму уплаченных налогов за вычетом возврата НДС в году, предшествующем году подачи заявки.";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соответствии со статьей 73 Административного процедурно-процессуального кодекса Республики Казахстан (далее – АППК РК) Оператор отказывает в возмещении части затрат не позднее 3 (трех) рабочих дней до окончания срока рассмотрения заявки и направляет заявителю уведомление с указанием времени и места (способа) проведения заслушивания для предоставления возможности заявителю выразить позицию по предварительному решению Оператора о несоответствии заявки и заявленной по ней сумме затрат в полном объеме требованиям настоящих Правил. Заслушивание проводится не позднее 2 (двух) рабочих дней со дня уведомления. 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 не проводит заслушивание в случае соответствия заявки и заявленной по ней сумме затрат в полном объеме или ее части требованиям настоящих Правил и принимает решение о возможности возмещения соответствующей части затрат заявителя.";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Приложения: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2 изложить в следующей редакции: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на прямое участие в зарубежных мероприятиях, связанных с продвижением товара, включая выставки, форумы, ярмарки, конкурсы, конгрессы, саммиты и конференции (в том числе в формате онлайн):";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исключить;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исключить;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отечественных товаров и услуг обрабатывающей промышленности, по которым частично возмещаются затраты по их продвижению на внешние рынки, утвержденным указанным приказом: 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4043-1 исключить;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4955, следующего содержания: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МҰд натуральный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</w:tbl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обеспечить в установленном законодательством порядке: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пятьдесят третьего, пятьдесят четвертого, пятьдесят пятого, шестьдесят пятого, шестьдесят шестого и шестьдесят седьмого пункта 1 настоящего приказа, которые вводятся в действие с 1 января 2025 года.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