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f76" w14:textId="e453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июля 2024 года № 444/НҚ. Зарегистрирован в Министерстве юстиции Республики Казахстан 31 июля 2024 года № 34838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объекты информатизации, размещенные на информационно-коммуникационной платформе "электронного правительства" и предназначенные для осуществления налогового и таможенного администрирования в соответствии с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оказании услуг в электронном виде объект информатизации направляет сведения об использовании платежей в ПШЭП.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заявки и документы удостоверяются ЭЦП уполномоченных лиц участников интеграционного взаимодействия.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информационная система инициатора интеграционного сервиса относится к объектам информатизации,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Закона, то к заявке на подключение к сервису или на публикацию сервиса инициатор интеграционного сервиса прилагает протоколы испытаний с положительным результатом испытаний на соответствие требованиям информационной безопасности.";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При отзыве протоколов испытаний на соответствие требованиям информационной безопасности на объект информатизации "электронного правительства", Оператор приостанавливает все интеграционные взаимодействия у данного объекта информатизации "электронного правительства" в течение 1 рабочего дня с уведомлением субъектов информатизации.";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Протоколы испытаний на соответствие требованиям информационной безопасности";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Протоколы испытаний на соответствие требованиям информационной безопасности";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30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Прикрепите протоколы испытаний на соответствие требованиям информационной безопасности (.doc, .docx, .pdf)";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подпунктами 14) и 15)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дополнить подпунктом 6) следующего содержания: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 запуска государственной услуги в промышленную эксплуатацию на внешнюю платформу обеспечивает демонстрацию государственной услуги уполномоченному органу, владельцу интеграционного сервиса и услугодателю.";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22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Протоколы испытаний на соответствие требованиям информационной безопасности";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Протоколы испытаний на соответствие требованиям информационной безопасности".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