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25a1" w14:textId="6902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26 января 2016 года № 77 "Об утверждении Правил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июля 2024 года № 554. Зарегистрирован в Министерстве юстиции Республики Казахстан 19 июля 2024 года № 34771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января 2016 года № 77 "Об утверждении Правил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 (зарегистрирован в Реестре государственной регистрации нормативных правовых актов за № 13199)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Граждане, выслужившие установленный срок срочной воинской службы по призыву и изъявившие желание поступить в военные учебные заведения МВД, не позднее одного года с момента окончания срочной воинской службы и не достигшие в год поступления возраста двадцати четырех лет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 Закона "О воинской службе и статусе военнослужащих"), в срок до 1 июня года приема, обращаются с заявлением на имя руководителя территориального подразделения органов внутренних дел (далее – ОВД), военного учебного заведения МВД либо командира воинской части по месту жительства.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подразделения ОВД, военного учебного заведения МВД либо командир воинской части организует работу по представлению в органы национальной безопасности Республики Казахстан материалов для проведения обязательной специальной проверки, а также по прохождению предварительного медицинского освидетельствования кандидата в соответствии с Правилами ВВЭ.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прошедшие обязательную специальную проверку, годные по состоянию здоровья к обучению, до 20 июля года приема прибывают в военное учебное заведение МВД для сдачи документов, указанных в приложении 1 к настоящим Правилам, и прохождения окончательного медицинского освидетельствования.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военное учебное заведение МВД осуществляется по результатам конкурсного отбора, проводимого в период прохождения срочной воинской службы в воинских частях Национальной гвардии в количестве, не превышающем 20 % от ежегодного плана набора.";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Кандидаты из числа военнослужащих и граждан, не состоящих на воинской службе, за исключением лиц, отслуживших срочную воинскую службу и изъявивших желание поступить в военные учебные заведения МВД не позднее одного года с момента окончания срочной воинской службы, сдают Единое национальное тестирование (далее - ЕНТ) по месту прохождения воинской службы (жительства) в пунктах проведения ЕНТ или базовых высших учебных заведениях,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тестирования, утвержденными приказом Министра образования и науки Республики Казахстан от 2 мая 2017 года № 204 "Об утверждении Правил проведения единого национального тестирования" (зарегистрирован в Реестре государственной регистрации нормативных правовых актов за № 15173), по двум блокам: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блок – история Казахстана, математическая грамотность и грамотность чтения (язык обучения);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блок – двум профильным предметам, выбор которых осуществляется самостоятельно кандидатом в зависимости от специальности в соответствии с Перечнем образовательных программ военных, специальных учебных заведений МВД (далее - Перечень образовательных программ) согласно приложению 1-1 к настоящим Правилам.";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Приемная комиссия на основании рейтинга кандидата по итогам конкурсного отбора выносит решение о зачислении на учебу или отказе, которое в тот же день объявляется кандидатам.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кандидата определяется путем сложения баллов ЕНТ и среднего балла по физической подготовленности.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военные учебные заведения МВД зачисляются кандидаты, набравшие по итогам ЕНТ баллы не ниже порогового уровня,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или послевузовского образования с присуждением степени "бакалавр" или "магистр", утвержденными приказом исполняющего обязанности Министра науки и высшего образования Республики Казахстан от 25 августа 2023 года № 443 (зарегистрирован в Реестре государственной регистрации нормативных правовых актов за № 33345) (далее – Правила присуждения образовательного гранта).";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В специальные учебные заведения МВД по очной форме обучения принимаются граждане Республики Казахстан, имеющие среднее образование, достигшие шестнадцатилетнего возраста, способные по своим личным, моральным, деловым, профессиональным качествам, состоянию здоровья и физическому развитию, уровню образования выполнять возложенные на них должностные обязанности.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специальные учебные заведения МВД по очной форме обучения принимаются граждане, выслужившие установленный срок срочной воинской службы по призыву, не позднее одного года с момента окончания срочной воинской службы и не достигшие двадцати четырех лет на год поступления.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специальные учебные заведения МВД на очное обучение по образовательным программам с сокращенным сроком обучения принимаются граждане Республики Казахстан, имеющие высшее образование, за исключением лиц, имеющих высшее образование по специальности "Право", "Юриспруденция".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специальные учебные заведения МВД на дистанционное обучение по образовательным программам с сокращенным сроком принимаются сотрудники и военнослужащие органов внутренних дел, имеющие техническое и профессиональное, послесреднее или высшее образование, за исключением лиц, имеющих высшее образование по специальностям "Право", "Юриспруденция".";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Граждане, изъявившие желание поступать в специальные учебные заведения МВД, подают заявления в произвольной форме в кадровые службы территориальных ОВД по месту жительства либо специальных учебных заведений МВД.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подача заявления в электронном формате посредством официального интернет-ресурса специального учебного заведения МВД.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(в бумажном или электронном формате):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фотографии (без головного убора, шесть фотографий размером 3,5x4,5 см, одна фотография размером 10x12 см);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автобиография, заполненная собственноручно;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аттестата или диплома об образовании;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рекомендация (заключение комиссии о прохождении конкурсного отбора) для лиц, отслуживших срочную воинскую службу в воинских частях Национальной гвардии.";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Кандидаты на учебу, в том числе лица, выслужившие установленный срок срочной воинской службы по призыву, для определения пригодности к службе проходят медицинское и психофизиологическое освидетельствования, в том числе полиграфологическое исследование, а также обязательную специальную проверку.";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Зачисление в специальные учебные заведения МВД производится по конкурсу в соответствии с баллами сертификатов по итогам ЕНТ с учетом результатов отбора по медицинским, физическим, профессиональным показателям.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специальное учебное заведение МВД лиц, выслуживших установленный срок воинской службы, осуществляется вне конкурса по результатам конкурсного отбора в воинских частях Национальной гвардии, а также медицинским показателям.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зачислении кандидата в число курсантов или отказе выносит приемная комиссия по итогам конкурсного отбора, которое объявляется кандидату на заседании приемной комиссии.";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порядке обеспечить: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внутрених дел Республики Казахстан;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подпунктами 1) и 2) настоящего пункта.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2024 года № 554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обучение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кандидатами для поступления в военные учебные заведения Министерства внутренних дел Республики Казахстан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(на имя первого руководителя государственного учреждения Национальной гвардии).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Документ, удостоверяющий личность, либо электронный документ из сервиса цифровых документов (для идентификации), свидетельство о рождении, военный билет или удостоверение о приписке к призывному участку (при наличии), документ об образовании кандидата на учебу.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табеля успеваемости либо копия зачетной книжки (для учащихся в организациях образования).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Анкетные данные - 2 экземпляра.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Автобиография (отпечатанная и написанная собственноручно) - 2 экземпляра.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с места учебы (службы, работы).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Справка о приеме декларации по индивидуальному подоходному налогу и имуществу.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Справка о наличии или отсутствии судимости.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Копии удостоверений личности и свидетельств о рождении близких родственников (родителей, усыновителей, полнородных и неполнородных братьев и сестер).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Фотографии 3*4 - 6 штук.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Нотариально заверенное согласие законных представителей на заключение контракта о прохождении воинской службы (для несовершеннолетних кандидатов).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Сертификат ЕНТ (за исключением лиц, отслуживших срочную воинскую службу и прошедших конкурсный отбор в воинской части).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отслужившие срочную воинскую службу, дополнительно представляют в приемную комиссию рекомендацию (заключение комиссии о прохождении конкурсного отбора).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обучение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образовательных программ военных, специальных учебных заведений Министерства внутренних дел Республики Казахстан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(группы образовательных программ)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профильных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профильный предмет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профильный предмет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Военные учебные заведения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6В121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6В12101 Командная тактическая войсковой разведки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профильных предмета в любой вариации (кроме творческого экзамена)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единого национального тестирования, утвержденного приказом Министра образования и науки Республики Казахстан от 2 мая 2017 года № 204 "Об утверждении Правил проведения единого национального тестирования" (зарегистрирован в Реестре государственной регистрации нормативных правовых актов за № 15173)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6В12102 Командная тактическая военной психологии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6В12192 Командная тактическая Национальной гвардии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6В12193 Командная тактическая воспитательной и социально-правовой работы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6В12194 Командная тактическая инженерно-технического обеспечения войск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6В12195 Командная тактическая ракетно-артиллерийского обеспечения войск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6В12196 Командная тактическая автомобильного обеспечения Национальной гвардии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6В12197 Командная тактическая тылового обеспечения Национальной гвардии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6В12198 Командная тактическая войск связи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Специальные учебные заведения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6В12301 Правоохранительная деятельность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профильных предмета в любой вариации (кроме творческого экзамена)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единого национального тестирования, утвержденного приказом Министра образования и науки Республики Казахстан от 2 мая 2017 года № 204 "Об утверждении Правил проведения единого национального тестирования" (зарегистрирован в Реестре государственной регистрации нормативных правовых актов за № 15173)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6В12302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IT-криминалистическое обеспечение деятельности органов внутренних дел (Цифровая криминалистика)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6В12303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киберпреступности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6В12304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 обеспечение деятельности органов внутренних дел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6В12305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в деятельности органов внутренних дел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