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74fe" w14:textId="1e77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июня 2024 года № 49. Зарегистрирован в Министерстве юстиции Республики Казахстан 29 июня 2024 года № 34686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49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ДСМ-169/2020 "Об утверждении правил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иммунизации" (зарегистрирован в Реестре государственной регистрации нормативных правовых актов под № 21562)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иммунизации, утвержденные приложением к указанному приказу,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июля 2021 года № ҚР ДСМ-62 "Об утверждении Санитарных правил Санитарно-эпидемиологические требования к хранению, транспортировке и использованию иммунологических лекарственных препаратов (иммунобиологических лекарственных препаратов" (зарегистрирован в Реестре государственной регистрации нормативных правовых актов под № 23627) следующие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хранению, транспортировке и использованию иммунологических лекарственных препаратов (иммунобиологических лекарственных препаратов)" утвержденных приложением 1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Санитарные правила "Санитарно-эпидемиологические требования к хранению, транспортировке и использованию иммунологических лекарственных препаратов (иммунобиологических лекарственных препаратов)" (далее – Санитарные правила) разработаны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требования к хранению, транспортировке и использованию иммунологических лекарственных препаратов (иммунобиологических лекарственных препаратов).".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февраля 2021 года № ҚР ДСМ-13 "Об утверждении Санитарных правил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 (зарегистрирован в Реестре государственной регистрации нормативных правовых актов под № 22157)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 утвержденный приложением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Санитарные правила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и устанавливают 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прививки.".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ДСМ-169/2020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 Республики Казахстан "О здоровье народа и системе здравоохранения" (далее – Кодекс) и определяют порядок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регистрации, ведения учета и отчетности случаев инфекционных, паразитарных заболеваний и (или) отравлений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и учет случаев инфекционных, паразитарных заболеваний и (или) отравлений среди населения проводится по месту выявления заболевания, независимо от места жительства пациента.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Индивидуальному учету в медицинских организациях и в территориальных подразделениях ведомства государственного органа в сфере санитарно-эпидемиологического благополучия населения (далее – территориальное подразделение) подлежат инфекционные, паразитарные заболевания и (или) отравления согласно пунктам 1, 2 Перечня инфекционных и паразитарных заболеваний среди населения, подлежащих регистрации и учету в Республике Казахстан (далее – Перечень), согласно приложению 1 к настоящим Правилам.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индивидуальный учет случаев инфекционных, паразитарных заболеваний и (или) отравлений в территориальных подразделениях проводится на основании электронного экстренного извещения о выявлении инфекционного или паразитарного заболевания (подозрении) в дальнейшем подтвержденного экстренным извещением.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Районный (городской) центр фтизиопульмонологии (отделение, кабинет) ежемесячно второго числа месяца, следующего после отчетного периода, направляет для сверки в территориальное подразделение суммарные сведения о числе вновь выявленных больных активным туберкулезом на основании полученных извещений;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и регистрация случаев ВИЧ-инфекции проводится организациями здравоохранения, осуществляющими деятельность в сфере профилактики ВИЧ-инфекции.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здравоохранения, осуществляющие деятельность в сфере профилактики ВИЧ-инфекции областей, городов республиканского значения и столицы ежемесячно второго числа месяца, следующего после отчетного периода, сообщают в территориальное подразделение суммарные сведения о числе вновь выявленных случаев ВИЧ-инфекции.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Индивидуальному учету в медицинских организациях и суммарному учету в территориальных подразделениях подлежат инфекционные заболевания согласно пункту 3 Перечня.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Извещение на случаи заболевания гриппом, острыми инфекциями верхних дыхательных путей множественной или неуточненной локализации, ВИЧ-инфекции и другими функциональными кишечными нарушениями не представляется, учет данных заболеваний производится в организациях, оказывающих первичную медико-санитарную помощь.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Организации, оказывающие первичную медико-санитарную помощь, ежемесячно второго числа месяца, следующего после отчетного периода, сообщают суммарные данные о числе больных в территориальное подразделение.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 всех медицинских организациях, медицинских кабинетах организаций, независимо от форм собственности, ведется электронный журнал учета инфекционных заболеваний по форме, утверждаемой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в которую заносятся сведения о больном.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Регистрацию, учет инфекционных, паразитарных заболеваний и (или) отравлений в медицинских организациях обеспечивает руководитель.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Территориальное подразделение при выявлении на соответствующей административно-территориальной единице случая инфекционного, паразитарного заболевания и (или) отравления, у лиц, прибывших из других регионов, информирует территориальное подразделение по месту постоянного жительства больных для проведения соответствующих санитарно-профилактических и санитарно-противоэпидемических мероприятий в очагах заболеваний.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регистрации, ведения учета и отчетности случаев неблагоприятных проявлений после иммунизации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случаи неблагоприятных проявлений после иммунизации (далее – НППИ), а также подозрения на НППИ подлежат обязательному и оперативному сообщению согласно Приложению 2 к настоящим Правилам.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Форма сообщения об НППИ заполняется медицинским работником в медицинские информационные системы (далее – МИС). В случае отсутствия интеграции МИС с информационной системой Министерства здравоохранения Республики Казахстан (далее – ИС МЗ РК) в части передачи случаев НППИ, сообщение заполняется в ИС МЗ РК.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учета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неблагоприятных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иммунизации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 и паразитарных заболеваний среди населения, подлежащих регистрации и учету в Республике Казахстан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Инфекционные заболевания, подлежащие индивидуальному учету в медицинских организациях и в территориальных подразделениях: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холера (А00);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брюшной тиф (А01.0);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паратифы А, В, С, неуточненные (А01.1-А01.4);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сальмонеллезные инфекции (А02);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шигеллез (бактериальная дизентерия) (А03);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бактериальные кишечные инфекции (A04.0-А04.5; А04.7-А04.9);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энтерит, вызванный Yersinia enterocolitica (иерсиниоз) (А04.6);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бактериальные пищевые отравления, не классифицированные в других рубриках (А05);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амебиаз (А06);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вирусные и другие уточненные кишечные инфекции (А08);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ротавирусный энтерит (A08.0);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туберкулез (А15-А19);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чума (А20);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туляремия (А21);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сибирская язва (А22);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бруцеллез (А23);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лептоспироз (А27);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пастереллез (А28.0);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листериоз (А32);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столбняк (А33-А35);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дифтерия (А36);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коклюш (А37);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скарлатина (А38);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менингококковая инфекция (А39);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болезнь легионеров (А48.1);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орнитоз, пситтакоз (А70);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риккетсиозы (А75-А79);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острый полиомиелит (А80);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острый паралитический полиомиелит другой и неуточненный (А80.3);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бешенство (А82);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вирусный менингит (А87.0; А87.1; А87.8; А87.9);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вирусные лихорадки, передаваемые членистоногими, и вирусные геморрагические лихорадки (А92-А99);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желтая лихорадка (А95);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ветряная оспа (В01);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корь (В05);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краснуха (В06);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ящур (В08.8);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вирусный гепатит (В15-В18);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эпидемический паротит (В26);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Streptococcus pneumoniae как причина болезней, классифицированных в других рубриках (B95.3);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41) Haemophilus influenzae (Haemophilus influenzae) как причина болезней, классифицированных в других рубриках (B96.3);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бактериальный менингит неуточненный (G 00.9);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медицинский аборт (О 04.0; О 04.5);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осложнения, связанные преимущественно с послеродовым периодом (О85; О86; О90.0; О90.1; О91);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инфекционные болезни, специфичные для перинатального периода (Р35.0; Р35.3; Р35.8; Р36-Р39);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осложнения хирургических и терапевтических вмешательств, не классифицированные в других рубриках (Т80.2; Т81.3; Т81.4; Т82.6; Т82.7; Т83.5; Т83.6; Т84.5-Т84.7; Т.85.7; Т88.0; Т88.1;);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коронавирусная инфекция CОVID-19 (U07.1; U07.2)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укус крысы (W53);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укус или удар, нанесенный собакой (W54);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укус или удар, нанесенный другими млекопитающими (W55);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носительство возбудителя брюшного тифа (Z22.0);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носительство возбудителей других желудочно-кишечных болезней (Z22.1);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носительство возбудителя дифтерии (Z22.2);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носительство возбудителей других уточненных бактериальных болезней (Z22.3).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Паразитарные заболевания, подлежащие индивидуальному учету в медицинских организациях и в территориальных подразделениях: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лямблиоз (А07.1);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болезнь Лайма (A69.2); 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клещевой вирусный энцефалит (А84);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дерматофития, в том числе эпидермофития, трихофития, микроспория, фавус (В35);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малярия (В50-В54);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лейшманиоз (В55);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токсоплазмоз (В58);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гельминтозы (В65-В83);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педикулез (В85);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чесотка (В86);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носительство возбудителя другой инфекционной болезни (малярия) (Z22.8).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Инфекционные заболевания, подлежащие индивидуальному учету в медицинских организациях и суммарному учету в территориальных подразделениях: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инфекции, передающиеся преимущественно половым путем (А50-А53);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гонококковая инфекция (А54);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хламидийная инфекция (А55; А56);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болезнь, вызванная вирусом иммунодефицита человека (ВИЧ) (В20-В24);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вирусная инфекция неуточненной локализации (В34.0; В34.1; В34.2);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острые инфекции верхних дыхательных путей множественной или неуточненной локализации (J06);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грипп (J10-J11);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функциональные кишечные нарушения (К59,1; К59.9);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бессимптомный инфекционный статус, вызванный вирусом иммунодефицита человека (ВИЧ) (Z21).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учета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отравлений, 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проявлений после иммунизации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сообщения о неблагоприятных проявлениях после иммунизации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 НППИ: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ФИО пациента: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Полный адрес пациента: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Пол: ☐ М ☐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*Дата рождения (ДД/ММ/ГГГГ):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__/__ __ /__ __ __ 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ФИО сообщающего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Учреждение/ должность/ отделение/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e-mail: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уведомления системы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 / MM / ГГГГ): _ _ / _ _ / _ _ _ 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дата (ДД / MM / ГГГГ):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 _ / _ _ / _ _ _ 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 (или прививочного пункта):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Наименования введенных вакцин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Дата вакцинации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Время вакцинации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(напр., 1-я, 2-я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Номер серии/ партии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Номер серии/ партии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подготовки раствора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Неблагоприятное(-ые) событие(-я):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НППИ (признаки и симптомы):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Тяжелая местная реакция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&gt;3 дней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за пределами ближайшего сустава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Судороги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фебрильные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афебрильные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Абсцесс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Сепсис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Энцефалопатия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Синдром токсического шока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Тромбоцитопения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Анафилаксия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Лихорадка ≥38°C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Другое (укажите)................................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и время развития НППИ (ДД/ММ/ГГГГ):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 __ / __ __ / __ __ __ __ ☐☐ ч.☐☐ мин.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Пациент был госпитализирован? ☐ Да ☐ Нет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обращения пациента в систему оказания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помощи (ДД/ММ/ГГГГ):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 __ / __ __ / __ __ __ __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Случай серьезный? Да /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Смерть;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Угроза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Инвалидность;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Госпитализация;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Врожденные аномалии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Исход: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 процессе выздоровления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Выздоровел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Выздоровел с 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Не выздоровел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Неизвестно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Умер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умер, укажите дату смерти (ДД/ММ/ГГГГ): __ __ / __ __ / __ __ __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Аутопсия проводилась?: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Да ☐ Нет ☐ 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медицинский анамнез (включая эпизоды аналогичной реакции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аллергий), сопутствующий прием лекарственных средств и другая актуальная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(напр., другие случаи). При необходимости используйте дополнительный лист:</w:t>
            </w:r>
          </w:p>
        </w:tc>
      </w:tr>
    </w:tbl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на первом уровне принятия решений: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расследование?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Да ☐ 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укажите планируемую дату расследования (ДД/ММ/ГГГГ):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__ / __ __ / __ __ __ __</w:t>
            </w:r>
          </w:p>
        </w:tc>
      </w:tr>
    </w:tbl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на национальном уровне: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сообщения на национальном уровне (ДД/ММ/ГГГГ):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__ / __ __ / __ __ __ 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уникальный идентификационный номер НППИ: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Комментарии:</w:t>
            </w:r>
          </w:p>
        </w:tc>
      </w:tr>
    </w:tbl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Поля, обязательные для заполнения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переменные для случаев НППИ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главного показателя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первого получения сообщения о НППИ в национальном центре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когда информация о случае НППИ впервые поступила на национальный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сообщающая об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страны, где эти данные были впервые введены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Географическое местоположение случая (адрес)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международный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номер, используемый для сообщения о подробных деталях случая на международном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пациента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или инициалы пациента, по решению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(или)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родился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на момент наступления НППИ (или)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на момент наступления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(&lt; 1 года, 1-5 лет, &gt; 5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или женский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болезни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 свободной форме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основной подозреваемой вакцины (общее название)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Вакцина, которая как подозревается, вызвала это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вакцины, полученные непосредственно перед наступлением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вакцины, полученные непосредственно перед наступлением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вакцины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серии каждой из вакцин, указанных выше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дозы подозреваемой вакцины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дозы вакцины, которая как подозревается, вызвала это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серии растворителя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растворителя (если применимо)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иммунизации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введения вакцины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появления симптомов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появления первых симптомов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случая + признаки и симптомы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Выздоровление/ восстановление нормального состояния; в процессе выздоровления/ восстановления нормального состояния; не произошло выздоровления/ восстановления нормального состояния; выздоровление/ восстановление нормального состояния с последствиями; летальный исход; неизвестно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серьезности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заболевание вызвало смерть, угрозу жизни, инвалидность, госпитализацию, врожденные аномалии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сообщил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лица, первым сообщившего о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лица, впервые сообщившего о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Учреждение/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 лица, сообщившего впервые о НППИ (адрес)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/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сообщившего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сообщившего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сообщившего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извещения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(если таковые имеются)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 свободной форме</w:t>
            </w:r>
          </w:p>
        </w:tc>
      </w:tr>
    </w:tbl>
    <w:p>
      <w:pPr>
        <w:spacing w:after="0"/>
        <w:ind w:left="0"/>
        <w:jc w:val="both"/>
      </w:pPr>
      <w:bookmarkStart w:name="z143" w:id="124"/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НППИ – неблагоприятные проявления после иммунизации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ДД/ММ/ГГГГ – День/месяц/год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