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7c7" w14:textId="c997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Министра цифрового развития, инноваций и аэрокосмической промышленности Республики Казахстан от 25 апреля 2023 года № 164/НҚ и Министра национальной экономики Республики Казахстан от 26 апреля 2023 года № 49 "Об утверждении проверочных листов в сфере цифровых активов в отношении цифровых майнеров и цифровых майнинговых пулов"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26 июня 2024 года № 373/НҚ и Заместителя Премьер-Министра - Министра национальной экономики Республики Казахстан от 28 июня 2024 года № 49. Зарегистрирован в Министерстве юстиции Республики Казахстан 29 июня 2024 года № 34676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апреля 2023 года № 164/НҚ и Министра национальной экономики Республики Казахстан от 26 апреля 2023 года № 49 "Об утверждении проверочных листов в сфере цифровых активов в отношении цифровых майнеров и цифровых майнинговых пулов" (зарегистрирован в Реестре государственной регистрации нормативных правовых актов за № 32394)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цифровых активов в отношении цифровых майнеров, утвержденном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о наличии автоматизированной системы коммерческого учета электрической энергии, специальной автоматики отключения нагрузки, системы телекоммуникаций, обеспечивающих их унификацию с системами, установленными у системного оператора и у энергопередающей организации при подключении к их сетям.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