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f5641" w14:textId="c4f56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расследования в области карантина растений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сельского хозяйства Республики Казахстан от 28 июня 2024 года № 228. Зарегистрирован в Министерстве юстиции Республики Казахстан 28 июня 2024 года № 34662.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Закона Республики Казахстан "О карантине растений"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расследования в области карантина растений.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государственной инспекции в агропромышленном комплексе Министерства сельского хозяйства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сельского хозяйства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Бердалин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по правовой статистике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специальным учетам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Генеральной прокуратуры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июня 2024 года № 228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расследования в области карантина растений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расследования в области карантина растений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Закона Республики Казахстан "О карантине растений" (далее – Закон) и определяют порядок проведения расследования в области карантина растений (далее – расследование).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расследования в области карантина растений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Расследование проводятся в случае распространения карантинных объектов, включенных в </w:t>
      </w:r>
      <w:r>
        <w:rPr>
          <w:rFonts w:ascii="Times New Roman"/>
          <w:b w:val="false"/>
          <w:i w:val="false"/>
          <w:color w:val="000000"/>
          <w:sz w:val="28"/>
        </w:rPr>
        <w:t>единый 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карантинных объектов Евразийского экономического союза, утвержденный Решением Совета Евразийской экономической комиссии от 30 ноября 2016 года № 158, и (или)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карантинных объектов и чужеродных видов, по отношению к которым устанавливаются и осуществляются мероприятия по карантину растений, утвержденный приказом Министра сельского хозяйства Республики Казахстан от 30 марта 2015 года № 4-4/282 (зарегистрирован в Реестре государственной регистрации нормативных правовых актов № 11739).</w:t>
      </w:r>
    </w:p>
    <w:bookmarkEnd w:id="13"/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оформления и содержание решения о проведении расследования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Решение о проведении расследования принимается руководителем территориального подразделения ведомства уполномоченного органа в области карантина растений, либо лицом, исполняющим его обязанности (далее – территориальное подразделение) соответствующей административно-территориальной единицы.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проведения расследования в двух и (или) более районах (городах областного значения), расположенных на территории области, решение о проведении расследования принимается руководителем областного территориального подразделения ведомства уполномоченного органа в области карантина растений, либо лицом, исполняющим его обязанности. 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проведения расследования с охватом территории двух и (или) более областей (городов республиканского значения, столицы) решение о проведении расследования принимается руководителями территориальных подразделений, либо лицом, исполняющим его обязанности соответствующих административно-территориальных единиц.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 наличии оснований,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144-4 Предпринимательского кодекса Республики Казахстан (далее – Кодекс) (обращения физических и (или) юридических лиц, а также государственных органов по конкретным фактам причинения вреда жизни, здоровью человека, окружающей среде и законным интересам физических и юридических лиц, государства в случаях, когда такой факт коснулся широкого круга лиц и требуется установить конкретный субъект (объект) контроля и надзора, допустивший нарушения; информация (экстренное извещение), подаваемая государственными органами или субъектами деятельности, о возникновении и распространении очагов карантинных объектов), решение о проведении расследования принимается в течение трех рабочих дней со дня получения обращения физических и (или) юридических лиц, а также государственных органов, или информации (экстренного извещения), подаваемой государственными органами или субъектами деятельности. Расследование должно быть начато в течение трех рабочих дней со дня принятия решения о его проведении.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Решение о проведении расследования содержит следующую информацию: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дату, время и место вынесения решения;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территориального подразделения;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основание для проведения расследования;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наименование юридического лица или его филиала и (или) представительства, фамилия, имя, отчество (если оно указано в документе, удостоверяющем личность) физического лица, в отношении которого назначено расследование в области карантина растений, его местонахождение, индивидуальный идентификационный номер/бизнес-идентификационный номер, участок территории;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предмет проведения расследования в области карантина растений;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состав комиссии по расследованию;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срок проведения расследования;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фамилию, имя, отчество (если оно указано в документе, удостоверяющем личность), подпись (электронная цифровая подпись) и должность лица, вынесшего решение о проведении расследования.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о проведении расследования в области карантина растений оформляется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продления сроков расследования оформляется дополнительное решение о продлении сроков проведения расследования в области карантина растений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9"/>
    <w:bookmarkStart w:name="z3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Сроки и продолжительность проведения расследования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144-4 Кодекса сроки проведения расследования не должны превышать тридцать календарных дней и могут быть продлены только один раз на тридцать календарных дней.</w:t>
      </w:r>
    </w:p>
    <w:bookmarkEnd w:id="31"/>
    <w:bookmarkStart w:name="z3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Сроки уведомления субъекта контроля и надзора, уполномоченного органа в области правовой статистики и специальных учетов, заинтересованных государственных органов о начале проведения расследования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7 предусматривается в редакции приказа Министра сельского хозяйства РК от 15.05.2026 </w:t>
      </w:r>
      <w:r>
        <w:rPr>
          <w:rFonts w:ascii="Times New Roman"/>
          <w:b w:val="false"/>
          <w:i w:val="false"/>
          <w:color w:val="ff0000"/>
          <w:sz w:val="28"/>
        </w:rPr>
        <w:t>№ 191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Руководитель территориального подразделения в течение 2 (двух) рабочих дней со дня подписания решения уведомляет уполномоченный орган в области правовой статистики и специальных учетов, заинтересованные государственные органы, представители которых включены в состав комиссии по расследованию, путем направления уведомления о начале проведения расследования через информационную систему "Единый реестр субъектов и объектов проверок".</w:t>
      </w:r>
    </w:p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Территориальное подразделение направляет субъекту контроля и наздора уведомление о начале проведения расследования не менее чем за сутки до начала расследования. 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начале проведения расследования вручается нарочно, направляется в форме заказного почтового отправления с уведомлением о вручении либо посредством электронного документа, подписанного посредством электронной цифровой подписи, по адресу электронной почты субъекта контроля и надзора, если такой адрес ранее был представлен данным субъектом в орган контроля и надзора.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этом, уведомление, направленное одним из нижеперечисленных способов, считается врученной в следующих случаях: 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нарочно – с даты отметки в рекомендации о получении;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почтой – заказным письмом;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электронным способом – с даты отправки на электронный адрес субъекта контроля и надзора, если такой адрес ранее был представлен данным субъектом в орган контроля и надзора.</w:t>
      </w:r>
    </w:p>
    <w:bookmarkEnd w:id="38"/>
    <w:bookmarkStart w:name="z46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Порядок привлечения независимых экспертов и иных заинтересованных лиц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 проведению расследования допускается привлечение независимых экспертов, обладающих специальными научными или практическими знаниями, а также заинтересованных лиц, чьи права и законные интересы затрагиваются в связи с проведением расследования о нарушении законодательства Республики Казахстан в области карантина растений. 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о привлечении к расследованию в области карантина растений независимых экспертов/заинтересованных лиц оформляется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Независимые эксперты и заинтересованные лица не являются членами комиссии.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Комиссия осуществляет приглашение независимых экспертов посредством направления запросов о предоставлении кандидатур независимых экспертов в государственные органы и в подведомственные организации по обеспечению карантина растений.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осуществляет приглашение заинтересованных лиц, чьи права и законные интересы затрагиваются в связи с проведением расследования о нарушении законодательства Республики Казахстан в области карантина растений, посредством направления запросов.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Сведения о кандидатуре независимого эксперта/заинтересованных лиц направляются в территориальные подразделения ведомства уполномоченного органа в области карантина растений в срок, не превышающий три рабочих дня со дня поступления запроса, указанного в пункте 10 настоящих Правил.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Независимый эксперт не привлекается для проведения расследования в случаях: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отсутствия специальных научных или практических знаний в области проводимого расследования;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наличия трудовых и (или) иных договорных отношений с проверяемым субъектом контроля и надзора;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наличия личной, прямой или косвенной заинтересованности в результатах проводимого расследования.</w:t>
      </w:r>
    </w:p>
    <w:bookmarkEnd w:id="49"/>
    <w:bookmarkStart w:name="z57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Условия и порядок образования состава комиссии по расследованию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Расследование проводится комиссией по расследованию (далее – комиссия), в состав которой входят государственные инспекторы по карантину растений. В зависимости от предмета расследования в состав комиссии включаются представители заинтересованных государственных органов (центральных исполнительных органов, в том числе их ведомств и территориальных подразделений, местных исполнительных органов). 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Общее количество членов комиссии составляет нечетное число, не менее трех человек. Секретарь Комиссии определяется из числа сотрудников территориального подразделения. Секретарь Комиссии не является ее членом.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Председатель Комиссии руководит ее деятельностью, принимает решение о привлечении независимых экспертов, заинтересованных лиц, и осуществляет общий контроль над проведением расследования.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Члены Комиссии: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устанавливают причины нарушения требований законодательства Республики Казахстан в области карантина растений;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определяют субъекты (объекты) контроля и надзора, допустившие нарушения требований законодательства Республики Казахстан в области карантина растений, ставшие основанием для проведения расследования;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осуществляют обследование, осмотр территории субъектов (объектов) контроля и надзора;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получают заключения независимых экспертов (в случае их привлечения);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организовывают отбор проб и проведение лабораторных исследований и получают их результаты (при необходимости); 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получают копии документов (сведений) на бумажных и электронных носителях для приобщения к акту о результатах расследования по итогам расследования;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осуществляют фото- и видеосъемки, относящиеся к предмету расследования.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ходе расследования комиссия, с учетом необходимости защиты сведений, составляющих государственные секреты либо иную охраняемую законами Республики Казахстан тайну, предоставляет участникам расследования, по их письменному запросу, возможность ознакомиться со сведениями, имеющими отношение к расследованию. По запросу заинтересованных лиц комиссия проводит консультации по предмету расследования.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Посещение субъектов (объектов) контроля и надзора проводится для определения границ и площадей очагов распространения карантинных объектов, выявления причин их распространения случаев, указанных в пункте 2 настоящих Правил, а также отбора образцов для определения видового состава карантинных объектов и объема зараженной продукции.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Отбор образцов продукции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149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64"/>
    <w:bookmarkStart w:name="z72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Порядок оформления материалов расследования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По результатам расследования составляется акт о результатах расследования в области карантина растений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о результатах расследования в области карантина растений оформляется не позднее 2 (двух) рабочих дней со дня завершения расследования на основании материалов расследования.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акте о результатах расследования в области карантина растений указываются: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составления акта;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органа контроля и надзора;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дата и номер решения о проведении расследования (дополнительного решения о продлении сроков проведения расследования (при его наличии)), на основании которого проведено расследование;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состав комиссии по расследованию;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фамилия, имя, отчество (если оно указано в документе, удостоверяющем личность) и должность независимых экспертов, привлеченных для проведения расследования;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фамилия, имя, отчество (если оно указано в документе, удостоверяющем личность), должность заинтересованных лиц, привлеченных при проведении расследования;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наименование или фамилия, имя, отчество (если оно указано в документе, удостоверяющем личность) и место нахождения субъекта (объекта) контроля и надзора, допустившего нарушения требований законодательства Республики Казахстан в области карантина растений;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период проведения расследования;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сведения о причинах нарушений требований законодательства Республики Казахстан в области карантина растений;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сведения о выявленных в ходе осуществления и (или) по результатам расследования нарушения требований, являющихся основанием для применения мер оперативного реагирования; 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наименование проверочного листа и пункты требований, по которым выявлены нарушения;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меры, предусмотренные законами Республики Казахстан, в отношении субъекта (объекта) контроля и надзора, допустившего нарушения требований законодательства Республики Казахстан в области карантина растений;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сроки устранения нарушений, выявленных по результатам расследования;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сроки устранения выявленных нарушений требований, являющихся основанием для применения мер оперативного реагирования;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подпись должностных лиц, проводивших расследование.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Акт о результатах расследования в области карантина растений подписывается членами комиссии.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отказа члена комиссии от подписания акта о результатах расследования в области карантина растений председателем комиссии в акте о результатах расследования в области карантина растений в присутствии членов комиссии производится соответствующая запись. Член комиссии письменно излагает свое особое мнение, которое прилагается к акту о результатах расследования в области карантина растений до его подписания председателем комиссии.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Материалы расследования содержат: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решение о проведении расследования, дополнительное решение о продлении сроков проведения расследования (при его наличии); 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обращения физических и (или) юридических лиц, а также государственных органов; информация (экстренное извещение), подаваемая государственными органами или субъектами деятельности;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акт о результатах расследования, к которому прилагаются:</w:t>
      </w:r>
    </w:p>
    <w:bookmarkEnd w:id="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 привлечении к расследованию независимых экспертов/заинтересованных лиц;</w:t>
      </w:r>
    </w:p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заключения независимых экспертов;</w:t>
      </w:r>
    </w:p>
    <w:bookmarkEnd w:id="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акты отбора образцов продукции и результаты лабораторных исследований, экспертиз (при их проведении);</w:t>
      </w:r>
    </w:p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материалы, имеющие отношение к расследованию.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При проведении расследования для установления причин нарушения требований законодательства Республики Казахстан в области карантина растений и определения субъектов (объектов) контроля и надзора, допустивших нарушения указанных требований, предметом контроля являются требования, предусмотренные законодательством Республики Казахстан.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меры оперативного реагирования применяются только в отношении нарушений требований, установленных в </w:t>
      </w:r>
      <w:r>
        <w:rPr>
          <w:rFonts w:ascii="Times New Roman"/>
          <w:b w:val="false"/>
          <w:i w:val="false"/>
          <w:color w:val="000000"/>
          <w:sz w:val="28"/>
        </w:rPr>
        <w:t>проверочных листах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совместному приказу Министра сельского хозяйства Республики Казахстан от 28 декабря 2015 года № 15-05/1138 и Министра национальной экономики Республики Казахстан от 29 декабря 2015 года № 819 "Об утверждении критериев оценки степени риска и проверочных листов в области карантина растений" (зарегистрирован в Реестре государственной регистрации нормативных правовых актов № 12740) (далее – проверочный лист).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Копия акта о результатах расследования в области карантина растений не позднее трех рабочих дней со дня его подписания вручается или направляется письмом с уведомлением субъекту контроля и надзора.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Субъект контроля и надзора устраняет выявленные нарушения требований по результатам расследования в сроки, указанные в акте о результатах расследования в области карантина растений.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истечения сроков, предусмотренных в акте о результатах расследования в области карантина растений, субъект контроля и надзора предоставляет информацию об устранении выявленных нарушений требований с приложением материалов, доказывающих факт устранения нарушений.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Итоги проведенного расследования, за исключением сведений, составляющих государственные секреты либо иную охраняемую законами Республики Казахстан тайну, в течение десяти рабочих дней после дня окончания расследования публикуются на интернет- ресурсе территориального подразделения.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Территориальное подразделение уведомляет государственный орган, осуществляющий в пределах своей компетенции деятельность в области государственной правовой статистики и специальных учетов, об итогах расследования в порядке, определенном Генеральной прокуратурой Республики Казахстан в соответствии с частью четвертой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144-4 Кодекса.</w:t>
      </w:r>
    </w:p>
    <w:bookmarkEnd w:id="9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расследования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карантина растений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0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Решение о проведении расследования в области карантина растений</w:t>
      </w:r>
    </w:p>
    <w:bookmarkEnd w:id="99"/>
    <w:p>
      <w:pPr>
        <w:spacing w:after="0"/>
        <w:ind w:left="0"/>
        <w:jc w:val="both"/>
      </w:pPr>
      <w:bookmarkStart w:name="z111" w:id="100"/>
      <w:r>
        <w:rPr>
          <w:rFonts w:ascii="Times New Roman"/>
          <w:b w:val="false"/>
          <w:i w:val="false"/>
          <w:color w:val="000000"/>
          <w:sz w:val="28"/>
        </w:rPr>
        <w:t>
      №________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                  "___" _______ 20 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(место вынесения решения) (дата)</w:t>
      </w:r>
    </w:p>
    <w:p>
      <w:pPr>
        <w:spacing w:after="0"/>
        <w:ind w:left="0"/>
        <w:jc w:val="both"/>
      </w:pPr>
      <w:bookmarkStart w:name="z112" w:id="101"/>
      <w:r>
        <w:rPr>
          <w:rFonts w:ascii="Times New Roman"/>
          <w:b w:val="false"/>
          <w:i w:val="false"/>
          <w:color w:val="000000"/>
          <w:sz w:val="28"/>
        </w:rPr>
        <w:t>
      1. Наименование территориального подразделения ведомства уполномоченного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органа в области карантина растений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bookmarkStart w:name="z113" w:id="102"/>
      <w:r>
        <w:rPr>
          <w:rFonts w:ascii="Times New Roman"/>
          <w:b w:val="false"/>
          <w:i w:val="false"/>
          <w:color w:val="000000"/>
          <w:sz w:val="28"/>
        </w:rPr>
        <w:t>
      2. Основания для проведения расследования _____________________________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bookmarkStart w:name="z114" w:id="103"/>
      <w:r>
        <w:rPr>
          <w:rFonts w:ascii="Times New Roman"/>
          <w:b w:val="false"/>
          <w:i w:val="false"/>
          <w:color w:val="000000"/>
          <w:sz w:val="28"/>
        </w:rPr>
        <w:t>
      3. Наименование юридического лица или его филиала и (или) представительства,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(если оно указано в документе, удостоверяющем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физического лица, в отношении которого назначено расследование в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карантина растений, его местонахождение, индивидуальный идентификационный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номер/бизнес-идентификационный номер, участок территории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bookmarkStart w:name="z115" w:id="104"/>
      <w:r>
        <w:rPr>
          <w:rFonts w:ascii="Times New Roman"/>
          <w:b w:val="false"/>
          <w:i w:val="false"/>
          <w:color w:val="000000"/>
          <w:sz w:val="28"/>
        </w:rPr>
        <w:t>
      4. Предмет проведения расследования в области карантина растений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Состав комиссии по расследованию:</w:t>
      </w:r>
    </w:p>
    <w:bookmarkEnd w:id="105"/>
    <w:p>
      <w:pPr>
        <w:spacing w:after="0"/>
        <w:ind w:left="0"/>
        <w:jc w:val="both"/>
      </w:pPr>
      <w:bookmarkStart w:name="z117" w:id="106"/>
      <w:r>
        <w:rPr>
          <w:rFonts w:ascii="Times New Roman"/>
          <w:b w:val="false"/>
          <w:i w:val="false"/>
          <w:color w:val="000000"/>
          <w:sz w:val="28"/>
        </w:rPr>
        <w:t>
      1) Председатель комиссии: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(если оно указано в документе, удостоверяющем личность),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должность)</w:t>
      </w:r>
    </w:p>
    <w:p>
      <w:pPr>
        <w:spacing w:after="0"/>
        <w:ind w:left="0"/>
        <w:jc w:val="both"/>
      </w:pPr>
      <w:bookmarkStart w:name="z118" w:id="107"/>
      <w:r>
        <w:rPr>
          <w:rFonts w:ascii="Times New Roman"/>
          <w:b w:val="false"/>
          <w:i w:val="false"/>
          <w:color w:val="000000"/>
          <w:sz w:val="28"/>
        </w:rPr>
        <w:t>
      2) члены комиссии: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(если оно указано в документе, удостоверяющем личность),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(если оно указано в документе, удостоверяющем личность),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должность)</w:t>
      </w:r>
    </w:p>
    <w:p>
      <w:pPr>
        <w:spacing w:after="0"/>
        <w:ind w:left="0"/>
        <w:jc w:val="both"/>
      </w:pPr>
      <w:bookmarkStart w:name="z119" w:id="108"/>
      <w:r>
        <w:rPr>
          <w:rFonts w:ascii="Times New Roman"/>
          <w:b w:val="false"/>
          <w:i w:val="false"/>
          <w:color w:val="000000"/>
          <w:sz w:val="28"/>
        </w:rPr>
        <w:t>
      3) секретарь Комиссии: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(если оно указано в документе, удостоверяющем личность),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должность)</w:t>
      </w:r>
    </w:p>
    <w:p>
      <w:pPr>
        <w:spacing w:after="0"/>
        <w:ind w:left="0"/>
        <w:jc w:val="both"/>
      </w:pPr>
      <w:bookmarkStart w:name="z120" w:id="109"/>
      <w:r>
        <w:rPr>
          <w:rFonts w:ascii="Times New Roman"/>
          <w:b w:val="false"/>
          <w:i w:val="false"/>
          <w:color w:val="000000"/>
          <w:sz w:val="28"/>
        </w:rPr>
        <w:t>
      6. Срок проведения расследования: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"___" _______ 20___года по "___" _______ 20___года</w:t>
      </w:r>
    </w:p>
    <w:p>
      <w:pPr>
        <w:spacing w:after="0"/>
        <w:ind w:left="0"/>
        <w:jc w:val="both"/>
      </w:pPr>
      <w:bookmarkStart w:name="z121" w:id="110"/>
      <w:r>
        <w:rPr>
          <w:rFonts w:ascii="Times New Roman"/>
          <w:b w:val="false"/>
          <w:i w:val="false"/>
          <w:color w:val="000000"/>
          <w:sz w:val="28"/>
        </w:rPr>
        <w:t>
      7. Фамилия, имя, отчество (если оно указано в документе, удостоверяющем личность),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(электронная цифровая подпись) и должность лица, вынесшего решение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расследования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карантина растений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4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Дополнительное решение о продлении сроков проведения расследования в области карантина растений</w:t>
      </w:r>
    </w:p>
    <w:bookmarkEnd w:id="111"/>
    <w:p>
      <w:pPr>
        <w:spacing w:after="0"/>
        <w:ind w:left="0"/>
        <w:jc w:val="both"/>
      </w:pPr>
      <w:bookmarkStart w:name="z125" w:id="112"/>
      <w:r>
        <w:rPr>
          <w:rFonts w:ascii="Times New Roman"/>
          <w:b w:val="false"/>
          <w:i w:val="false"/>
          <w:color w:val="000000"/>
          <w:sz w:val="28"/>
        </w:rPr>
        <w:t>
      №________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            "____"___________20 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(место вынесения решения) (дата)</w:t>
      </w:r>
    </w:p>
    <w:p>
      <w:pPr>
        <w:spacing w:after="0"/>
        <w:ind w:left="0"/>
        <w:jc w:val="both"/>
      </w:pPr>
      <w:bookmarkStart w:name="z126" w:id="113"/>
      <w:r>
        <w:rPr>
          <w:rFonts w:ascii="Times New Roman"/>
          <w:b w:val="false"/>
          <w:i w:val="false"/>
          <w:color w:val="000000"/>
          <w:sz w:val="28"/>
        </w:rPr>
        <w:t>
      1. Наименование территориального подразделения ведомства уполномоченного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органа в области карантина растений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bookmarkStart w:name="z127" w:id="114"/>
      <w:r>
        <w:rPr>
          <w:rFonts w:ascii="Times New Roman"/>
          <w:b w:val="false"/>
          <w:i w:val="false"/>
          <w:color w:val="000000"/>
          <w:sz w:val="28"/>
        </w:rPr>
        <w:t>
      2. Решение о проведении дополнительного расследования в области карантина</w:t>
      </w:r>
    </w:p>
    <w:bookmarkEnd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растений от "____" _________ 20____ года № _______.</w:t>
      </w:r>
    </w:p>
    <w:bookmarkStart w:name="z12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Состав комиссии по расследованию:</w:t>
      </w:r>
    </w:p>
    <w:bookmarkEnd w:id="115"/>
    <w:p>
      <w:pPr>
        <w:spacing w:after="0"/>
        <w:ind w:left="0"/>
        <w:jc w:val="both"/>
      </w:pPr>
      <w:bookmarkStart w:name="z129" w:id="116"/>
      <w:r>
        <w:rPr>
          <w:rFonts w:ascii="Times New Roman"/>
          <w:b w:val="false"/>
          <w:i w:val="false"/>
          <w:color w:val="000000"/>
          <w:sz w:val="28"/>
        </w:rPr>
        <w:t>
      1) _________________________________________________________________</w:t>
      </w:r>
    </w:p>
    <w:bookmarkEnd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(если оно указано в документе, удостоверяющем личность))</w:t>
      </w:r>
    </w:p>
    <w:p>
      <w:pPr>
        <w:spacing w:after="0"/>
        <w:ind w:left="0"/>
        <w:jc w:val="both"/>
      </w:pPr>
      <w:bookmarkStart w:name="z130" w:id="117"/>
      <w:r>
        <w:rPr>
          <w:rFonts w:ascii="Times New Roman"/>
          <w:b w:val="false"/>
          <w:i w:val="false"/>
          <w:color w:val="000000"/>
          <w:sz w:val="28"/>
        </w:rPr>
        <w:t>
      2) _________________________________________________________________</w:t>
      </w:r>
    </w:p>
    <w:bookmarkEnd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(если оно указано в документе, удостоверяющем личность))</w:t>
      </w:r>
    </w:p>
    <w:p>
      <w:pPr>
        <w:spacing w:after="0"/>
        <w:ind w:left="0"/>
        <w:jc w:val="both"/>
      </w:pPr>
      <w:bookmarkStart w:name="z131" w:id="118"/>
      <w:r>
        <w:rPr>
          <w:rFonts w:ascii="Times New Roman"/>
          <w:b w:val="false"/>
          <w:i w:val="false"/>
          <w:color w:val="000000"/>
          <w:sz w:val="28"/>
        </w:rPr>
        <w:t>
      3) __________________________________________________________________</w:t>
      </w:r>
    </w:p>
    <w:bookmarkEnd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(если оно указано в документе, удостоверяющем личность))</w:t>
      </w:r>
    </w:p>
    <w:p>
      <w:pPr>
        <w:spacing w:after="0"/>
        <w:ind w:left="0"/>
        <w:jc w:val="both"/>
      </w:pPr>
      <w:bookmarkStart w:name="z132" w:id="119"/>
      <w:r>
        <w:rPr>
          <w:rFonts w:ascii="Times New Roman"/>
          <w:b w:val="false"/>
          <w:i w:val="false"/>
          <w:color w:val="000000"/>
          <w:sz w:val="28"/>
        </w:rPr>
        <w:t>
      4. Срок проведения расследования:</w:t>
      </w:r>
    </w:p>
    <w:bookmarkEnd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"___" _______ 20___года по "___" _______ 20___года</w:t>
      </w:r>
    </w:p>
    <w:bookmarkStart w:name="z13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Расследование продлено с "___" _____ 20___года по "___" _____ 20___ года</w:t>
      </w:r>
    </w:p>
    <w:bookmarkEnd w:id="120"/>
    <w:p>
      <w:pPr>
        <w:spacing w:after="0"/>
        <w:ind w:left="0"/>
        <w:jc w:val="both"/>
      </w:pPr>
      <w:bookmarkStart w:name="z134" w:id="121"/>
      <w:r>
        <w:rPr>
          <w:rFonts w:ascii="Times New Roman"/>
          <w:b w:val="false"/>
          <w:i w:val="false"/>
          <w:color w:val="000000"/>
          <w:sz w:val="28"/>
        </w:rPr>
        <w:t>
      6. Основания продления сроков расследования ___________________________</w:t>
      </w:r>
    </w:p>
    <w:bookmarkEnd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bookmarkStart w:name="z135" w:id="122"/>
      <w:r>
        <w:rPr>
          <w:rFonts w:ascii="Times New Roman"/>
          <w:b w:val="false"/>
          <w:i w:val="false"/>
          <w:color w:val="000000"/>
          <w:sz w:val="28"/>
        </w:rPr>
        <w:t>
      7. Фамилия, имя, отчество (если оно указано в документе, удостоверяющем личность),</w:t>
      </w:r>
    </w:p>
    <w:bookmarkEnd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(электронная цифровая подпись) и должность лица, вынесшего решение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расследования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карантина растений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8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Решение о привлечении к расследованию в области карантина растений независимых экспертов/заинтересованных лиц</w:t>
      </w:r>
    </w:p>
    <w:bookmarkEnd w:id="123"/>
    <w:bookmarkStart w:name="z13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 20__ года            город, область _____________________</w:t>
      </w:r>
    </w:p>
    <w:bookmarkEnd w:id="124"/>
    <w:p>
      <w:pPr>
        <w:spacing w:after="0"/>
        <w:ind w:left="0"/>
        <w:jc w:val="both"/>
      </w:pPr>
      <w:bookmarkStart w:name="z140" w:id="125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___ статьи ____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</w:t>
      </w:r>
    </w:p>
    <w:bookmarkEnd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карантине растений", пунктом _____ Правил расследования в области карантина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растений, утвержденных приказом Министра сельского хозяйства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от "____" _________20___ года № ___ по предмету расследования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области карантина растений, проводимому по решению о проведении расследования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области карантина растений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(если оно указано в документе, удостоверяющем личность),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должность лица, вынесшего решение)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_______ от "____" _________ 20____ года:</w:t>
      </w:r>
    </w:p>
    <w:p>
      <w:pPr>
        <w:spacing w:after="0"/>
        <w:ind w:left="0"/>
        <w:jc w:val="both"/>
      </w:pPr>
      <w:bookmarkStart w:name="z141" w:id="126"/>
      <w:r>
        <w:rPr>
          <w:rFonts w:ascii="Times New Roman"/>
          <w:b w:val="false"/>
          <w:i w:val="false"/>
          <w:color w:val="000000"/>
          <w:sz w:val="28"/>
        </w:rPr>
        <w:t>
      1. Привлечь к расследованию в области карантина растений следующих независимых</w:t>
      </w:r>
    </w:p>
    <w:bookmarkEnd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экспертов/заинтересованных лиц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должность, привлекаемых экспертов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заинтересованных лиц, обладающих специальными знаниями)</w:t>
      </w:r>
    </w:p>
    <w:p>
      <w:pPr>
        <w:spacing w:after="0"/>
        <w:ind w:left="0"/>
        <w:jc w:val="both"/>
      </w:pPr>
      <w:bookmarkStart w:name="z142" w:id="127"/>
      <w:r>
        <w:rPr>
          <w:rFonts w:ascii="Times New Roman"/>
          <w:b w:val="false"/>
          <w:i w:val="false"/>
          <w:color w:val="000000"/>
          <w:sz w:val="28"/>
        </w:rPr>
        <w:t>
      2. Перед независимыми экспертами/заинтересованными лицами поставить следующие</w:t>
      </w:r>
    </w:p>
    <w:bookmarkEnd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вопросы: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комиссии по расследованию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(если оно указано в документе, удостоверяющем личность)),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должность, 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расследования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карантина растений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5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 результатах расследования в области карантина растений</w:t>
      </w:r>
    </w:p>
    <w:bookmarkEnd w:id="128"/>
    <w:p>
      <w:pPr>
        <w:spacing w:after="0"/>
        <w:ind w:left="0"/>
        <w:jc w:val="both"/>
      </w:pPr>
      <w:bookmarkStart w:name="z146" w:id="129"/>
      <w:r>
        <w:rPr>
          <w:rFonts w:ascii="Times New Roman"/>
          <w:b w:val="false"/>
          <w:i w:val="false"/>
          <w:color w:val="000000"/>
          <w:sz w:val="28"/>
        </w:rPr>
        <w:t>
      № _______</w:t>
      </w:r>
    </w:p>
    <w:bookmarkEnd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            "____" ____________ 20___года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(место составления акта) (дата)</w:t>
      </w:r>
    </w:p>
    <w:bookmarkStart w:name="z14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органа контроля и надзора ________________________________</w:t>
      </w:r>
    </w:p>
    <w:bookmarkEnd w:id="130"/>
    <w:p>
      <w:pPr>
        <w:spacing w:after="0"/>
        <w:ind w:left="0"/>
        <w:jc w:val="both"/>
      </w:pPr>
      <w:bookmarkStart w:name="z148" w:id="131"/>
      <w:r>
        <w:rPr>
          <w:rFonts w:ascii="Times New Roman"/>
          <w:b w:val="false"/>
          <w:i w:val="false"/>
          <w:color w:val="000000"/>
          <w:sz w:val="28"/>
        </w:rPr>
        <w:t>
      2. Дата и номер решения о проведении расследования (дополнительного решения</w:t>
      </w:r>
    </w:p>
    <w:bookmarkEnd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продлении сроков проведения расследования (при его наличии)), на основании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которого проведено расследование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bookmarkStart w:name="z149" w:id="132"/>
      <w:r>
        <w:rPr>
          <w:rFonts w:ascii="Times New Roman"/>
          <w:b w:val="false"/>
          <w:i w:val="false"/>
          <w:color w:val="000000"/>
          <w:sz w:val="28"/>
        </w:rPr>
        <w:t>
      3. Состав Комиссии:</w:t>
      </w:r>
    </w:p>
    <w:bookmarkEnd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комиссии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(если оно указано в документе, удостоверяющем личность),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Члены комиссии: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(если оно указано в документе, удостоверяющем личность),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bookmarkStart w:name="z150" w:id="133"/>
      <w:r>
        <w:rPr>
          <w:rFonts w:ascii="Times New Roman"/>
          <w:b w:val="false"/>
          <w:i w:val="false"/>
          <w:color w:val="000000"/>
          <w:sz w:val="28"/>
        </w:rPr>
        <w:t>
      4. Фамилия, имя, отчество (если оно указано в документе, удостоверяющем личность)</w:t>
      </w:r>
    </w:p>
    <w:bookmarkEnd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должность независимых экспертов, привлеченных для проведения расследования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bookmarkStart w:name="z151" w:id="134"/>
      <w:r>
        <w:rPr>
          <w:rFonts w:ascii="Times New Roman"/>
          <w:b w:val="false"/>
          <w:i w:val="false"/>
          <w:color w:val="000000"/>
          <w:sz w:val="28"/>
        </w:rPr>
        <w:t>
      5. Фамилия, имя, отчество (если оно указано в документе, удостоверяющем личность),</w:t>
      </w:r>
    </w:p>
    <w:bookmarkEnd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заинтересованных лиц, привлеченных при проведении расследования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bookmarkStart w:name="z152" w:id="135"/>
      <w:r>
        <w:rPr>
          <w:rFonts w:ascii="Times New Roman"/>
          <w:b w:val="false"/>
          <w:i w:val="false"/>
          <w:color w:val="000000"/>
          <w:sz w:val="28"/>
        </w:rPr>
        <w:t>
      6. Наименование или фамилия, имя, отчество (если оно указано в документе,</w:t>
      </w:r>
    </w:p>
    <w:bookmarkEnd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удостоверяющем личность) и место нахождения 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надзора, допустившего нарушения требований законодательства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в области карантина растений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bookmarkStart w:name="z15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Период проведения расследования _____________________________________</w:t>
      </w:r>
    </w:p>
    <w:bookmarkEnd w:id="136"/>
    <w:p>
      <w:pPr>
        <w:spacing w:after="0"/>
        <w:ind w:left="0"/>
        <w:jc w:val="both"/>
      </w:pPr>
      <w:bookmarkStart w:name="z154" w:id="137"/>
      <w:r>
        <w:rPr>
          <w:rFonts w:ascii="Times New Roman"/>
          <w:b w:val="false"/>
          <w:i w:val="false"/>
          <w:color w:val="000000"/>
          <w:sz w:val="28"/>
        </w:rPr>
        <w:t>
      8. Сведения о причинах нарушений требований законодательства Республики</w:t>
      </w:r>
    </w:p>
    <w:bookmarkEnd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в области карантина растений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bookmarkStart w:name="z155" w:id="138"/>
      <w:r>
        <w:rPr>
          <w:rFonts w:ascii="Times New Roman"/>
          <w:b w:val="false"/>
          <w:i w:val="false"/>
          <w:color w:val="000000"/>
          <w:sz w:val="28"/>
        </w:rPr>
        <w:t>
      9. Сведения о выявленных в ходе осуществления и (или) по результатам</w:t>
      </w:r>
    </w:p>
    <w:bookmarkEnd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расследования нарушения требований, являющихся основанием для применения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мер оперативного реагирования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bookmarkStart w:name="z156" w:id="139"/>
      <w:r>
        <w:rPr>
          <w:rFonts w:ascii="Times New Roman"/>
          <w:b w:val="false"/>
          <w:i w:val="false"/>
          <w:color w:val="000000"/>
          <w:sz w:val="28"/>
        </w:rPr>
        <w:t>
      10. Наименование проверочного листа и пункты требований, по которым выявлены</w:t>
      </w:r>
    </w:p>
    <w:bookmarkEnd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нарушения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bookmarkStart w:name="z157" w:id="140"/>
      <w:r>
        <w:rPr>
          <w:rFonts w:ascii="Times New Roman"/>
          <w:b w:val="false"/>
          <w:i w:val="false"/>
          <w:color w:val="000000"/>
          <w:sz w:val="28"/>
        </w:rPr>
        <w:t>
      11. Меры, предусмотренные законами Республики Казахстан, в отношении субъекта</w:t>
      </w:r>
    </w:p>
    <w:bookmarkEnd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и надзора, допустившего нарушения требований законодательства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в области карантина растений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bookmarkStart w:name="z158" w:id="141"/>
      <w:r>
        <w:rPr>
          <w:rFonts w:ascii="Times New Roman"/>
          <w:b w:val="false"/>
          <w:i w:val="false"/>
          <w:color w:val="000000"/>
          <w:sz w:val="28"/>
        </w:rPr>
        <w:t>
      12. Сроки устранения нарушений, выявленных по результатам расследования</w:t>
      </w:r>
    </w:p>
    <w:bookmarkEnd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(число, месяц, год)</w:t>
      </w:r>
    </w:p>
    <w:p>
      <w:pPr>
        <w:spacing w:after="0"/>
        <w:ind w:left="0"/>
        <w:jc w:val="both"/>
      </w:pPr>
      <w:bookmarkStart w:name="z159" w:id="142"/>
      <w:r>
        <w:rPr>
          <w:rFonts w:ascii="Times New Roman"/>
          <w:b w:val="false"/>
          <w:i w:val="false"/>
          <w:color w:val="000000"/>
          <w:sz w:val="28"/>
        </w:rPr>
        <w:t>
      13. Сроки устранения выявленных нарушений требований, являющихся основанием</w:t>
      </w:r>
    </w:p>
    <w:bookmarkEnd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применения мер оперативного реагирования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(число, месяц, год)</w:t>
      </w:r>
    </w:p>
    <w:p>
      <w:pPr>
        <w:spacing w:after="0"/>
        <w:ind w:left="0"/>
        <w:jc w:val="both"/>
      </w:pPr>
      <w:bookmarkStart w:name="z160" w:id="143"/>
      <w:r>
        <w:rPr>
          <w:rFonts w:ascii="Times New Roman"/>
          <w:b w:val="false"/>
          <w:i w:val="false"/>
          <w:color w:val="000000"/>
          <w:sz w:val="28"/>
        </w:rPr>
        <w:t>
      Приложение: материалы расследования на _______ листах</w:t>
      </w:r>
    </w:p>
    <w:bookmarkEnd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Особое мнение на _______ листах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Подписи членов комиссии: __________________________________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