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44728" w14:textId="91447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здравоохранения Республики Казахстан от 20 августа 2021 года № ҚР ДСМ-84 "Об утверждении форм учетной и отчетной документации в сфере санитарно-эпидемиологического благополучия населения"</w:t>
      </w:r>
    </w:p>
    <w:p>
      <w:pPr>
        <w:spacing w:after="0"/>
        <w:ind w:left="0"/>
        <w:jc w:val="both"/>
      </w:pPr>
      <w:r>
        <w:rPr>
          <w:rFonts w:ascii="Times New Roman"/>
          <w:b w:val="false"/>
          <w:i w:val="false"/>
          <w:color w:val="000000"/>
          <w:sz w:val="28"/>
        </w:rPr>
        <w:t>Приказ Министра здравоохранения Республики Казахстан от 20 июня 2024 года № 24. Зарегистрирован в Министерстве юстиции Республики Казахстан 24 июня 2024 года № 34556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20 августа 2021 года № ҚР ДСМ-84 "Об утверждении форм учетной и отчетной документации в сфере санитарно-эпидемиологического благополучия населения" (зарегистрирован в Реестре государственной регистрации нормативных правовых актов под № 24082)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статьи 7 Кодекса Республики Казахстан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"12) форму акта о результатах расследования случая неблагоприятного проявления после иммунизации,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4"/>
    <w:bookmarkStart w:name="z11" w:id="5"/>
    <w:p>
      <w:pPr>
        <w:spacing w:after="0"/>
        <w:ind w:left="0"/>
        <w:jc w:val="both"/>
      </w:pPr>
      <w:r>
        <w:rPr>
          <w:rFonts w:ascii="Times New Roman"/>
          <w:b w:val="false"/>
          <w:i w:val="false"/>
          <w:color w:val="000000"/>
          <w:sz w:val="28"/>
        </w:rPr>
        <w:t>
      дополнить подпунктами 12-1), 12-2), 12-3), 12-4), 12-5), 12-6) следующего содержания:</w:t>
      </w:r>
    </w:p>
    <w:bookmarkEnd w:id="5"/>
    <w:bookmarkStart w:name="z12" w:id="6"/>
    <w:p>
      <w:pPr>
        <w:spacing w:after="0"/>
        <w:ind w:left="0"/>
        <w:jc w:val="both"/>
      </w:pPr>
      <w:r>
        <w:rPr>
          <w:rFonts w:ascii="Times New Roman"/>
          <w:b w:val="false"/>
          <w:i w:val="false"/>
          <w:color w:val="000000"/>
          <w:sz w:val="28"/>
        </w:rPr>
        <w:t>
      "12-1) форму акта о назначении расследования в сфере санитарно-эпидемиологического благополучия населения, согласно приложению 12-1 к настоящему приказу;</w:t>
      </w:r>
    </w:p>
    <w:bookmarkEnd w:id="6"/>
    <w:bookmarkStart w:name="z13" w:id="7"/>
    <w:p>
      <w:pPr>
        <w:spacing w:after="0"/>
        <w:ind w:left="0"/>
        <w:jc w:val="both"/>
      </w:pPr>
      <w:r>
        <w:rPr>
          <w:rFonts w:ascii="Times New Roman"/>
          <w:b w:val="false"/>
          <w:i w:val="false"/>
          <w:color w:val="000000"/>
          <w:sz w:val="28"/>
        </w:rPr>
        <w:t>
      12-2) форму акта о продлении сроков расследования в сфере санитарно-эпидемиологического благополучия населения, согласно приложению 12-2 к настоящему приказу;</w:t>
      </w:r>
    </w:p>
    <w:bookmarkEnd w:id="7"/>
    <w:bookmarkStart w:name="z14" w:id="8"/>
    <w:p>
      <w:pPr>
        <w:spacing w:after="0"/>
        <w:ind w:left="0"/>
        <w:jc w:val="both"/>
      </w:pPr>
      <w:r>
        <w:rPr>
          <w:rFonts w:ascii="Times New Roman"/>
          <w:b w:val="false"/>
          <w:i w:val="false"/>
          <w:color w:val="000000"/>
          <w:sz w:val="28"/>
        </w:rPr>
        <w:t>
      12-3) форму акта о результатах расследования в сфере санитарно-эпидемиологического благополучия населения, согласно приложению 12-3 к настоящему приказу;</w:t>
      </w:r>
    </w:p>
    <w:bookmarkEnd w:id="8"/>
    <w:bookmarkStart w:name="z15" w:id="9"/>
    <w:p>
      <w:pPr>
        <w:spacing w:after="0"/>
        <w:ind w:left="0"/>
        <w:jc w:val="both"/>
      </w:pPr>
      <w:r>
        <w:rPr>
          <w:rFonts w:ascii="Times New Roman"/>
          <w:b w:val="false"/>
          <w:i w:val="false"/>
          <w:color w:val="000000"/>
          <w:sz w:val="28"/>
        </w:rPr>
        <w:t>
      12-4) форму акта о назначении контрольного закупа продукции (товара) в сфере санитарно-эпидемиологического благополучия населения, согласно приложению 12-4 к настоящему приказу;</w:t>
      </w:r>
    </w:p>
    <w:bookmarkEnd w:id="9"/>
    <w:bookmarkStart w:name="z16" w:id="10"/>
    <w:p>
      <w:pPr>
        <w:spacing w:after="0"/>
        <w:ind w:left="0"/>
        <w:jc w:val="both"/>
      </w:pPr>
      <w:r>
        <w:rPr>
          <w:rFonts w:ascii="Times New Roman"/>
          <w:b w:val="false"/>
          <w:i w:val="false"/>
          <w:color w:val="000000"/>
          <w:sz w:val="28"/>
        </w:rPr>
        <w:t>
      12-5) форму акта покупки продукции (товара), согласно приложению 12-5 к настоящему приказу;</w:t>
      </w:r>
    </w:p>
    <w:bookmarkEnd w:id="10"/>
    <w:bookmarkStart w:name="z17" w:id="11"/>
    <w:p>
      <w:pPr>
        <w:spacing w:after="0"/>
        <w:ind w:left="0"/>
        <w:jc w:val="both"/>
      </w:pPr>
      <w:r>
        <w:rPr>
          <w:rFonts w:ascii="Times New Roman"/>
          <w:b w:val="false"/>
          <w:i w:val="false"/>
          <w:color w:val="000000"/>
          <w:sz w:val="28"/>
        </w:rPr>
        <w:t>
      12-6) форму акта о результатах контрольного закупа продукции (товара) в сфере санитарно-эпидемиологического благополучия населения, согласно приложению 12-6 к настоящему приказу;";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92)</w:t>
      </w:r>
      <w:r>
        <w:rPr>
          <w:rFonts w:ascii="Times New Roman"/>
          <w:b w:val="false"/>
          <w:i w:val="false"/>
          <w:color w:val="000000"/>
          <w:sz w:val="28"/>
        </w:rPr>
        <w:t xml:space="preserve"> изложить в следующей редакции:</w:t>
      </w:r>
    </w:p>
    <w:bookmarkStart w:name="z19" w:id="12"/>
    <w:p>
      <w:pPr>
        <w:spacing w:after="0"/>
        <w:ind w:left="0"/>
        <w:jc w:val="both"/>
      </w:pPr>
      <w:r>
        <w:rPr>
          <w:rFonts w:ascii="Times New Roman"/>
          <w:b w:val="false"/>
          <w:i w:val="false"/>
          <w:color w:val="000000"/>
          <w:sz w:val="28"/>
        </w:rPr>
        <w:t>
      "92) форму постановления главного государственного санитарного врача о применении меры оперативного реагирования о временном отстранении лиц от работы, согласно приложению 92 к настоящему приказу;";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94)</w:t>
      </w:r>
      <w:r>
        <w:rPr>
          <w:rFonts w:ascii="Times New Roman"/>
          <w:b w:val="false"/>
          <w:i w:val="false"/>
          <w:color w:val="000000"/>
          <w:sz w:val="28"/>
        </w:rPr>
        <w:t xml:space="preserve"> изложить в следующей редакции:</w:t>
      </w:r>
    </w:p>
    <w:bookmarkStart w:name="z21" w:id="13"/>
    <w:p>
      <w:pPr>
        <w:spacing w:after="0"/>
        <w:ind w:left="0"/>
        <w:jc w:val="both"/>
      </w:pPr>
      <w:r>
        <w:rPr>
          <w:rFonts w:ascii="Times New Roman"/>
          <w:b w:val="false"/>
          <w:i w:val="false"/>
          <w:color w:val="000000"/>
          <w:sz w:val="28"/>
        </w:rPr>
        <w:t>
      "94) форму постановления главного государственного санитарного врача о применении меры оперативного реагирования о приостановлении деятельности по производству, реализации продукции (товара), оказанию услуг, выполнению работ субъекта (объекта) контроля и надзора или отдельных ее видов (процессов, действий), согласно приложению 94 к настоящему приказу;";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94-1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изложить в следующей редакции:</w:t>
      </w:r>
    </w:p>
    <w:bookmarkStart w:name="z24" w:id="14"/>
    <w:p>
      <w:pPr>
        <w:spacing w:after="0"/>
        <w:ind w:left="0"/>
        <w:jc w:val="both"/>
      </w:pPr>
      <w:r>
        <w:rPr>
          <w:rFonts w:ascii="Times New Roman"/>
          <w:b w:val="false"/>
          <w:i w:val="false"/>
          <w:color w:val="000000"/>
          <w:sz w:val="28"/>
        </w:rPr>
        <w:t>
      "96) форму постановления главного государственного санитарного врача о введении временных санитарных мер, согласно приложению 96 к настоящему приказу;</w:t>
      </w:r>
    </w:p>
    <w:bookmarkEnd w:id="14"/>
    <w:bookmarkStart w:name="z25" w:id="15"/>
    <w:p>
      <w:pPr>
        <w:spacing w:after="0"/>
        <w:ind w:left="0"/>
        <w:jc w:val="both"/>
      </w:pPr>
      <w:r>
        <w:rPr>
          <w:rFonts w:ascii="Times New Roman"/>
          <w:b w:val="false"/>
          <w:i w:val="false"/>
          <w:color w:val="000000"/>
          <w:sz w:val="28"/>
        </w:rPr>
        <w:t>
      97) форму постановления главного государственного санитарного врача о применении меры оперативного реагирования о запрещении деятельности по производству, продукции (товара), оказанию услуг, выполнению работ субъекта (объекта) контроля и надзора или отдельных ее видов (процессов, действия), согласно приложению 97 к настоящему приказу;";</w:t>
      </w:r>
    </w:p>
    <w:bookmarkEnd w:id="15"/>
    <w:bookmarkStart w:name="z26" w:id="16"/>
    <w:p>
      <w:pPr>
        <w:spacing w:after="0"/>
        <w:ind w:left="0"/>
        <w:jc w:val="both"/>
      </w:pPr>
      <w:r>
        <w:rPr>
          <w:rFonts w:ascii="Times New Roman"/>
          <w:b w:val="false"/>
          <w:i w:val="false"/>
          <w:color w:val="000000"/>
          <w:sz w:val="28"/>
        </w:rPr>
        <w:t>
      дополнить подпунктами 97-1) и 97-2) следующего содержания:</w:t>
      </w:r>
    </w:p>
    <w:bookmarkEnd w:id="16"/>
    <w:bookmarkStart w:name="z27" w:id="17"/>
    <w:p>
      <w:pPr>
        <w:spacing w:after="0"/>
        <w:ind w:left="0"/>
        <w:jc w:val="both"/>
      </w:pPr>
      <w:r>
        <w:rPr>
          <w:rFonts w:ascii="Times New Roman"/>
          <w:b w:val="false"/>
          <w:i w:val="false"/>
          <w:color w:val="000000"/>
          <w:sz w:val="28"/>
        </w:rPr>
        <w:t>
      "97-1) форму постановления главного государственного санитарного врача о применении меры оперативного реагирования об изъятии и отзыве с реализации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 согласно приложению 97-1 к настоящему приказу;</w:t>
      </w:r>
    </w:p>
    <w:bookmarkEnd w:id="17"/>
    <w:bookmarkStart w:name="z28" w:id="18"/>
    <w:p>
      <w:pPr>
        <w:spacing w:after="0"/>
        <w:ind w:left="0"/>
        <w:jc w:val="both"/>
      </w:pPr>
      <w:r>
        <w:rPr>
          <w:rFonts w:ascii="Times New Roman"/>
          <w:b w:val="false"/>
          <w:i w:val="false"/>
          <w:color w:val="000000"/>
          <w:sz w:val="28"/>
        </w:rPr>
        <w:t>
      97-2) форму постановления главного государственного санитарного врача о применении меры оперативного реагирования об организации направления лиц на госпитализацию, согласно приложению 97-2 к настоящему приказу;";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98-1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99</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изложить в следующей редакции:</w:t>
      </w:r>
    </w:p>
    <w:bookmarkStart w:name="z31" w:id="19"/>
    <w:p>
      <w:pPr>
        <w:spacing w:after="0"/>
        <w:ind w:left="0"/>
        <w:jc w:val="both"/>
      </w:pPr>
      <w:r>
        <w:rPr>
          <w:rFonts w:ascii="Times New Roman"/>
          <w:b w:val="false"/>
          <w:i w:val="false"/>
          <w:color w:val="000000"/>
          <w:sz w:val="28"/>
        </w:rPr>
        <w:t xml:space="preserve">
      "99) форму журнала регистрации постановлений главного государственного санитарного врача Республики Казахстан о введении временных санитарных мер, согласно </w:t>
      </w:r>
      <w:r>
        <w:rPr>
          <w:rFonts w:ascii="Times New Roman"/>
          <w:b w:val="false"/>
          <w:i w:val="false"/>
          <w:color w:val="000000"/>
          <w:sz w:val="28"/>
        </w:rPr>
        <w:t>приложению 99</w:t>
      </w:r>
      <w:r>
        <w:rPr>
          <w:rFonts w:ascii="Times New Roman"/>
          <w:b w:val="false"/>
          <w:i w:val="false"/>
          <w:color w:val="000000"/>
          <w:sz w:val="28"/>
        </w:rPr>
        <w:t xml:space="preserve"> к настоящему приказу;</w:t>
      </w:r>
    </w:p>
    <w:bookmarkEnd w:id="19"/>
    <w:bookmarkStart w:name="z32" w:id="20"/>
    <w:p>
      <w:pPr>
        <w:spacing w:after="0"/>
        <w:ind w:left="0"/>
        <w:jc w:val="both"/>
      </w:pPr>
      <w:r>
        <w:rPr>
          <w:rFonts w:ascii="Times New Roman"/>
          <w:b w:val="false"/>
          <w:i w:val="false"/>
          <w:color w:val="000000"/>
          <w:sz w:val="28"/>
        </w:rPr>
        <w:t xml:space="preserve">
      100) форму журнала регистрации постановлений главного государственного санитарного врача о применении меры оперативного реагирования о запрещении деятельности по производству, продукции (товара), оказанию услуг, выполнению работ субъекта (объекта) контроля и надзора или отдельных ее видов (процессов, действия), согласно </w:t>
      </w:r>
      <w:r>
        <w:rPr>
          <w:rFonts w:ascii="Times New Roman"/>
          <w:b w:val="false"/>
          <w:i w:val="false"/>
          <w:color w:val="000000"/>
          <w:sz w:val="28"/>
        </w:rPr>
        <w:t>приложению 100</w:t>
      </w:r>
      <w:r>
        <w:rPr>
          <w:rFonts w:ascii="Times New Roman"/>
          <w:b w:val="false"/>
          <w:i w:val="false"/>
          <w:color w:val="000000"/>
          <w:sz w:val="28"/>
        </w:rPr>
        <w:t xml:space="preserve"> к настоящему приказу;";</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изложить в следующей редакции:</w:t>
      </w:r>
    </w:p>
    <w:bookmarkStart w:name="z34" w:id="21"/>
    <w:p>
      <w:pPr>
        <w:spacing w:after="0"/>
        <w:ind w:left="0"/>
        <w:jc w:val="both"/>
      </w:pPr>
      <w:r>
        <w:rPr>
          <w:rFonts w:ascii="Times New Roman"/>
          <w:b w:val="false"/>
          <w:i w:val="false"/>
          <w:color w:val="000000"/>
          <w:sz w:val="28"/>
        </w:rPr>
        <w:t xml:space="preserve">
      102) форму журнала регистрации постановлений главного государственного санитарного врача о применении меры оперативного реагирования о временном отстранении лиц от работы, согласно </w:t>
      </w:r>
      <w:r>
        <w:rPr>
          <w:rFonts w:ascii="Times New Roman"/>
          <w:b w:val="false"/>
          <w:i w:val="false"/>
          <w:color w:val="000000"/>
          <w:sz w:val="28"/>
        </w:rPr>
        <w:t>приложению 102</w:t>
      </w:r>
      <w:r>
        <w:rPr>
          <w:rFonts w:ascii="Times New Roman"/>
          <w:b w:val="false"/>
          <w:i w:val="false"/>
          <w:color w:val="000000"/>
          <w:sz w:val="28"/>
        </w:rPr>
        <w:t xml:space="preserve"> к настоящему приказу;</w:t>
      </w:r>
    </w:p>
    <w:bookmarkEnd w:id="21"/>
    <w:bookmarkStart w:name="z35" w:id="22"/>
    <w:p>
      <w:pPr>
        <w:spacing w:after="0"/>
        <w:ind w:left="0"/>
        <w:jc w:val="both"/>
      </w:pPr>
      <w:r>
        <w:rPr>
          <w:rFonts w:ascii="Times New Roman"/>
          <w:b w:val="false"/>
          <w:i w:val="false"/>
          <w:color w:val="000000"/>
          <w:sz w:val="28"/>
        </w:rPr>
        <w:t xml:space="preserve">
      103) форму журнала регистрации постановлений главного государственного санитарного врача о применении меры оперативного реагирования о приостановлении деятельности по производству, реализации продукции (товара), оказанию услуг, выполнению работ субъекта (объекта) контроля и надзора или отдельных ее видов (процессов, действий), согласно </w:t>
      </w:r>
      <w:r>
        <w:rPr>
          <w:rFonts w:ascii="Times New Roman"/>
          <w:b w:val="false"/>
          <w:i w:val="false"/>
          <w:color w:val="000000"/>
          <w:sz w:val="28"/>
        </w:rPr>
        <w:t>приложению 103</w:t>
      </w:r>
      <w:r>
        <w:rPr>
          <w:rFonts w:ascii="Times New Roman"/>
          <w:b w:val="false"/>
          <w:i w:val="false"/>
          <w:color w:val="000000"/>
          <w:sz w:val="28"/>
        </w:rPr>
        <w:t xml:space="preserve"> к настоящему приказу;";</w:t>
      </w:r>
    </w:p>
    <w:bookmarkEnd w:id="22"/>
    <w:bookmarkStart w:name="z36" w:id="23"/>
    <w:p>
      <w:pPr>
        <w:spacing w:after="0"/>
        <w:ind w:left="0"/>
        <w:jc w:val="both"/>
      </w:pPr>
      <w:r>
        <w:rPr>
          <w:rFonts w:ascii="Times New Roman"/>
          <w:b w:val="false"/>
          <w:i w:val="false"/>
          <w:color w:val="000000"/>
          <w:sz w:val="28"/>
        </w:rPr>
        <w:t>
      дополнить подпунктами 103-1), 103-2) следующего содержания:</w:t>
      </w:r>
    </w:p>
    <w:bookmarkEnd w:id="23"/>
    <w:bookmarkStart w:name="z37" w:id="24"/>
    <w:p>
      <w:pPr>
        <w:spacing w:after="0"/>
        <w:ind w:left="0"/>
        <w:jc w:val="both"/>
      </w:pPr>
      <w:r>
        <w:rPr>
          <w:rFonts w:ascii="Times New Roman"/>
          <w:b w:val="false"/>
          <w:i w:val="false"/>
          <w:color w:val="000000"/>
          <w:sz w:val="28"/>
        </w:rPr>
        <w:t>
      "103-1) форму журнала регистрации постановлений главного государственного санитарного врача о применении меры оперативного реагирования об изъятии и отзыве с реализации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 согласно приложению 103-1 к настоящему приказу;</w:t>
      </w:r>
    </w:p>
    <w:bookmarkEnd w:id="24"/>
    <w:bookmarkStart w:name="z38" w:id="25"/>
    <w:p>
      <w:pPr>
        <w:spacing w:after="0"/>
        <w:ind w:left="0"/>
        <w:jc w:val="both"/>
      </w:pPr>
      <w:r>
        <w:rPr>
          <w:rFonts w:ascii="Times New Roman"/>
          <w:b w:val="false"/>
          <w:i w:val="false"/>
          <w:color w:val="000000"/>
          <w:sz w:val="28"/>
        </w:rPr>
        <w:t>
      103-2) форму журнала регистрации постановлений главного государственного санитарного врача о применении меры оперативного реагирования об организации направления лиц на госпитализацию, согласно приложению 103-2 к настоящему приказу;";</w:t>
      </w:r>
    </w:p>
    <w:bookmarkEnd w:id="25"/>
    <w:bookmarkStart w:name="z39" w:id="26"/>
    <w:p>
      <w:pPr>
        <w:spacing w:after="0"/>
        <w:ind w:left="0"/>
        <w:jc w:val="both"/>
      </w:pPr>
      <w:r>
        <w:rPr>
          <w:rFonts w:ascii="Times New Roman"/>
          <w:b w:val="false"/>
          <w:i w:val="false"/>
          <w:color w:val="000000"/>
          <w:sz w:val="28"/>
        </w:rPr>
        <w:t>
      дополнить подпунктом 273-1) следующего содержания:</w:t>
      </w:r>
    </w:p>
    <w:bookmarkEnd w:id="26"/>
    <w:bookmarkStart w:name="z40" w:id="27"/>
    <w:p>
      <w:pPr>
        <w:spacing w:after="0"/>
        <w:ind w:left="0"/>
        <w:jc w:val="both"/>
      </w:pPr>
      <w:r>
        <w:rPr>
          <w:rFonts w:ascii="Times New Roman"/>
          <w:b w:val="false"/>
          <w:i w:val="false"/>
          <w:color w:val="000000"/>
          <w:sz w:val="28"/>
        </w:rPr>
        <w:t>
      "273-1) форму журнала учета расследований в сфере санитарно-эпидемиологического благополучия населения, согласно приложению 273-1 к настоящему приказу;".</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12)</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к настоящему приказу;</w:t>
      </w:r>
    </w:p>
    <w:bookmarkStart w:name="z42" w:id="28"/>
    <w:p>
      <w:pPr>
        <w:spacing w:after="0"/>
        <w:ind w:left="0"/>
        <w:jc w:val="both"/>
      </w:pPr>
      <w:r>
        <w:rPr>
          <w:rFonts w:ascii="Times New Roman"/>
          <w:b w:val="false"/>
          <w:i w:val="false"/>
          <w:color w:val="000000"/>
          <w:sz w:val="28"/>
        </w:rPr>
        <w:t xml:space="preserve">
      дополнить приложениями 12-1), 12-2), 12-3), 12-4), 12-5), 12-6), 97-1), 97-2), 103-1), 103-2), 273-1) к указанному приказу согласно </w:t>
      </w:r>
      <w:r>
        <w:rPr>
          <w:rFonts w:ascii="Times New Roman"/>
          <w:b w:val="false"/>
          <w:i w:val="false"/>
          <w:color w:val="000000"/>
          <w:sz w:val="28"/>
        </w:rPr>
        <w:t>приложениям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к настоящему приказу;</w:t>
      </w:r>
    </w:p>
    <w:bookmarkEnd w:id="28"/>
    <w:bookmarkStart w:name="z43" w:id="29"/>
    <w:p>
      <w:pPr>
        <w:spacing w:after="0"/>
        <w:ind w:left="0"/>
        <w:jc w:val="both"/>
      </w:pPr>
      <w:r>
        <w:rPr>
          <w:rFonts w:ascii="Times New Roman"/>
          <w:b w:val="false"/>
          <w:i w:val="false"/>
          <w:color w:val="000000"/>
          <w:sz w:val="28"/>
        </w:rPr>
        <w:t>
      2. Комитету санитарно-эпидемиологического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29"/>
    <w:bookmarkStart w:name="z44" w:id="3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0"/>
    <w:bookmarkStart w:name="z45" w:id="31"/>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31"/>
    <w:bookmarkStart w:name="z46" w:id="3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32"/>
    <w:bookmarkStart w:name="z47" w:id="3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33"/>
    <w:bookmarkStart w:name="z48" w:id="3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июня 2024 года № 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 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Денсаулық сақтау министрлігі</w:t>
            </w:r>
          </w:p>
          <w:p>
            <w:pPr>
              <w:spacing w:after="20"/>
              <w:ind w:left="20"/>
              <w:jc w:val="both"/>
            </w:pPr>
            <w:r>
              <w:rPr>
                <w:rFonts w:ascii="Times New Roman"/>
                <w:b w:val="false"/>
                <w:i w:val="false"/>
                <w:color w:val="000000"/>
                <w:sz w:val="20"/>
              </w:rPr>
              <w:t>Министерство здравоохранения</w:t>
            </w:r>
          </w:p>
          <w:p>
            <w:pPr>
              <w:spacing w:after="20"/>
              <w:ind w:left="20"/>
              <w:jc w:val="both"/>
            </w:pPr>
            <w:r>
              <w:rPr>
                <w:rFonts w:ascii="Times New Roman"/>
                <w:b w:val="false"/>
                <w:i w:val="false"/>
                <w:color w:val="000000"/>
                <w:sz w:val="20"/>
              </w:rPr>
              <w:t>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w:t>
            </w:r>
          </w:p>
          <w:p>
            <w:pPr>
              <w:spacing w:after="20"/>
              <w:ind w:left="20"/>
              <w:jc w:val="both"/>
            </w:pPr>
            <w:r>
              <w:rPr>
                <w:rFonts w:ascii="Times New Roman"/>
                <w:b w:val="false"/>
                <w:i w:val="false"/>
                <w:color w:val="000000"/>
                <w:sz w:val="20"/>
              </w:rPr>
              <w:t>министрінің 2021 жылғы "___" _________</w:t>
            </w:r>
          </w:p>
          <w:p>
            <w:pPr>
              <w:spacing w:after="20"/>
              <w:ind w:left="20"/>
              <w:jc w:val="both"/>
            </w:pPr>
            <w:r>
              <w:rPr>
                <w:rFonts w:ascii="Times New Roman"/>
                <w:b w:val="false"/>
                <w:i w:val="false"/>
                <w:color w:val="000000"/>
                <w:sz w:val="20"/>
              </w:rPr>
              <w:t>№_______ бұйрығымен бекітілген № 012/е</w:t>
            </w:r>
          </w:p>
          <w:p>
            <w:pPr>
              <w:spacing w:after="20"/>
              <w:ind w:left="20"/>
              <w:jc w:val="both"/>
            </w:pPr>
            <w:r>
              <w:rPr>
                <w:rFonts w:ascii="Times New Roman"/>
                <w:b w:val="false"/>
                <w:i w:val="false"/>
                <w:color w:val="000000"/>
                <w:sz w:val="20"/>
              </w:rPr>
              <w:t>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қызметтiң мемлекеттiк органының</w:t>
            </w:r>
          </w:p>
          <w:p>
            <w:pPr>
              <w:spacing w:after="20"/>
              <w:ind w:left="20"/>
              <w:jc w:val="both"/>
            </w:pP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Наименование государственного</w:t>
            </w:r>
          </w:p>
          <w:p>
            <w:pPr>
              <w:spacing w:after="20"/>
              <w:ind w:left="20"/>
              <w:jc w:val="both"/>
            </w:pPr>
            <w:r>
              <w:rPr>
                <w:rFonts w:ascii="Times New Roman"/>
                <w:b w:val="false"/>
                <w:i w:val="false"/>
                <w:color w:val="000000"/>
                <w:sz w:val="20"/>
              </w:rPr>
              <w:t>органа санитарно-эпидемиологической</w:t>
            </w:r>
          </w:p>
          <w:p>
            <w:pPr>
              <w:spacing w:after="20"/>
              <w:ind w:left="20"/>
              <w:jc w:val="both"/>
            </w:pP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012/у</w:t>
            </w:r>
          </w:p>
          <w:p>
            <w:pPr>
              <w:spacing w:after="20"/>
              <w:ind w:left="20"/>
              <w:jc w:val="both"/>
            </w:pPr>
            <w:r>
              <w:rPr>
                <w:rFonts w:ascii="Times New Roman"/>
                <w:b w:val="false"/>
                <w:i w:val="false"/>
                <w:color w:val="000000"/>
                <w:sz w:val="20"/>
              </w:rPr>
              <w:t>Утверждена приказом</w:t>
            </w:r>
          </w:p>
          <w:p>
            <w:pPr>
              <w:spacing w:after="20"/>
              <w:ind w:left="20"/>
              <w:jc w:val="both"/>
            </w:pPr>
            <w:r>
              <w:rPr>
                <w:rFonts w:ascii="Times New Roman"/>
                <w:b w:val="false"/>
                <w:i w:val="false"/>
                <w:color w:val="000000"/>
                <w:sz w:val="20"/>
              </w:rPr>
              <w:t>Министра здравоохранения Республики Казахстан</w:t>
            </w:r>
          </w:p>
          <w:p>
            <w:pPr>
              <w:spacing w:after="20"/>
              <w:ind w:left="20"/>
              <w:jc w:val="both"/>
            </w:pPr>
            <w:r>
              <w:rPr>
                <w:rFonts w:ascii="Times New Roman"/>
                <w:b w:val="false"/>
                <w:i w:val="false"/>
                <w:color w:val="000000"/>
                <w:sz w:val="20"/>
              </w:rPr>
              <w:t>от "____" ________ 2021 года №__________</w:t>
            </w:r>
          </w:p>
        </w:tc>
      </w:tr>
    </w:tbl>
    <w:p>
      <w:pPr>
        <w:spacing w:after="0"/>
        <w:ind w:left="0"/>
        <w:jc w:val="both"/>
      </w:pPr>
      <w:bookmarkStart w:name="z55" w:id="35"/>
      <w:r>
        <w:rPr>
          <w:rFonts w:ascii="Times New Roman"/>
          <w:b w:val="false"/>
          <w:i w:val="false"/>
          <w:color w:val="000000"/>
          <w:sz w:val="28"/>
        </w:rPr>
        <w:t>
      №____</w:t>
      </w:r>
    </w:p>
    <w:bookmarkEnd w:id="35"/>
    <w:p>
      <w:pPr>
        <w:spacing w:after="0"/>
        <w:ind w:left="0"/>
        <w:jc w:val="both"/>
      </w:pPr>
      <w:r>
        <w:rPr>
          <w:rFonts w:ascii="Times New Roman"/>
          <w:b w:val="false"/>
          <w:i w:val="false"/>
          <w:color w:val="000000"/>
          <w:sz w:val="28"/>
        </w:rPr>
        <w:t>"___" _______ (жыл) года уақыты (время) Елдi мекен (Населенный пункт): 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Иммундаудан кейінгі қолайсыз көрініс жағдайын тергеп-тексеру нәтижелері туралы акті</w:t>
            </w:r>
          </w:p>
          <w:p>
            <w:pPr>
              <w:spacing w:after="20"/>
              <w:ind w:left="20"/>
              <w:jc w:val="both"/>
            </w:pPr>
            <w:r>
              <w:rPr>
                <w:rFonts w:ascii="Times New Roman"/>
                <w:b w:val="false"/>
                <w:i w:val="false"/>
                <w:color w:val="000000"/>
                <w:sz w:val="20"/>
              </w:rPr>
              <w:t>Акт о результатах расследования случая неблагоприятного проявления после иммунизации</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(Иммундаудан кейінгі ауыр жанама көріністер үшін – өлім/ мүгедектік/ емдеуге жатқызу /</w:t>
            </w:r>
          </w:p>
          <w:p>
            <w:pPr>
              <w:spacing w:after="20"/>
              <w:ind w:left="20"/>
              <w:jc w:val="both"/>
            </w:pPr>
            <w:r>
              <w:rPr>
                <w:rFonts w:ascii="Times New Roman"/>
                <w:b w:val="false"/>
                <w:i w:val="false"/>
                <w:color w:val="000000"/>
                <w:sz w:val="20"/>
              </w:rPr>
              <w:t>топтық жағдайлар)</w:t>
            </w:r>
          </w:p>
          <w:p>
            <w:pPr>
              <w:spacing w:after="20"/>
              <w:ind w:left="20"/>
              <w:jc w:val="both"/>
            </w:pPr>
            <w:r>
              <w:rPr>
                <w:rFonts w:ascii="Times New Roman"/>
                <w:b w:val="false"/>
                <w:i w:val="false"/>
                <w:color w:val="000000"/>
                <w:sz w:val="20"/>
              </w:rPr>
              <w:t>(Только для серьезных побочных проявлений после иммунизации – смерть/ инвалидность/</w:t>
            </w:r>
          </w:p>
          <w:p>
            <w:pPr>
              <w:spacing w:after="20"/>
              <w:ind w:left="20"/>
              <w:jc w:val="both"/>
            </w:pPr>
            <w:r>
              <w:rPr>
                <w:rFonts w:ascii="Times New Roman"/>
                <w:b w:val="false"/>
                <w:i w:val="false"/>
                <w:color w:val="000000"/>
                <w:sz w:val="20"/>
              </w:rPr>
              <w:t>госпитализация/ групповые случаи)</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Негізгі ақпарат</w:t>
            </w:r>
          </w:p>
          <w:p>
            <w:pPr>
              <w:spacing w:after="20"/>
              <w:ind w:left="20"/>
              <w:jc w:val="both"/>
            </w:pPr>
            <w:r>
              <w:rPr>
                <w:rFonts w:ascii="Times New Roman"/>
                <w:b w:val="false"/>
                <w:i w:val="false"/>
                <w:color w:val="000000"/>
                <w:sz w:val="20"/>
              </w:rPr>
              <w:t>РАЗДЕЛ 1 Базовая информация</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 облыс Аудан Иммундаудан кейінгі қолайсыз көрініс жағдайының сәйкестендіру №</w:t>
            </w:r>
          </w:p>
          <w:p>
            <w:pPr>
              <w:spacing w:after="20"/>
              <w:ind w:left="20"/>
              <w:jc w:val="both"/>
            </w:pPr>
            <w:r>
              <w:rPr>
                <w:rFonts w:ascii="Times New Roman"/>
                <w:b w:val="false"/>
                <w:i w:val="false"/>
                <w:color w:val="000000"/>
                <w:sz w:val="20"/>
              </w:rPr>
              <w:t>Регион/область Район Идентификационный № случая неблагоприятного проявления после иммунизации</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орны (</w:t>
            </w: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Мемлекеттік емдеу алдын-алу мекеме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Жеке емдеу алдын-алу мекеме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 (көрсетіңіз) _________</w:t>
            </w:r>
          </w:p>
          <w:p>
            <w:pPr>
              <w:spacing w:after="20"/>
              <w:ind w:left="20"/>
              <w:jc w:val="both"/>
            </w:pPr>
          </w:p>
          <w:p>
            <w:pPr>
              <w:spacing w:after="20"/>
              <w:ind w:left="20"/>
              <w:jc w:val="both"/>
            </w:pPr>
            <w:r>
              <w:rPr>
                <w:rFonts w:ascii="Times New Roman"/>
                <w:b w:val="false"/>
                <w:i w:val="false"/>
                <w:color w:val="000000"/>
                <w:sz w:val="20"/>
              </w:rPr>
              <w:t>Место вакцинации (</w:t>
            </w: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Государственное лечебно профилактическое учреждение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68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Частное лечебно профилактическое учреждение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Другое (укажите) _________</w:t>
            </w:r>
          </w:p>
          <w:p>
            <w:pPr>
              <w:spacing w:after="20"/>
              <w:ind w:left="20"/>
              <w:jc w:val="both"/>
            </w:pPr>
          </w:p>
          <w:p>
            <w:pPr>
              <w:spacing w:after="20"/>
              <w:ind w:left="20"/>
              <w:jc w:val="both"/>
            </w:pPr>
            <w:r>
              <w:rPr>
                <w:rFonts w:ascii="Times New Roman"/>
                <w:b w:val="false"/>
                <w:i w:val="false"/>
                <w:color w:val="000000"/>
                <w:sz w:val="20"/>
              </w:rPr>
              <w:t>Вакцинация орны (</w:t>
            </w: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Компания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Жоспарлы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 (көрсетіңіз) _________</w:t>
            </w:r>
          </w:p>
          <w:p>
            <w:pPr>
              <w:spacing w:after="20"/>
              <w:ind w:left="20"/>
              <w:jc w:val="both"/>
            </w:pPr>
          </w:p>
          <w:p>
            <w:pPr>
              <w:spacing w:after="20"/>
              <w:ind w:left="20"/>
              <w:jc w:val="both"/>
            </w:pPr>
            <w:r>
              <w:rPr>
                <w:rFonts w:ascii="Times New Roman"/>
                <w:b w:val="false"/>
                <w:i w:val="false"/>
                <w:color w:val="000000"/>
                <w:sz w:val="20"/>
              </w:rPr>
              <w:t>Вакцинация (</w:t>
            </w: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Кампания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Плановая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Другое (укажите) _________</w:t>
            </w:r>
          </w:p>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жүргізілетін жердің мекенжайы:</w:t>
            </w:r>
          </w:p>
          <w:p>
            <w:pPr>
              <w:spacing w:after="20"/>
              <w:ind w:left="20"/>
              <w:jc w:val="both"/>
            </w:pPr>
            <w:r>
              <w:rPr>
                <w:rFonts w:ascii="Times New Roman"/>
                <w:b w:val="false"/>
                <w:i w:val="false"/>
                <w:color w:val="000000"/>
                <w:sz w:val="20"/>
              </w:rPr>
              <w:t>Адрес места проведения вакцинации: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жасаған тұлғаның тегі, аты,</w:t>
            </w:r>
          </w:p>
          <w:p>
            <w:pPr>
              <w:spacing w:after="20"/>
              <w:ind w:left="20"/>
              <w:jc w:val="both"/>
            </w:pPr>
            <w:r>
              <w:rPr>
                <w:rFonts w:ascii="Times New Roman"/>
                <w:b w:val="false"/>
                <w:i w:val="false"/>
                <w:color w:val="000000"/>
                <w:sz w:val="20"/>
              </w:rPr>
              <w:t>әкесінің аты (бар болса):</w:t>
            </w:r>
          </w:p>
          <w:p>
            <w:pPr>
              <w:spacing w:after="20"/>
              <w:ind w:left="20"/>
              <w:jc w:val="both"/>
            </w:pPr>
            <w:r>
              <w:rPr>
                <w:rFonts w:ascii="Times New Roman"/>
                <w:b w:val="false"/>
                <w:i w:val="false"/>
                <w:color w:val="000000"/>
                <w:sz w:val="20"/>
              </w:rPr>
              <w:t>фамилия, имя, отчество (при наличии) лица,</w:t>
            </w:r>
          </w:p>
          <w:p>
            <w:pPr>
              <w:spacing w:after="20"/>
              <w:ind w:left="20"/>
              <w:jc w:val="both"/>
            </w:pPr>
            <w:r>
              <w:rPr>
                <w:rFonts w:ascii="Times New Roman"/>
                <w:b w:val="false"/>
                <w:i w:val="false"/>
                <w:color w:val="000000"/>
                <w:sz w:val="20"/>
              </w:rPr>
              <w:t>составившего отчет: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күні: __ __ / __ _ / _ _ _ _</w:t>
            </w:r>
          </w:p>
          <w:p>
            <w:pPr>
              <w:spacing w:after="20"/>
              <w:ind w:left="20"/>
              <w:jc w:val="both"/>
            </w:pPr>
            <w:r>
              <w:rPr>
                <w:rFonts w:ascii="Times New Roman"/>
                <w:b w:val="false"/>
                <w:i w:val="false"/>
                <w:color w:val="000000"/>
                <w:sz w:val="20"/>
              </w:rPr>
              <w:t>Дата расследования: __ __ / __ _ / _ _ _ _</w:t>
            </w:r>
          </w:p>
          <w:p>
            <w:pPr>
              <w:spacing w:after="20"/>
              <w:ind w:left="20"/>
              <w:jc w:val="both"/>
            </w:pPr>
            <w:r>
              <w:rPr>
                <w:rFonts w:ascii="Times New Roman"/>
                <w:b w:val="false"/>
                <w:i w:val="false"/>
                <w:color w:val="000000"/>
                <w:sz w:val="20"/>
              </w:rPr>
              <w:t>Нысанды толтыру күні: __ __ / __ _ / _ _ _ _</w:t>
            </w:r>
          </w:p>
          <w:p>
            <w:pPr>
              <w:spacing w:after="20"/>
              <w:ind w:left="20"/>
              <w:jc w:val="both"/>
            </w:pPr>
            <w:r>
              <w:rPr>
                <w:rFonts w:ascii="Times New Roman"/>
                <w:b w:val="false"/>
                <w:i w:val="false"/>
                <w:color w:val="000000"/>
                <w:sz w:val="20"/>
              </w:rPr>
              <w:t>Дата заполнения формы: __ __ / __ _ / _ _ _ 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Должность:</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есеп:</w:t>
            </w:r>
          </w:p>
          <w:p>
            <w:pPr>
              <w:spacing w:after="20"/>
              <w:ind w:left="20"/>
              <w:jc w:val="both"/>
            </w:pPr>
            <w:r>
              <w:rPr>
                <w:rFonts w:ascii="Times New Roman"/>
                <w:b w:val="false"/>
                <w:i w:val="false"/>
                <w:color w:val="000000"/>
                <w:sz w:val="20"/>
              </w:rPr>
              <w:t xml:space="preserve">Этот отчет: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Алғашқы</w:t>
            </w:r>
          </w:p>
          <w:p>
            <w:pPr>
              <w:spacing w:after="20"/>
              <w:ind w:left="20"/>
              <w:jc w:val="both"/>
            </w:pPr>
          </w:p>
          <w:p>
            <w:pPr>
              <w:spacing w:after="20"/>
              <w:ind w:left="20"/>
              <w:jc w:val="both"/>
            </w:pPr>
            <w:r>
              <w:rPr>
                <w:rFonts w:ascii="Times New Roman"/>
                <w:b w:val="false"/>
                <w:i w:val="false"/>
                <w:color w:val="000000"/>
                <w:sz w:val="20"/>
              </w:rPr>
              <w:t>первичный</w:t>
            </w:r>
          </w:p>
          <w:p>
            <w:pPr>
              <w:spacing w:after="20"/>
              <w:ind w:left="20"/>
              <w:jc w:val="both"/>
            </w:pP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Аралық</w:t>
            </w:r>
          </w:p>
          <w:p>
            <w:pPr>
              <w:spacing w:after="20"/>
              <w:ind w:left="20"/>
              <w:jc w:val="both"/>
            </w:pPr>
          </w:p>
          <w:p>
            <w:pPr>
              <w:spacing w:after="20"/>
              <w:ind w:left="20"/>
              <w:jc w:val="both"/>
            </w:pPr>
            <w:r>
              <w:rPr>
                <w:rFonts w:ascii="Times New Roman"/>
                <w:b w:val="false"/>
                <w:i w:val="false"/>
                <w:color w:val="000000"/>
                <w:sz w:val="20"/>
              </w:rPr>
              <w:t>промежуточный</w:t>
            </w:r>
          </w:p>
          <w:p>
            <w:pPr>
              <w:spacing w:after="20"/>
              <w:ind w:left="20"/>
              <w:jc w:val="both"/>
            </w:pP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соңғы</w:t>
            </w:r>
          </w:p>
          <w:p>
            <w:pPr>
              <w:spacing w:after="20"/>
              <w:ind w:left="20"/>
              <w:jc w:val="both"/>
            </w:pPr>
          </w:p>
          <w:p>
            <w:pPr>
              <w:spacing w:after="20"/>
              <w:ind w:left="20"/>
              <w:jc w:val="both"/>
            </w:pPr>
            <w:r>
              <w:rPr>
                <w:rFonts w:ascii="Times New Roman"/>
                <w:b w:val="false"/>
                <w:i w:val="false"/>
                <w:color w:val="000000"/>
                <w:sz w:val="20"/>
              </w:rPr>
              <w:t>окончательный</w:t>
            </w: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(стационарлық) (коды бар): Ұялы тел.:</w:t>
            </w:r>
          </w:p>
          <w:p>
            <w:pPr>
              <w:spacing w:after="20"/>
              <w:ind w:left="20"/>
              <w:jc w:val="both"/>
            </w:pPr>
            <w:r>
              <w:rPr>
                <w:rFonts w:ascii="Times New Roman"/>
                <w:b w:val="false"/>
                <w:i w:val="false"/>
                <w:color w:val="000000"/>
                <w:sz w:val="20"/>
              </w:rPr>
              <w:t>Тел. (стационарный) (с кодом): Моб. тел.:</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Пациенттің тегі, аты, әкесінің аты (бар болса) Жынысы (пол):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Е (М)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 (Ж)</w:t>
            </w:r>
          </w:p>
          <w:p>
            <w:pPr>
              <w:spacing w:after="20"/>
              <w:ind w:left="20"/>
              <w:jc w:val="both"/>
            </w:pPr>
          </w:p>
          <w:p>
            <w:pPr>
              <w:spacing w:after="20"/>
              <w:ind w:left="20"/>
              <w:jc w:val="both"/>
            </w:pPr>
            <w:r>
              <w:rPr>
                <w:rFonts w:ascii="Times New Roman"/>
                <w:b w:val="false"/>
                <w:i w:val="false"/>
                <w:color w:val="000000"/>
                <w:sz w:val="20"/>
              </w:rPr>
              <w:t>фамилия, имя, отчество (при наличии) пациента</w:t>
            </w: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(кластердегі әрбір жағдай үшін жеке нысандарды толтырыңыз)</w:t>
            </w:r>
          </w:p>
          <w:p>
            <w:pPr>
              <w:spacing w:after="20"/>
              <w:ind w:left="20"/>
              <w:jc w:val="both"/>
            </w:pPr>
            <w:r>
              <w:rPr>
                <w:rFonts w:ascii="Times New Roman"/>
                <w:b w:val="false"/>
                <w:i w:val="false"/>
                <w:color w:val="000000"/>
                <w:sz w:val="20"/>
              </w:rPr>
              <w:t>(заполните отдельные формы на каждый случай в кластере)</w:t>
            </w:r>
          </w:p>
          <w:p>
            <w:pPr>
              <w:spacing w:after="20"/>
              <w:ind w:left="20"/>
              <w:jc w:val="both"/>
            </w:pPr>
            <w:r>
              <w:rPr>
                <w:rFonts w:ascii="Times New Roman"/>
                <w:b w:val="false"/>
                <w:i w:val="false"/>
                <w:color w:val="000000"/>
                <w:sz w:val="20"/>
              </w:rPr>
              <w:t>Туған күні (КК/АА/ЖЖЖЖ): __ __ / __ __ / __ __ __ __</w:t>
            </w:r>
          </w:p>
          <w:p>
            <w:pPr>
              <w:spacing w:after="20"/>
              <w:ind w:left="20"/>
              <w:jc w:val="both"/>
            </w:pPr>
            <w:r>
              <w:rPr>
                <w:rFonts w:ascii="Times New Roman"/>
                <w:b w:val="false"/>
                <w:i w:val="false"/>
                <w:color w:val="000000"/>
                <w:sz w:val="20"/>
              </w:rPr>
              <w:t>Дата рождения (ДД/ММ/ГГГГ): __ __ / __ __ / __ __ __ __</w:t>
            </w:r>
          </w:p>
          <w:p>
            <w:pPr>
              <w:spacing w:after="20"/>
              <w:ind w:left="20"/>
              <w:jc w:val="both"/>
            </w:pPr>
            <w:r>
              <w:rPr>
                <w:rFonts w:ascii="Times New Roman"/>
                <w:b w:val="false"/>
                <w:i w:val="false"/>
                <w:color w:val="000000"/>
                <w:sz w:val="20"/>
              </w:rPr>
              <w:t>Немесе иммундаудан кейінгі қолайсыз көрініс дамуындағы жасы: _ _ _ _ жыл _ _ _ ай _ _ _ _ күн немесе</w:t>
            </w:r>
          </w:p>
          <w:p>
            <w:pPr>
              <w:spacing w:after="20"/>
              <w:ind w:left="20"/>
              <w:jc w:val="both"/>
            </w:pPr>
            <w:r>
              <w:rPr>
                <w:rFonts w:ascii="Times New Roman"/>
                <w:b w:val="false"/>
                <w:i w:val="false"/>
                <w:color w:val="000000"/>
                <w:sz w:val="20"/>
              </w:rPr>
              <w:t>ИЛИ возраст при развитии неблагоприятного проявления после иммунизации: __ __ лет __ __ месяцев __ __ дней ИЛИ</w:t>
            </w:r>
          </w:p>
          <w:p>
            <w:pPr>
              <w:spacing w:after="20"/>
              <w:ind w:left="20"/>
              <w:jc w:val="both"/>
            </w:pPr>
            <w:r>
              <w:rPr>
                <w:rFonts w:ascii="Times New Roman"/>
                <w:b w:val="false"/>
                <w:i w:val="false"/>
                <w:color w:val="000000"/>
                <w:sz w:val="20"/>
              </w:rPr>
              <w:t xml:space="preserve">жас тобы: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&lt; 1 жас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1-5 жас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&gt; 5 жас</w:t>
            </w:r>
          </w:p>
          <w:p>
            <w:pPr>
              <w:spacing w:after="20"/>
              <w:ind w:left="20"/>
              <w:jc w:val="both"/>
            </w:pPr>
          </w:p>
          <w:p>
            <w:pPr>
              <w:spacing w:after="20"/>
              <w:ind w:left="20"/>
              <w:jc w:val="both"/>
            </w:pPr>
            <w:r>
              <w:rPr>
                <w:rFonts w:ascii="Times New Roman"/>
                <w:b w:val="false"/>
                <w:i w:val="false"/>
                <w:color w:val="000000"/>
                <w:sz w:val="20"/>
              </w:rPr>
              <w:t xml:space="preserve">возрастная группа: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&lt; 1 года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15 лет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&gt; 5 лет</w:t>
            </w:r>
          </w:p>
          <w:p>
            <w:pPr>
              <w:spacing w:after="20"/>
              <w:ind w:left="20"/>
              <w:jc w:val="both"/>
            </w:pPr>
          </w:p>
          <w:p>
            <w:pPr>
              <w:spacing w:after="20"/>
              <w:ind w:left="20"/>
              <w:jc w:val="both"/>
            </w:pPr>
            <w:r>
              <w:rPr>
                <w:rFonts w:ascii="Times New Roman"/>
                <w:b w:val="false"/>
                <w:i w:val="false"/>
                <w:color w:val="000000"/>
                <w:sz w:val="20"/>
              </w:rPr>
              <w:t>Барлық деректерді (көше, үй нөмірі, елді мекеннің атауы, телефон нөмірі және т. б.)</w:t>
            </w:r>
          </w:p>
          <w:p>
            <w:pPr>
              <w:spacing w:after="20"/>
              <w:ind w:left="20"/>
              <w:jc w:val="both"/>
            </w:pPr>
            <w:r>
              <w:rPr>
                <w:rFonts w:ascii="Times New Roman"/>
                <w:b w:val="false"/>
                <w:i w:val="false"/>
                <w:color w:val="000000"/>
                <w:sz w:val="20"/>
              </w:rPr>
              <w:t>дәл көрсете отырып, пациенттің толық тұрғылықты мекен-жайы:</w:t>
            </w:r>
          </w:p>
          <w:p>
            <w:pPr>
              <w:spacing w:after="20"/>
              <w:ind w:left="20"/>
              <w:jc w:val="both"/>
            </w:pPr>
            <w:r>
              <w:rPr>
                <w:rFonts w:ascii="Times New Roman"/>
                <w:b w:val="false"/>
                <w:i w:val="false"/>
                <w:color w:val="000000"/>
                <w:sz w:val="20"/>
              </w:rPr>
              <w:t>Полный адрес проживания пациента с точным указанием всех данных</w:t>
            </w:r>
          </w:p>
          <w:p>
            <w:pPr>
              <w:spacing w:after="20"/>
              <w:ind w:left="20"/>
              <w:jc w:val="both"/>
            </w:pPr>
            <w:r>
              <w:rPr>
                <w:rFonts w:ascii="Times New Roman"/>
                <w:b w:val="false"/>
                <w:i w:val="false"/>
                <w:color w:val="000000"/>
                <w:sz w:val="20"/>
              </w:rPr>
              <w:t>(улица, номер дома, название населенного пункта, номер тел. и т.д.):</w:t>
            </w: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енгізілген вакциналардың/ вакциналарды сұйылтуға арналған сұйылтқыштардың атаулары</w:t>
            </w:r>
          </w:p>
          <w:p>
            <w:pPr>
              <w:spacing w:after="20"/>
              <w:ind w:left="20"/>
              <w:jc w:val="both"/>
            </w:pPr>
            <w:r>
              <w:rPr>
                <w:rFonts w:ascii="Times New Roman"/>
                <w:b w:val="false"/>
                <w:i w:val="false"/>
                <w:color w:val="000000"/>
                <w:sz w:val="20"/>
              </w:rPr>
              <w:t>Названия вакцин/ растворителей для разведения вакцин, введенных пациенту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күні</w:t>
            </w:r>
          </w:p>
          <w:p>
            <w:pPr>
              <w:spacing w:after="20"/>
              <w:ind w:left="20"/>
              <w:jc w:val="both"/>
            </w:pPr>
            <w:r>
              <w:rPr>
                <w:rFonts w:ascii="Times New Roman"/>
                <w:b w:val="false"/>
                <w:i w:val="false"/>
                <w:color w:val="000000"/>
                <w:sz w:val="20"/>
              </w:rPr>
              <w:t>Дата вакцинации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уақыты</w:t>
            </w:r>
          </w:p>
          <w:p>
            <w:pPr>
              <w:spacing w:after="20"/>
              <w:ind w:left="20"/>
              <w:jc w:val="both"/>
            </w:pPr>
            <w:r>
              <w:rPr>
                <w:rFonts w:ascii="Times New Roman"/>
                <w:b w:val="false"/>
                <w:i w:val="false"/>
                <w:color w:val="000000"/>
                <w:sz w:val="20"/>
              </w:rPr>
              <w:t>Время вакцинации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 (мысалы., 1 - ші, 2-ші және т. б.)</w:t>
            </w:r>
          </w:p>
          <w:p>
            <w:pPr>
              <w:spacing w:after="20"/>
              <w:ind w:left="20"/>
              <w:jc w:val="both"/>
            </w:pPr>
            <w:r>
              <w:rPr>
                <w:rFonts w:ascii="Times New Roman"/>
                <w:b w:val="false"/>
                <w:i w:val="false"/>
                <w:color w:val="000000"/>
                <w:sz w:val="20"/>
              </w:rPr>
              <w:t>Доза (напр., 1-я, 2-я и т.д.)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Серия/партия нөмірі</w:t>
            </w:r>
          </w:p>
          <w:p>
            <w:pPr>
              <w:spacing w:after="20"/>
              <w:ind w:left="20"/>
              <w:jc w:val="both"/>
            </w:pPr>
            <w:r>
              <w:rPr>
                <w:rFonts w:ascii="Times New Roman"/>
                <w:b w:val="false"/>
                <w:i w:val="false"/>
                <w:color w:val="000000"/>
                <w:sz w:val="20"/>
              </w:rPr>
              <w:t>Номер серии/партии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p>
            <w:pPr>
              <w:spacing w:after="20"/>
              <w:ind w:left="20"/>
              <w:jc w:val="both"/>
            </w:pPr>
            <w:r>
              <w:rPr>
                <w:rFonts w:ascii="Times New Roman"/>
                <w:b w:val="false"/>
                <w:i w:val="false"/>
                <w:color w:val="000000"/>
                <w:sz w:val="20"/>
              </w:rPr>
              <w:t>Срок годности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Вакцина/Вакцина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Вакцина/Вакцина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Еріткіш/Растворитель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Еріткіш/Растворитель</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Вакцина/Вакцина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Вакцина/Вакцина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Еріткіш/Растворитель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Еріткіш/Растворитель</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Вакцина/Вакцина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Вакцина/Вакцина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Еріткіш/Растворитель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Еріткіш/Растворитель</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Вакцина/Вакцина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Вакцина/Вакцина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Еріткіш/Растворитель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Еріткіш/Растворитель</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Вакцина/Вакцина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Вакцина/Вакцина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Еріткіш/Растворитель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Еріткіш/Растворитель</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пунктінің түрі (</w:t>
            </w: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Стационарлық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Мобильді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Көшпелі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Басқа ___________</w:t>
            </w:r>
          </w:p>
          <w:p>
            <w:pPr>
              <w:spacing w:after="20"/>
              <w:ind w:left="20"/>
              <w:jc w:val="both"/>
            </w:pPr>
          </w:p>
          <w:p>
            <w:pPr>
              <w:spacing w:after="20"/>
              <w:ind w:left="20"/>
              <w:jc w:val="both"/>
            </w:pPr>
            <w:r>
              <w:rPr>
                <w:rFonts w:ascii="Times New Roman"/>
                <w:b w:val="false"/>
                <w:i w:val="false"/>
                <w:color w:val="000000"/>
                <w:sz w:val="20"/>
              </w:rPr>
              <w:t>Тип прививочного пункта (</w:t>
            </w: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Стационарный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Мобильный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Выездной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Другое ___________</w:t>
            </w:r>
          </w:p>
          <w:p>
            <w:pPr>
              <w:spacing w:after="20"/>
              <w:ind w:left="20"/>
              <w:jc w:val="both"/>
            </w:pPr>
          </w:p>
          <w:p>
            <w:pPr>
              <w:spacing w:after="20"/>
              <w:ind w:left="20"/>
              <w:jc w:val="both"/>
            </w:pPr>
            <w:r>
              <w:rPr>
                <w:rFonts w:ascii="Times New Roman"/>
                <w:b w:val="false"/>
                <w:i w:val="false"/>
                <w:color w:val="000000"/>
                <w:sz w:val="20"/>
              </w:rPr>
              <w:t>Бірінші / негізгі симптомның даму күні (күні, айы, жыл): __ __ / __ __ / __ __ __ _ Уақыт (сағат / минут) __ __ /__ __</w:t>
            </w:r>
          </w:p>
          <w:p>
            <w:pPr>
              <w:spacing w:after="20"/>
              <w:ind w:left="20"/>
              <w:jc w:val="both"/>
            </w:pPr>
            <w:r>
              <w:rPr>
                <w:rFonts w:ascii="Times New Roman"/>
                <w:b w:val="false"/>
                <w:i w:val="false"/>
                <w:color w:val="000000"/>
                <w:sz w:val="20"/>
              </w:rPr>
              <w:t>Дата развития первого/основного симптома (день, месяц, год): __ __ / __ __ / __ __ __ __ Время (час/минут) __ __ /__ __</w:t>
            </w:r>
          </w:p>
          <w:p>
            <w:pPr>
              <w:spacing w:after="20"/>
              <w:ind w:left="20"/>
              <w:jc w:val="both"/>
            </w:pPr>
            <w:r>
              <w:rPr>
                <w:rFonts w:ascii="Times New Roman"/>
                <w:b w:val="false"/>
                <w:i w:val="false"/>
                <w:color w:val="000000"/>
                <w:sz w:val="20"/>
              </w:rPr>
              <w:t>Емдеуге жатқызу күні (күні, айы, жыл): __ __ / __ __ / __ __ __ __</w:t>
            </w:r>
          </w:p>
          <w:p>
            <w:pPr>
              <w:spacing w:after="20"/>
              <w:ind w:left="20"/>
              <w:jc w:val="both"/>
            </w:pPr>
            <w:r>
              <w:rPr>
                <w:rFonts w:ascii="Times New Roman"/>
                <w:b w:val="false"/>
                <w:i w:val="false"/>
                <w:color w:val="000000"/>
                <w:sz w:val="20"/>
              </w:rPr>
              <w:t>Дата госпитализации (день, месяц, год): __ __ / __ __ / __ __ __ __</w:t>
            </w:r>
          </w:p>
          <w:p>
            <w:pPr>
              <w:spacing w:after="20"/>
              <w:ind w:left="20"/>
              <w:jc w:val="both"/>
            </w:pPr>
            <w:r>
              <w:rPr>
                <w:rFonts w:ascii="Times New Roman"/>
                <w:b w:val="false"/>
                <w:i w:val="false"/>
                <w:color w:val="000000"/>
                <w:sz w:val="20"/>
              </w:rPr>
              <w:t>Денсаулық сақтауды басқару органдарының алғашқы хабарлау күні (күні, айы, жыл):__ __ / __ __ / __ __ __ __</w:t>
            </w:r>
          </w:p>
          <w:p>
            <w:pPr>
              <w:spacing w:after="20"/>
              <w:ind w:left="20"/>
              <w:jc w:val="both"/>
            </w:pPr>
            <w:r>
              <w:rPr>
                <w:rFonts w:ascii="Times New Roman"/>
                <w:b w:val="false"/>
                <w:i w:val="false"/>
                <w:color w:val="000000"/>
                <w:sz w:val="20"/>
              </w:rPr>
              <w:t>Дата первичного извещения органов управления здравоохранением (день, месяц, год):__ __ / __ __ / __ __ __ __</w:t>
            </w:r>
          </w:p>
          <w:p>
            <w:pPr>
              <w:spacing w:after="20"/>
              <w:ind w:left="20"/>
              <w:jc w:val="both"/>
            </w:pPr>
            <w:r>
              <w:rPr>
                <w:rFonts w:ascii="Times New Roman"/>
                <w:b w:val="false"/>
                <w:i w:val="false"/>
                <w:color w:val="000000"/>
                <w:sz w:val="20"/>
              </w:rPr>
              <w:t>Тергеп-тексеру күніндегі жағдай (</w:t>
            </w: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Қайтыс болды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Мүгедектік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Қалпына келтіру процесі</w:t>
            </w:r>
          </w:p>
          <w:p>
            <w:pPr>
              <w:spacing w:after="20"/>
              <w:ind w:left="20"/>
              <w:jc w:val="both"/>
            </w:pPr>
          </w:p>
          <w:p>
            <w:pPr>
              <w:spacing w:after="20"/>
              <w:ind w:left="20"/>
              <w:jc w:val="both"/>
            </w:pPr>
            <w:r>
              <w:rPr>
                <w:rFonts w:ascii="Times New Roman"/>
                <w:b w:val="false"/>
                <w:i w:val="false"/>
                <w:color w:val="000000"/>
                <w:sz w:val="20"/>
              </w:rPr>
              <w:t>Состояние на дату расследования Умер Инвалидность Процесс выздоровления</w:t>
            </w:r>
          </w:p>
          <w:p>
            <w:pPr>
              <w:spacing w:after="20"/>
              <w:ind w:left="20"/>
              <w:jc w:val="both"/>
            </w:pP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Толық қалпына келтіру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Белгісіз</w:t>
            </w:r>
          </w:p>
          <w:p>
            <w:pPr>
              <w:spacing w:after="20"/>
              <w:ind w:left="20"/>
              <w:jc w:val="both"/>
            </w:pPr>
          </w:p>
          <w:p>
            <w:pPr>
              <w:spacing w:after="20"/>
              <w:ind w:left="20"/>
              <w:jc w:val="both"/>
            </w:pPr>
            <w:r>
              <w:rPr>
                <w:rFonts w:ascii="Times New Roman"/>
                <w:b w:val="false"/>
                <w:i w:val="false"/>
                <w:color w:val="000000"/>
                <w:sz w:val="20"/>
              </w:rPr>
              <w:t>Полное выздоровление Неизвестно</w:t>
            </w:r>
          </w:p>
          <w:p>
            <w:pPr>
              <w:spacing w:after="20"/>
              <w:ind w:left="20"/>
              <w:jc w:val="both"/>
            </w:pPr>
            <w:r>
              <w:rPr>
                <w:rFonts w:ascii="Times New Roman"/>
                <w:b w:val="false"/>
                <w:i w:val="false"/>
                <w:color w:val="000000"/>
                <w:sz w:val="20"/>
              </w:rPr>
              <w:t>Егер қайтыс болса, қайтыс болған күні мен уақыты (күні, айы, жыл): ___ __ / __ __ / __ __ __ __ (сағат / минут): __ __ / __ _</w:t>
            </w:r>
          </w:p>
          <w:p>
            <w:pPr>
              <w:spacing w:after="20"/>
              <w:ind w:left="20"/>
              <w:jc w:val="both"/>
            </w:pPr>
            <w:r>
              <w:rPr>
                <w:rFonts w:ascii="Times New Roman"/>
                <w:b w:val="false"/>
                <w:i w:val="false"/>
                <w:color w:val="000000"/>
                <w:sz w:val="20"/>
              </w:rPr>
              <w:t>Если умер, дата и время смерти (день, месяц, год): __ __ / __ __ / __ __ __ __ (час/время): __ __ / __ __</w:t>
            </w:r>
          </w:p>
          <w:p>
            <w:pPr>
              <w:spacing w:after="20"/>
              <w:ind w:left="20"/>
              <w:jc w:val="both"/>
            </w:pPr>
            <w:r>
              <w:rPr>
                <w:rFonts w:ascii="Times New Roman"/>
                <w:b w:val="false"/>
                <w:i w:val="false"/>
                <w:color w:val="000000"/>
                <w:sz w:val="20"/>
              </w:rPr>
              <w:t>Патологиялық зерттеу жүргізілді ме? (</w:t>
            </w: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Иә (Да) күні (дата)______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(Нет)</w:t>
            </w:r>
          </w:p>
          <w:p>
            <w:pPr>
              <w:spacing w:after="20"/>
              <w:ind w:left="20"/>
              <w:jc w:val="both"/>
            </w:pPr>
          </w:p>
          <w:p>
            <w:pPr>
              <w:spacing w:after="20"/>
              <w:ind w:left="20"/>
              <w:jc w:val="both"/>
            </w:pPr>
            <w:r>
              <w:rPr>
                <w:rFonts w:ascii="Times New Roman"/>
                <w:b w:val="false"/>
                <w:i w:val="false"/>
                <w:color w:val="000000"/>
                <w:sz w:val="20"/>
              </w:rPr>
              <w:t xml:space="preserve">Проводилось патологоанатомическое исследование </w:t>
            </w:r>
          </w:p>
          <w:p>
            <w:pPr>
              <w:spacing w:after="20"/>
              <w:ind w:left="20"/>
              <w:jc w:val="both"/>
            </w:pPr>
            <w:r>
              <w:drawing>
                <wp:inline distT="0" distB="0" distL="0" distR="0">
                  <wp:extent cx="457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457200" cy="393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Жоспарланған</w:t>
            </w:r>
          </w:p>
          <w:p>
            <w:pPr>
              <w:spacing w:after="20"/>
              <w:ind w:left="20"/>
              <w:jc w:val="both"/>
            </w:pPr>
          </w:p>
          <w:p>
            <w:pPr>
              <w:spacing w:after="20"/>
              <w:ind w:left="20"/>
              <w:jc w:val="both"/>
            </w:pPr>
            <w:r>
              <w:rPr>
                <w:rFonts w:ascii="Times New Roman"/>
                <w:b w:val="false"/>
                <w:i w:val="false"/>
                <w:color w:val="000000"/>
                <w:sz w:val="20"/>
              </w:rPr>
              <w:t>(Запланировано на) күні (дата)___ уақыты (время)____</w:t>
            </w:r>
          </w:p>
          <w:p>
            <w:pPr>
              <w:spacing w:after="20"/>
              <w:ind w:left="20"/>
              <w:jc w:val="both"/>
            </w:pPr>
            <w:r>
              <w:rPr>
                <w:rFonts w:ascii="Times New Roman"/>
                <w:b w:val="false"/>
                <w:i w:val="false"/>
                <w:color w:val="000000"/>
                <w:sz w:val="20"/>
              </w:rPr>
              <w:t>Қорытындыны қоса беріңіз (бар болса)</w:t>
            </w:r>
          </w:p>
          <w:p>
            <w:pPr>
              <w:spacing w:after="20"/>
              <w:ind w:left="20"/>
              <w:jc w:val="both"/>
            </w:pPr>
            <w:r>
              <w:rPr>
                <w:rFonts w:ascii="Times New Roman"/>
                <w:b w:val="false"/>
                <w:i w:val="false"/>
                <w:color w:val="000000"/>
                <w:sz w:val="20"/>
              </w:rPr>
              <w:t>Приложите заключение (если имеется)</w:t>
            </w: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Алдыңғы анамнезі (вакцинацияға дейін)</w:t>
            </w:r>
          </w:p>
          <w:p>
            <w:pPr>
              <w:spacing w:after="20"/>
              <w:ind w:left="20"/>
              <w:jc w:val="both"/>
            </w:pPr>
            <w:r>
              <w:rPr>
                <w:rFonts w:ascii="Times New Roman"/>
                <w:b w:val="false"/>
                <w:i w:val="false"/>
                <w:color w:val="000000"/>
                <w:sz w:val="20"/>
              </w:rPr>
              <w:t>РАЗДЕЛ 2 Предшествующий анамнез (до вакцинации)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Критерии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 Результат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Пікірлер (Егер солай болса, мәліметтерді көрсетіңіз)/</w:t>
            </w:r>
          </w:p>
          <w:p>
            <w:pPr>
              <w:spacing w:after="20"/>
              <w:ind w:left="20"/>
              <w:jc w:val="both"/>
            </w:pPr>
            <w:r>
              <w:rPr>
                <w:rFonts w:ascii="Times New Roman"/>
                <w:b w:val="false"/>
                <w:i w:val="false"/>
                <w:color w:val="000000"/>
                <w:sz w:val="20"/>
              </w:rPr>
              <w:t>Комментарии (если да, укажите подробности)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Өткендегі ұқсас жағдайлар / Аналогичные события в прошлом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 / Белгісіз (Неизвестно)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егуден кейінгі қолайсыз көрініс (-тер) /Неблагоприятное проявление после предыдущей(-их) прививки(-ок)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 / Белгісіз (Неизвестно)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Анамнезінде вакцинаға, дәрі-дәрмектерге немесе өнімге аллергия бар/ Аллергия на вакцину, лекарство или продукт питания в анамнезе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 / Белгісіз (Неизвестно)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30 күндегі ауру / туа біткен патология/ Заболевание в предшествующие 30 дней/ врожденная патология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 / Белгісіз (Неизвестно)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Себебін көрсете отырып, алдыңғы 30 күнде емдеуге жатқызу/ Госпитализация в предшествующие 30 дней с указанием причины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 / Белгісіз (Неизвестно)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қазіргі уақытта басқа себеппен дәрі-дәрмек терапиясын алады ма?/ Пациент получает лекарственную терапию в настоящее время по другой причине?</w:t>
            </w:r>
          </w:p>
          <w:p>
            <w:pPr>
              <w:spacing w:after="20"/>
              <w:ind w:left="20"/>
              <w:jc w:val="both"/>
            </w:pPr>
            <w:r>
              <w:rPr>
                <w:rFonts w:ascii="Times New Roman"/>
                <w:b w:val="false"/>
                <w:i w:val="false"/>
                <w:color w:val="000000"/>
                <w:sz w:val="20"/>
              </w:rPr>
              <w:t>(Егер солай болса, дәрі-дәрмектерді, оны қолдану көрсеткіштерін, дозалары мен емдеу мерзімдерін көрсетіңіз)(Если да, укажите ЛС, показания к его применению, дозы и сроки лечения)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 / Белгісіз (Неизвестно)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Кез-келген ауру (берілген иммундаудан кейінгі қолайсыз көрініске қатысты) немесе аллергия отбасылық тарихта</w:t>
            </w:r>
          </w:p>
          <w:p>
            <w:pPr>
              <w:spacing w:after="20"/>
              <w:ind w:left="20"/>
              <w:jc w:val="both"/>
            </w:pPr>
            <w:r>
              <w:rPr>
                <w:rFonts w:ascii="Times New Roman"/>
                <w:b w:val="false"/>
                <w:i w:val="false"/>
                <w:color w:val="000000"/>
                <w:sz w:val="20"/>
              </w:rPr>
              <w:t>Любое заболевание (имеющее отношение к данному неблагоприятному проявлению после иммунизации) или аллергия в семейном анамнезе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 / Белгісіз (Неизвестно)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Ұрпақты болу жасындағы әйелдер үшін</w:t>
            </w:r>
          </w:p>
          <w:p>
            <w:pPr>
              <w:spacing w:after="20"/>
              <w:ind w:left="20"/>
              <w:jc w:val="both"/>
            </w:pPr>
            <w:r>
              <w:rPr>
                <w:rFonts w:ascii="Times New Roman"/>
                <w:b w:val="false"/>
                <w:i w:val="false"/>
                <w:color w:val="000000"/>
                <w:sz w:val="20"/>
              </w:rPr>
              <w:t>Для женщин детородного возраста</w:t>
            </w:r>
          </w:p>
          <w:p>
            <w:pPr>
              <w:spacing w:after="20"/>
              <w:ind w:left="20"/>
              <w:jc w:val="both"/>
            </w:pPr>
            <w:r>
              <w:rPr>
                <w:rFonts w:ascii="Times New Roman"/>
                <w:b w:val="false"/>
                <w:i w:val="false"/>
                <w:color w:val="000000"/>
                <w:sz w:val="20"/>
              </w:rPr>
              <w:t>Қазіргі уақытта жүктілік? Беременность в настоящее время? Иә (Да) мерзімі апта (срок в неделях) ___________ / Жоқ (Нет) / Белгісіз (Неизвестно)</w:t>
            </w:r>
          </w:p>
          <w:p>
            <w:pPr>
              <w:spacing w:after="20"/>
              <w:ind w:left="20"/>
              <w:jc w:val="both"/>
            </w:pPr>
            <w:r>
              <w:rPr>
                <w:rFonts w:ascii="Times New Roman"/>
                <w:b w:val="false"/>
                <w:i w:val="false"/>
                <w:color w:val="000000"/>
                <w:sz w:val="20"/>
              </w:rPr>
              <w:t>Қазіргі уақытта емшек емізу? Грудное вскармливание в настоящее время? Иә (Да)/ Жоқ (Нет)</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Емшектегі сәбилер үшін</w:t>
            </w:r>
          </w:p>
          <w:p>
            <w:pPr>
              <w:spacing w:after="20"/>
              <w:ind w:left="20"/>
              <w:jc w:val="both"/>
            </w:pPr>
            <w:r>
              <w:rPr>
                <w:rFonts w:ascii="Times New Roman"/>
                <w:b w:val="false"/>
                <w:i w:val="false"/>
                <w:color w:val="000000"/>
                <w:sz w:val="20"/>
              </w:rPr>
              <w:t>Для детей грудного возраста</w:t>
            </w:r>
          </w:p>
          <w:p>
            <w:pPr>
              <w:spacing w:after="20"/>
              <w:ind w:left="20"/>
              <w:jc w:val="both"/>
            </w:pPr>
            <w:r>
              <w:rPr>
                <w:rFonts w:ascii="Times New Roman"/>
                <w:b w:val="false"/>
                <w:i w:val="false"/>
                <w:color w:val="000000"/>
                <w:sz w:val="20"/>
              </w:rPr>
              <w:t xml:space="preserve">Туған </w:t>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мерзімінде </w:t>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мерзімінен бұрын </w:t>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мерзімінен кейін </w:t>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Туған кездегі дене салмағы: Родился срок недоношенным переношенным Масса тела при рождении:</w:t>
            </w:r>
          </w:p>
          <w:p>
            <w:pPr>
              <w:spacing w:after="20"/>
              <w:ind w:left="20"/>
              <w:jc w:val="both"/>
            </w:pPr>
          </w:p>
          <w:p>
            <w:pPr>
              <w:spacing w:after="20"/>
              <w:ind w:left="20"/>
              <w:jc w:val="both"/>
            </w:pPr>
            <w:r>
              <w:rPr>
                <w:rFonts w:ascii="Times New Roman"/>
                <w:b w:val="false"/>
                <w:i w:val="false"/>
                <w:color w:val="000000"/>
                <w:sz w:val="20"/>
              </w:rPr>
              <w:t xml:space="preserve">Босану </w:t>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қалыпты </w:t>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кесар тілігі </w:t>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жәрдемақымен (қысқыштар, вакуум және т. б.) </w:t>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асқынумен (көрсетіңіз) Роды нормальные кесарево сечение с пособием (щипцы, вакуум и т.д.) осложненные (укажите)</w:t>
            </w:r>
          </w:p>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БӨЛІМІ Бірінші тексерудің нәтижелері ** иммундаудан кейінгі қолайсыз көрініс ауыр жағдайы</w:t>
            </w:r>
          </w:p>
          <w:p>
            <w:pPr>
              <w:spacing w:after="20"/>
              <w:ind w:left="20"/>
              <w:jc w:val="both"/>
            </w:pPr>
            <w:r>
              <w:rPr>
                <w:rFonts w:ascii="Times New Roman"/>
                <w:b w:val="false"/>
                <w:i w:val="false"/>
                <w:color w:val="000000"/>
                <w:sz w:val="20"/>
              </w:rPr>
              <w:t>РАЗДЕЛ C Результаты первого обследования ** серьезного случая неблагоприятного проявления после иммунизации</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көзі </w:t>
            </w: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барлық қажетті): </w:t>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Тергеп- тексеру маманының тексеруі</w:t>
            </w:r>
          </w:p>
          <w:p>
            <w:pPr>
              <w:spacing w:after="20"/>
              <w:ind w:left="20"/>
              <w:jc w:val="both"/>
            </w:pPr>
          </w:p>
          <w:p>
            <w:pPr>
              <w:spacing w:after="20"/>
              <w:ind w:left="20"/>
              <w:jc w:val="both"/>
            </w:pPr>
            <w:r>
              <w:rPr>
                <w:rFonts w:ascii="Times New Roman"/>
                <w:b w:val="false"/>
                <w:i w:val="false"/>
                <w:color w:val="000000"/>
                <w:sz w:val="20"/>
              </w:rPr>
              <w:t xml:space="preserve">Источник информации ( </w:t>
            </w: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все нужно): Осмотр специалистом по расследованию</w:t>
            </w:r>
          </w:p>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Құжаттама </w:t>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Ауызша аутопсия </w:t>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 ___________________</w:t>
            </w:r>
          </w:p>
          <w:p>
            <w:pPr>
              <w:spacing w:after="20"/>
              <w:ind w:left="20"/>
              <w:jc w:val="both"/>
            </w:pPr>
          </w:p>
          <w:p>
            <w:pPr>
              <w:spacing w:after="20"/>
              <w:ind w:left="20"/>
              <w:jc w:val="both"/>
            </w:pPr>
            <w:r>
              <w:rPr>
                <w:rFonts w:ascii="Times New Roman"/>
                <w:b w:val="false"/>
                <w:i w:val="false"/>
                <w:color w:val="000000"/>
                <w:sz w:val="20"/>
              </w:rPr>
              <w:t>Документация Вербальная аутопсия Другое</w:t>
            </w:r>
          </w:p>
          <w:p>
            <w:pPr>
              <w:spacing w:after="20"/>
              <w:ind w:left="20"/>
              <w:jc w:val="both"/>
            </w:pPr>
            <w:r>
              <w:rPr>
                <w:rFonts w:ascii="Times New Roman"/>
                <w:b w:val="false"/>
                <w:i w:val="false"/>
                <w:color w:val="000000"/>
                <w:sz w:val="20"/>
              </w:rPr>
              <w:t>Егер ауызша аутопсия болса-дереккөзді көрсетіңіз (Если вербальная аутопсия – укажите источник)__________</w:t>
            </w: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тексерген адамның тегі, аты, әкесінің аты (бар болса) /пациентті емдеді:/</w:t>
            </w:r>
          </w:p>
          <w:p>
            <w:pPr>
              <w:spacing w:after="20"/>
              <w:ind w:left="20"/>
              <w:jc w:val="both"/>
            </w:pPr>
            <w:r>
              <w:rPr>
                <w:rFonts w:ascii="Times New Roman"/>
                <w:b w:val="false"/>
                <w:i w:val="false"/>
                <w:color w:val="000000"/>
                <w:sz w:val="20"/>
              </w:rPr>
              <w:t>фамилия, имя, отчество (при наличии) лица, который первым осматривал/лечил пациента:</w:t>
            </w:r>
          </w:p>
          <w:p>
            <w:pPr>
              <w:spacing w:after="20"/>
              <w:ind w:left="20"/>
              <w:jc w:val="both"/>
            </w:pPr>
            <w:r>
              <w:rPr>
                <w:rFonts w:ascii="Times New Roman"/>
                <w:b w:val="false"/>
                <w:i w:val="false"/>
                <w:color w:val="000000"/>
                <w:sz w:val="20"/>
              </w:rPr>
              <w:t>__________________________________________________________</w:t>
            </w:r>
          </w:p>
          <w:p>
            <w:pPr>
              <w:spacing w:after="20"/>
              <w:ind w:left="20"/>
              <w:jc w:val="both"/>
            </w:pPr>
            <w:r>
              <w:rPr>
                <w:rFonts w:ascii="Times New Roman"/>
                <w:b w:val="false"/>
                <w:i w:val="false"/>
                <w:color w:val="000000"/>
                <w:sz w:val="20"/>
              </w:rPr>
              <w:t>Пациентті емдеуді жүргізетін басқа адамдардың тегі, аты, әкесінің аты (бар болса):/</w:t>
            </w:r>
          </w:p>
          <w:p>
            <w:pPr>
              <w:spacing w:after="20"/>
              <w:ind w:left="20"/>
              <w:jc w:val="both"/>
            </w:pPr>
            <w:r>
              <w:rPr>
                <w:rFonts w:ascii="Times New Roman"/>
                <w:b w:val="false"/>
                <w:i w:val="false"/>
                <w:color w:val="000000"/>
                <w:sz w:val="20"/>
              </w:rPr>
              <w:t>фамилия, имя, отчество (при наличии) других лиц, проводящих лечение пациента:</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Ақпарат берген басқа көздер (көрсетіңіз):/</w:t>
            </w:r>
          </w:p>
          <w:p>
            <w:pPr>
              <w:spacing w:after="20"/>
              <w:ind w:left="20"/>
              <w:jc w:val="both"/>
            </w:pPr>
            <w:r>
              <w:rPr>
                <w:rFonts w:ascii="Times New Roman"/>
                <w:b w:val="false"/>
                <w:i w:val="false"/>
                <w:color w:val="000000"/>
                <w:sz w:val="20"/>
              </w:rPr>
              <w:t>Другие источники, предоставившие информацию (укажите): ______________________________________________________________________________________________</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 мен симптомдары хронологиялық тәртіпте, вакцинациядан бастап:/</w:t>
            </w:r>
          </w:p>
          <w:p>
            <w:pPr>
              <w:spacing w:after="20"/>
              <w:ind w:left="20"/>
              <w:jc w:val="both"/>
            </w:pPr>
            <w:r>
              <w:rPr>
                <w:rFonts w:ascii="Times New Roman"/>
                <w:b w:val="false"/>
                <w:i w:val="false"/>
                <w:color w:val="000000"/>
                <w:sz w:val="20"/>
              </w:rPr>
              <w:t>Признаки и симптомы в хронологическом порядке, начиная с момента вакцинации: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клиникалық ақпаратты ұсынатын адамның тегі, аты, әкесінің аты (бар болса) және байланыс ақпараты (фамилия, имя, отчество (при наличии) и контактная информация лица, предоставляющего эту клиническую информацию):</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(Должность):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 уақыты (Дата/время)</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**Нұсқаулар – барлық қолда бар құжаттардың көшірмелерін (ауру тарихын, эпикризді, аралық қорытындыларды, зертханалық талдау нәтижелерін және патологиялық зерттеу нәтижелері бойынша қорытындыны қоса) қоса беріңіз, содан кейін осы құжаттарда қамтылмаған қосымша ақпаратты көрсетіңіз, яғни.:</w:t>
            </w:r>
          </w:p>
          <w:p>
            <w:pPr>
              <w:spacing w:after="20"/>
              <w:ind w:left="20"/>
              <w:jc w:val="both"/>
            </w:pPr>
            <w:r>
              <w:rPr>
                <w:rFonts w:ascii="Times New Roman"/>
                <w:b w:val="false"/>
                <w:i w:val="false"/>
                <w:color w:val="000000"/>
                <w:sz w:val="20"/>
              </w:rPr>
              <w:t>** Инструкции – Приложите копии ВСЕХ имеющихся документов (включая историю болезни, выписной эпикриз, промежуточные заключения, результаты лабораторных анализов и заключение по результатам патологоанатомического исследования), а затем укажите дополнительную информацию, НЕ СОДЕРЖАЩУЮСЯ в этих документах, т.е.:</w:t>
            </w:r>
          </w:p>
          <w:p>
            <w:pPr>
              <w:spacing w:after="20"/>
              <w:ind w:left="20"/>
              <w:jc w:val="both"/>
            </w:pPr>
            <w:r>
              <w:rPr>
                <w:rFonts w:ascii="Times New Roman"/>
                <w:b w:val="false"/>
                <w:i w:val="false"/>
                <w:color w:val="000000"/>
                <w:sz w:val="20"/>
              </w:rPr>
              <w:t>Егер пациент медициналық көмек алған болса, барлық қолда бар құжаттардың көшірмелерін (ауру тарихын, эпикризді, зертханалық талдаулардың нәтижелерін және егер бар болса, патологиялық-анатомиялық зерттеу нәтижелері бойынша қорытындыны қоса) қоса беріңіз және төменде қоса берілген құжаттарда жоқ ақпаратты ғана жазыңыз Если пациент получал медицинскую помощь приложите копии всех имеющихся документов (включая историю болезни, выписной эпикриз, результаты лабораторных анализов и заключение по результатам патологоанатомического исследования, если имеются) и запишите ниже только ту информацию, которая не содержится в прилагаемых документах</w:t>
            </w:r>
          </w:p>
          <w:p>
            <w:pPr>
              <w:spacing w:after="20"/>
              <w:ind w:left="20"/>
              <w:jc w:val="both"/>
            </w:pPr>
            <w:r>
              <w:rPr>
                <w:rFonts w:ascii="Times New Roman"/>
                <w:b w:val="false"/>
                <w:i w:val="false"/>
                <w:color w:val="000000"/>
                <w:sz w:val="20"/>
              </w:rPr>
              <w:t>Егер пациент медициналық көмек алмаған болса-анамнез жинаңыз, пациентті тексеріп, нәтижелерін төменде жазыңыз (қажет болса, қосымша парақтарды қолданыңыз). Если пациент не получал медицинскую помощь – соберите анамнез, проведите осмотр пациента и запишите ниже результаты (при необходимости воспользуйтесь дополнительными листами).</w:t>
            </w:r>
          </w:p>
          <w:p>
            <w:pPr>
              <w:spacing w:after="20"/>
              <w:ind w:left="20"/>
              <w:jc w:val="both"/>
            </w:pPr>
            <w:r>
              <w:rPr>
                <w:rFonts w:ascii="Times New Roman"/>
                <w:b w:val="false"/>
                <w:i w:val="false"/>
                <w:color w:val="000000"/>
                <w:sz w:val="20"/>
              </w:rPr>
              <w:t>Алдын ала / қорытынды диагноз:</w:t>
            </w:r>
          </w:p>
          <w:p>
            <w:pPr>
              <w:spacing w:after="20"/>
              <w:ind w:left="20"/>
              <w:jc w:val="both"/>
            </w:pPr>
            <w:r>
              <w:rPr>
                <w:rFonts w:ascii="Times New Roman"/>
                <w:b w:val="false"/>
                <w:i w:val="false"/>
                <w:color w:val="000000"/>
                <w:sz w:val="20"/>
              </w:rPr>
              <w:t>Предварительный / окончательный диагноз:</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 иммундаудан кейінгі қолайсыз көрінісімен байланысты мекемеде сол күні енгізілген вакциналар туралы мәліметтер</w:t>
            </w:r>
          </w:p>
          <w:p>
            <w:pPr>
              <w:spacing w:after="20"/>
              <w:ind w:left="20"/>
              <w:jc w:val="both"/>
            </w:pPr>
            <w:r>
              <w:rPr>
                <w:rFonts w:ascii="Times New Roman"/>
                <w:b w:val="false"/>
                <w:i w:val="false"/>
                <w:color w:val="000000"/>
                <w:sz w:val="20"/>
              </w:rPr>
              <w:t>РАЗДЕЛ 3 Данные о вакцинах, которые вводились в тот же день в учреждении, связанном с неблагоприятным проявлением после иммунизации</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барысында мекемеде әрбір антигенге егілгендер саны (Число привитых каждым антигеном в учреждении в ходе сессии)</w:t>
            </w:r>
          </w:p>
          <w:p>
            <w:pPr>
              <w:spacing w:after="20"/>
              <w:ind w:left="20"/>
              <w:jc w:val="both"/>
            </w:pPr>
            <w:r>
              <w:rPr>
                <w:rFonts w:ascii="Times New Roman"/>
                <w:b w:val="false"/>
                <w:i w:val="false"/>
                <w:color w:val="000000"/>
                <w:sz w:val="20"/>
              </w:rPr>
              <w:t>Қол жетімді болса, тіркеу журналын тіркеңіз (Приложите журнал регистрации, если доступен)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Вакцинаның атауы Наименование вакцины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дозалар саны Число введенных доз</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Пациентке вакцинация қашан жүргізілді? </w:t>
            </w:r>
          </w:p>
          <w:p>
            <w:pPr>
              <w:spacing w:after="20"/>
              <w:ind w:left="20"/>
              <w:jc w:val="both"/>
            </w:pPr>
            <w:r>
              <w:drawing>
                <wp:inline distT="0" distB="0" distL="0" distR="0">
                  <wp:extent cx="533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533400" cy="330200"/>
                          </a:xfrm>
                          <a:prstGeom prst="rect">
                            <a:avLst/>
                          </a:prstGeom>
                        </pic:spPr>
                      </pic:pic>
                    </a:graphicData>
                  </a:graphic>
                </wp:inline>
              </w:drawing>
            </w:r>
          </w:p>
          <w:p>
            <w:pPr>
              <w:spacing w:after="0"/>
              <w:ind w:left="0"/>
              <w:jc w:val="both"/>
            </w:pPr>
            <w:r>
              <w:rPr>
                <w:rFonts w:ascii="Times New Roman"/>
                <w:b w:val="false"/>
                <w:i w:val="false"/>
                <w:color w:val="000000"/>
                <w:sz w:val="20"/>
              </w:rPr>
              <w:t>- БАРЛЫҚ сұрақтар үшін қажет нәрсені белгілеңіз</w:t>
            </w:r>
          </w:p>
          <w:p>
            <w:pPr>
              <w:spacing w:after="20"/>
              <w:ind w:left="20"/>
              <w:jc w:val="both"/>
            </w:pPr>
          </w:p>
          <w:p>
            <w:pPr>
              <w:spacing w:after="20"/>
              <w:ind w:left="20"/>
              <w:jc w:val="both"/>
            </w:pPr>
            <w:r>
              <w:rPr>
                <w:rFonts w:ascii="Times New Roman"/>
                <w:b w:val="false"/>
                <w:i w:val="false"/>
                <w:color w:val="000000"/>
                <w:sz w:val="20"/>
              </w:rPr>
              <w:t>Когда проводилась вакцинация пациента? отметьте нужное для ВСЕХ вопросов</w:t>
            </w: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Сессия шеңберіндегі алғашқы вакцинациялардың бірі </w:t>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Сессия шеңберіндегі соңғы вакцинациялардың бірі </w:t>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Белгісіз</w:t>
            </w:r>
          </w:p>
          <w:p>
            <w:pPr>
              <w:spacing w:after="20"/>
              <w:ind w:left="20"/>
              <w:jc w:val="both"/>
            </w:pPr>
          </w:p>
          <w:p>
            <w:pPr>
              <w:spacing w:after="20"/>
              <w:ind w:left="20"/>
              <w:jc w:val="both"/>
            </w:pPr>
            <w:r>
              <w:rPr>
                <w:rFonts w:ascii="Times New Roman"/>
                <w:b w:val="false"/>
                <w:i w:val="false"/>
                <w:color w:val="000000"/>
                <w:sz w:val="20"/>
              </w:rPr>
              <w:t>Одна из первых прививок в рамках сессии Одна из последних прививок в рамках сессии Неизвестно</w:t>
            </w: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көп дозалы құтылар қолданылса, пациент оны алды ма/ Если использовались многодозовые флаконы, получил ли пациент</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одну из первых доз из флакона? </w:t>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одну из последних доз из флакона? </w:t>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Неизвестно</w:t>
            </w:r>
          </w:p>
          <w:p>
            <w:pPr>
              <w:spacing w:after="20"/>
              <w:ind w:left="20"/>
              <w:jc w:val="both"/>
            </w:pPr>
          </w:p>
          <w:p>
            <w:pPr>
              <w:spacing w:after="20"/>
              <w:ind w:left="20"/>
              <w:jc w:val="both"/>
            </w:pPr>
            <w:r>
              <w:rPr>
                <w:rFonts w:ascii="Times New Roman"/>
                <w:b w:val="false"/>
                <w:i w:val="false"/>
                <w:color w:val="000000"/>
                <w:sz w:val="20"/>
              </w:rPr>
              <w:t>құтыдағы алғашқы дозалардың бірін? құтыдағы соңғы дозалардың бірін? Белгісіз</w:t>
            </w: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осы вакцинаны тағайындау кезінде немесе қолдану жөніндегі ұсыныстарды сақтамау түрінде қате байқалды ма?</w:t>
            </w:r>
          </w:p>
          <w:p>
            <w:pPr>
              <w:spacing w:after="20"/>
              <w:ind w:left="20"/>
              <w:jc w:val="both"/>
            </w:pPr>
            <w:r>
              <w:rPr>
                <w:rFonts w:ascii="Times New Roman"/>
                <w:b w:val="false"/>
                <w:i w:val="false"/>
                <w:color w:val="000000"/>
                <w:sz w:val="20"/>
              </w:rPr>
              <w:t>Наблюдалась ли ошибка при назначении или в виде несоблюдения рекомендаций по применению этой вакцины?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тергеп-тексеру нәтижелері бойынша Сіз енгізілген вакцина (оның ингредиенттері) стерильді емес болуы мүмкін деп ойлайсыз ба?</w:t>
            </w:r>
          </w:p>
          <w:p>
            <w:pPr>
              <w:spacing w:after="20"/>
              <w:ind w:left="20"/>
              <w:jc w:val="both"/>
            </w:pPr>
            <w:r>
              <w:rPr>
                <w:rFonts w:ascii="Times New Roman"/>
                <w:b w:val="false"/>
                <w:i w:val="false"/>
                <w:color w:val="000000"/>
                <w:sz w:val="20"/>
              </w:rPr>
              <w:t>По результатам расследования считаете ли вы, что введенная вакцина (ее ингредиенты) могли быть нестерильными?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p>
            <w:pPr>
              <w:spacing w:after="20"/>
              <w:ind w:left="20"/>
              <w:jc w:val="both"/>
            </w:pPr>
            <w:r>
              <w:rPr>
                <w:rFonts w:ascii="Times New Roman"/>
                <w:b w:val="false"/>
                <w:i w:val="false"/>
                <w:color w:val="000000"/>
                <w:sz w:val="20"/>
              </w:rPr>
              <w:t>Бағалау мүмкін емес (Невозможно оценить)</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тергеп-тексеру нәтижелері бойынша вакцинаның физикалық жағдайы (мысалы., түс, лайлану, бөгде қоспалар және т. б.) енгізу кезінде сәйкес келмеді ме?</w:t>
            </w:r>
          </w:p>
          <w:p>
            <w:pPr>
              <w:spacing w:after="20"/>
              <w:ind w:left="20"/>
              <w:jc w:val="both"/>
            </w:pPr>
            <w:r>
              <w:rPr>
                <w:rFonts w:ascii="Times New Roman"/>
                <w:b w:val="false"/>
                <w:i w:val="false"/>
                <w:color w:val="000000"/>
                <w:sz w:val="20"/>
              </w:rPr>
              <w:t>По результатам расследования считаете ли вы, что физическое состояние вакцины (напр., цвет, мутность, инородные примеси и т.д.) было несоответствующим во время введения?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p>
            <w:pPr>
              <w:spacing w:after="20"/>
              <w:ind w:left="20"/>
              <w:jc w:val="both"/>
            </w:pPr>
            <w:r>
              <w:rPr>
                <w:rFonts w:ascii="Times New Roman"/>
                <w:b w:val="false"/>
                <w:i w:val="false"/>
                <w:color w:val="000000"/>
                <w:sz w:val="20"/>
              </w:rPr>
              <w:t>Бағалау мүмкін емес (Невозможно оценить)</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тергеп-тексеру нәтижелері бойынша вакцинатор вакцинаны сұйылту/ дайындау кезінде қате жіберді деп ойлайсыз ба (мысалы., дұрыс емес препарат, сұйылтқыштың дұрыс еместіг, дұрыс араластырмау, шприцті дұрыс толтырмау және т. б.)?</w:t>
            </w:r>
          </w:p>
          <w:p>
            <w:pPr>
              <w:spacing w:after="20"/>
              <w:ind w:left="20"/>
              <w:jc w:val="both"/>
            </w:pPr>
            <w:r>
              <w:rPr>
                <w:rFonts w:ascii="Times New Roman"/>
                <w:b w:val="false"/>
                <w:i w:val="false"/>
                <w:color w:val="000000"/>
                <w:sz w:val="20"/>
              </w:rPr>
              <w:t>По результатам расследования считаете ли вы, что вакцинатором допущена ошибка при разведении/ подготовке вакцины (напр., неверный препарат, неверный растворитель, неправильное смешивание, неправильное заполнение шприца и т.д.)?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p>
            <w:pPr>
              <w:spacing w:after="20"/>
              <w:ind w:left="20"/>
              <w:jc w:val="both"/>
            </w:pPr>
            <w:r>
              <w:rPr>
                <w:rFonts w:ascii="Times New Roman"/>
                <w:b w:val="false"/>
                <w:i w:val="false"/>
                <w:color w:val="000000"/>
                <w:sz w:val="20"/>
              </w:rPr>
              <w:t>Бағалау мүмкін емес (Невозможно оценить)</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терге-птексеру нәтижелері бойынша вакцинамен жұмыс істеу кезінде қате жіберілді деп ойлайсыз ба (мысалы., тасымалдау, сақтау және/немесе егу сессиясы барысында және т. б. суық тізбек жағдайларын бұзу)?</w:t>
            </w:r>
          </w:p>
          <w:p>
            <w:pPr>
              <w:spacing w:after="20"/>
              <w:ind w:left="20"/>
              <w:jc w:val="both"/>
            </w:pPr>
            <w:r>
              <w:rPr>
                <w:rFonts w:ascii="Times New Roman"/>
                <w:b w:val="false"/>
                <w:i w:val="false"/>
                <w:color w:val="000000"/>
                <w:sz w:val="20"/>
              </w:rPr>
              <w:t>По результатам расследования считаете ли вы, что допущена ошибка при обращении с вакциной (напр., нарушение условий холодовой цепи при транспортировке, хранении и/или в ходе прививочной сессии и т.д.)?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p>
            <w:pPr>
              <w:spacing w:after="20"/>
              <w:ind w:left="20"/>
              <w:jc w:val="both"/>
            </w:pPr>
            <w:r>
              <w:rPr>
                <w:rFonts w:ascii="Times New Roman"/>
                <w:b w:val="false"/>
                <w:i w:val="false"/>
                <w:color w:val="000000"/>
                <w:sz w:val="20"/>
              </w:rPr>
              <w:t>Бағалау мүмкін емес (Невозможно оценить)</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терге-тексеру нәтижелері бойынша вакцина дұрыс қолданылмаған деп ойлайсыз ба (мысалы., дұрыс емес доза, дұрыс емес орын немесе енгізу тәсілінің дұпрыс еместігі, иненің дұрыс емес мөлшері, инъекцияның тиісті тәжірибесін сақтамау және т. б.)?</w:t>
            </w:r>
          </w:p>
          <w:p>
            <w:pPr>
              <w:spacing w:after="20"/>
              <w:ind w:left="20"/>
              <w:jc w:val="both"/>
            </w:pPr>
            <w:r>
              <w:rPr>
                <w:rFonts w:ascii="Times New Roman"/>
                <w:b w:val="false"/>
                <w:i w:val="false"/>
                <w:color w:val="000000"/>
                <w:sz w:val="20"/>
              </w:rPr>
              <w:t>По результатам расследования считаете ли вы, что вакцина была применена неправильно (напр., неверная доза, неправильное место или способ введения, неверный размер иглы, несоблюдение надлежащей практики инъекций и т.д.)?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p>
            <w:pPr>
              <w:spacing w:after="20"/>
              <w:ind w:left="20"/>
              <w:jc w:val="both"/>
            </w:pPr>
            <w:r>
              <w:rPr>
                <w:rFonts w:ascii="Times New Roman"/>
                <w:b w:val="false"/>
                <w:i w:val="false"/>
                <w:color w:val="000000"/>
                <w:sz w:val="20"/>
              </w:rPr>
              <w:t>Бағалау мүмкін емес (Невозможно оценить)</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Зардап шегушімен бірдей құтыдан/ампуладан вакцина енгізілген адамдардың саны</w:t>
            </w:r>
          </w:p>
          <w:p>
            <w:pPr>
              <w:spacing w:after="20"/>
              <w:ind w:left="20"/>
              <w:jc w:val="both"/>
            </w:pPr>
            <w:r>
              <w:rPr>
                <w:rFonts w:ascii="Times New Roman"/>
                <w:b w:val="false"/>
                <w:i w:val="false"/>
                <w:color w:val="000000"/>
                <w:sz w:val="20"/>
              </w:rPr>
              <w:t>Число лиц, которым была введена вакцина из того же флакона/ампулы, что и пострадавшему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Қаралып отырған вакцина сол егу сессиясы кезінде енгізілген адамдардың саны</w:t>
            </w:r>
          </w:p>
          <w:p>
            <w:pPr>
              <w:spacing w:after="20"/>
              <w:ind w:left="20"/>
              <w:jc w:val="both"/>
            </w:pPr>
            <w:r>
              <w:rPr>
                <w:rFonts w:ascii="Times New Roman"/>
                <w:b w:val="false"/>
                <w:i w:val="false"/>
                <w:color w:val="000000"/>
                <w:sz w:val="20"/>
              </w:rPr>
              <w:t>Число лиц, которым рассматриваемая вакцина была введена во время той же прививочной сессии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Басқа мекемелерде бірдей партия/серия нөмірі бар вакцинаны енгізген адамдардың саны. Осы мекемелерді көрсетіңіз: _____________</w:t>
            </w:r>
          </w:p>
          <w:p>
            <w:pPr>
              <w:spacing w:after="20"/>
              <w:ind w:left="20"/>
              <w:jc w:val="both"/>
            </w:pPr>
            <w:r>
              <w:rPr>
                <w:rFonts w:ascii="Times New Roman"/>
                <w:b w:val="false"/>
                <w:i w:val="false"/>
                <w:color w:val="000000"/>
                <w:sz w:val="20"/>
              </w:rPr>
              <w:t>Число лиц, которым в других учреждениях была введена рассматриваемая вакцина с тем же номером партии/серии. Укажите эти учреждения: 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Бұл жағдай кластерге қатысты ма?</w:t>
            </w:r>
          </w:p>
          <w:p>
            <w:pPr>
              <w:spacing w:after="20"/>
              <w:ind w:left="20"/>
              <w:jc w:val="both"/>
            </w:pPr>
            <w:r>
              <w:rPr>
                <w:rFonts w:ascii="Times New Roman"/>
                <w:b w:val="false"/>
                <w:i w:val="false"/>
                <w:color w:val="000000"/>
                <w:sz w:val="20"/>
              </w:rPr>
              <w:t>Относится ли этот случай к кластеру случаев?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p>
            <w:pPr>
              <w:spacing w:after="20"/>
              <w:ind w:left="20"/>
              <w:jc w:val="both"/>
            </w:pPr>
            <w:r>
              <w:rPr>
                <w:rFonts w:ascii="Times New Roman"/>
                <w:b w:val="false"/>
                <w:i w:val="false"/>
                <w:color w:val="000000"/>
                <w:sz w:val="20"/>
              </w:rPr>
              <w:t>Белгісіз</w:t>
            </w:r>
          </w:p>
          <w:p>
            <w:pPr>
              <w:spacing w:after="20"/>
              <w:ind w:left="20"/>
              <w:jc w:val="both"/>
            </w:pPr>
            <w:r>
              <w:rPr>
                <w:rFonts w:ascii="Times New Roman"/>
                <w:b w:val="false"/>
                <w:i w:val="false"/>
                <w:color w:val="000000"/>
                <w:sz w:val="20"/>
              </w:rPr>
              <w:t>Неизвестно</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Олай болса, кластерде тағы қанша жағдай анықталды?</w:t>
            </w:r>
          </w:p>
          <w:p>
            <w:pPr>
              <w:spacing w:after="20"/>
              <w:ind w:left="20"/>
              <w:jc w:val="both"/>
            </w:pPr>
            <w:r>
              <w:rPr>
                <w:rFonts w:ascii="Times New Roman"/>
                <w:b w:val="false"/>
                <w:i w:val="false"/>
                <w:color w:val="000000"/>
                <w:sz w:val="20"/>
              </w:rPr>
              <w:t>Если да, сколько других случаев выявлено в кластере?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Кластердегі барлық зардап шеккендерге бір құтыдағы вакцина егілді ме? Были ли все пострадавшие в кластере привиты вакциной из одного и того же флакона?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p>
            <w:pPr>
              <w:spacing w:after="20"/>
              <w:ind w:left="20"/>
              <w:jc w:val="both"/>
            </w:pPr>
            <w:r>
              <w:rPr>
                <w:rFonts w:ascii="Times New Roman"/>
                <w:b w:val="false"/>
                <w:i w:val="false"/>
                <w:color w:val="000000"/>
                <w:sz w:val="20"/>
              </w:rPr>
              <w:t>Белгісіз</w:t>
            </w:r>
          </w:p>
          <w:p>
            <w:pPr>
              <w:spacing w:after="20"/>
              <w:ind w:left="20"/>
              <w:jc w:val="both"/>
            </w:pPr>
            <w:r>
              <w:rPr>
                <w:rFonts w:ascii="Times New Roman"/>
                <w:b w:val="false"/>
                <w:i w:val="false"/>
                <w:color w:val="000000"/>
                <w:sz w:val="20"/>
              </w:rPr>
              <w:t>Неизвестно</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Егер жоқ болса, зардап шеккендерді вакцинациялау үшін пайдаланылған құтылардың санын көрсетіңіз (толық ақпаратты бөлек көрсетіңіз)</w:t>
            </w:r>
          </w:p>
          <w:p>
            <w:pPr>
              <w:spacing w:after="20"/>
              <w:ind w:left="20"/>
              <w:jc w:val="both"/>
            </w:pPr>
            <w:r>
              <w:rPr>
                <w:rFonts w:ascii="Times New Roman"/>
                <w:b w:val="false"/>
                <w:i w:val="false"/>
                <w:color w:val="000000"/>
                <w:sz w:val="20"/>
              </w:rPr>
              <w:t>Если нет, то укажите число флаконов, которые использовались для вакцинации пострадавших (подробную информацию укажите отдельно)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 w:id="36"/>
      <w:r>
        <w:rPr>
          <w:rFonts w:ascii="Times New Roman"/>
          <w:b w:val="false"/>
          <w:i w:val="false"/>
          <w:color w:val="000000"/>
          <w:sz w:val="28"/>
        </w:rPr>
        <w:t>
      Осы жауаптар бойынша түсіндірмелерді жеке парақтарда ұсынуды ұмытпаңыз</w:t>
      </w:r>
    </w:p>
    <w:bookmarkEnd w:id="36"/>
    <w:p>
      <w:pPr>
        <w:spacing w:after="0"/>
        <w:ind w:left="0"/>
        <w:jc w:val="both"/>
      </w:pPr>
      <w:r>
        <w:rPr>
          <w:rFonts w:ascii="Times New Roman"/>
          <w:b w:val="false"/>
          <w:i w:val="false"/>
          <w:color w:val="000000"/>
          <w:sz w:val="28"/>
        </w:rPr>
        <w:t>Обязательно представьте разъяснения по этим ответам на отдельных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 Қарастырылып отырған вакцина қолданылған мекемеде (мекемелерде) иммундау</w:t>
            </w:r>
          </w:p>
          <w:p>
            <w:pPr>
              <w:spacing w:after="20"/>
              <w:ind w:left="20"/>
              <w:jc w:val="both"/>
            </w:pPr>
            <w:r>
              <w:rPr>
                <w:rFonts w:ascii="Times New Roman"/>
                <w:b w:val="false"/>
                <w:i w:val="false"/>
                <w:color w:val="000000"/>
                <w:sz w:val="20"/>
              </w:rPr>
              <w:t>практикасы</w:t>
            </w:r>
          </w:p>
          <w:p>
            <w:pPr>
              <w:spacing w:after="20"/>
              <w:ind w:left="20"/>
              <w:jc w:val="both"/>
            </w:pPr>
            <w:r>
              <w:rPr>
                <w:rFonts w:ascii="Times New Roman"/>
                <w:b w:val="false"/>
                <w:i w:val="false"/>
                <w:color w:val="000000"/>
                <w:sz w:val="20"/>
              </w:rPr>
              <w:t>РАЗДЕЛ 4 Практика иммунизации в учреждении(-ях), где применялась рассматриваемая вакцина</w:t>
            </w:r>
          </w:p>
          <w:p>
            <w:pPr>
              <w:spacing w:after="20"/>
              <w:ind w:left="20"/>
              <w:jc w:val="both"/>
            </w:pPr>
            <w:r>
              <w:rPr>
                <w:rFonts w:ascii="Times New Roman"/>
                <w:b w:val="false"/>
                <w:i w:val="false"/>
                <w:color w:val="000000"/>
                <w:sz w:val="20"/>
              </w:rPr>
              <w:t>(Бұл бөлімді сауалнамалар және/немесе іс жүзінде процедураларды бақылау нәтижелері бойынша толтырыңыз)</w:t>
            </w:r>
          </w:p>
          <w:p>
            <w:pPr>
              <w:spacing w:after="20"/>
              <w:ind w:left="20"/>
              <w:jc w:val="both"/>
            </w:pPr>
            <w:r>
              <w:rPr>
                <w:rFonts w:ascii="Times New Roman"/>
                <w:b w:val="false"/>
                <w:i w:val="false"/>
                <w:color w:val="000000"/>
                <w:sz w:val="20"/>
              </w:rPr>
              <w:t>(Заполните этот раздел по результатам расспросов и/или наблюдений за процедурами на практике)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шприцтер мен инелер:</w:t>
            </w:r>
          </w:p>
          <w:p>
            <w:pPr>
              <w:spacing w:after="20"/>
              <w:ind w:left="20"/>
              <w:jc w:val="both"/>
            </w:pPr>
            <w:r>
              <w:rPr>
                <w:rFonts w:ascii="Times New Roman"/>
                <w:b w:val="false"/>
                <w:i w:val="false"/>
                <w:color w:val="000000"/>
                <w:sz w:val="20"/>
              </w:rPr>
              <w:t>Используемые шприцы и иглы: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үшін өздігінен блокталатын (ӨБ) шприцтер қолданылады ма?</w:t>
            </w:r>
          </w:p>
          <w:p>
            <w:pPr>
              <w:spacing w:after="20"/>
              <w:ind w:left="20"/>
              <w:jc w:val="both"/>
            </w:pPr>
            <w:r>
              <w:rPr>
                <w:rFonts w:ascii="Times New Roman"/>
                <w:b w:val="false"/>
                <w:i w:val="false"/>
                <w:color w:val="000000"/>
                <w:sz w:val="20"/>
              </w:rPr>
              <w:t>Используются ли для вакцинации самоблокирующиеся (СБ) шприцы?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p>
            <w:pPr>
              <w:spacing w:after="20"/>
              <w:ind w:left="20"/>
              <w:jc w:val="both"/>
            </w:pPr>
            <w:r>
              <w:rPr>
                <w:rFonts w:ascii="Times New Roman"/>
                <w:b w:val="false"/>
                <w:i w:val="false"/>
                <w:color w:val="000000"/>
                <w:sz w:val="20"/>
              </w:rPr>
              <w:t>Белгісіз</w:t>
            </w:r>
          </w:p>
          <w:p>
            <w:pPr>
              <w:spacing w:after="20"/>
              <w:ind w:left="20"/>
              <w:jc w:val="both"/>
            </w:pPr>
            <w:r>
              <w:rPr>
                <w:rFonts w:ascii="Times New Roman"/>
                <w:b w:val="false"/>
                <w:i w:val="false"/>
                <w:color w:val="000000"/>
                <w:sz w:val="20"/>
              </w:rPr>
              <w:t>Неизвестно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 болмаса, шприцтердің қандай түрлері қолданылатынын көрсетіңіз:</w:t>
            </w:r>
          </w:p>
          <w:p>
            <w:pPr>
              <w:spacing w:after="20"/>
              <w:ind w:left="20"/>
              <w:jc w:val="both"/>
            </w:pPr>
            <w:r>
              <w:rPr>
                <w:rFonts w:ascii="Times New Roman"/>
                <w:b w:val="false"/>
                <w:i w:val="false"/>
                <w:color w:val="000000"/>
                <w:sz w:val="20"/>
              </w:rPr>
              <w:t>Если нет, укажите, какие применяются типы шприцев:</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Шыны </w:t>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Бір реттік </w:t>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Бір рет қолданылатын, бірақ қайта қолданылатын</w:t>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 ______ Стеклянные Одноразовые Одноразовые, но применяемые повторно Другое ____</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негізгі мәліметтер / Қосымша бақылаулар мен түсіндірмелер:</w:t>
            </w:r>
          </w:p>
          <w:p>
            <w:pPr>
              <w:spacing w:after="20"/>
              <w:ind w:left="20"/>
              <w:jc w:val="both"/>
            </w:pPr>
            <w:r>
              <w:rPr>
                <w:rFonts w:ascii="Times New Roman"/>
                <w:b w:val="false"/>
                <w:i w:val="false"/>
                <w:color w:val="000000"/>
                <w:sz w:val="20"/>
              </w:rPr>
              <w:t>Основные полученные сведения/дополнительные наблюдения и комментарии: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Вакцинаны сұйылту (қалпына келтіру): (,егер қажет болса ғана толтырылады, егер қолданылмаса, қажет емес белгісін қойыңыз)</w:t>
            </w:r>
          </w:p>
          <w:p>
            <w:pPr>
              <w:spacing w:after="20"/>
              <w:ind w:left="20"/>
              <w:jc w:val="both"/>
            </w:pPr>
            <w:r>
              <w:rPr>
                <w:rFonts w:ascii="Times New Roman"/>
                <w:b w:val="false"/>
                <w:i w:val="false"/>
                <w:color w:val="000000"/>
                <w:sz w:val="20"/>
              </w:rPr>
              <w:t>Разведение (восстановление) вакцины: (заполняется только если применимо,</w:t>
            </w: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отметьте не применимо, если не применимо)</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7"/>
          <w:p>
            <w:pPr>
              <w:spacing w:after="20"/>
              <w:ind w:left="20"/>
              <w:jc w:val="both"/>
            </w:pPr>
            <w:r>
              <w:rPr>
                <w:rFonts w:ascii="Times New Roman"/>
                <w:b w:val="false"/>
                <w:i w:val="false"/>
                <w:color w:val="000000"/>
                <w:sz w:val="20"/>
              </w:rPr>
              <w:t>
Вакцинаны сұйылту (қалпына келтіру) процедурасы (</w:t>
            </w:r>
          </w:p>
          <w:bookmarkEnd w:id="37"/>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r>
              <w:rPr>
                <w:rFonts w:ascii="Times New Roman"/>
                <w:b w:val="false"/>
                <w:i w:val="false"/>
                <w:color w:val="000000"/>
                <w:sz w:val="20"/>
              </w:rPr>
              <w:t>
Процедура разведения (восстановления) вакцины</w:t>
            </w:r>
          </w:p>
          <w:p>
            <w:pPr>
              <w:spacing w:after="20"/>
              <w:ind w:left="20"/>
              <w:jc w:val="both"/>
            </w:pPr>
            <w:r>
              <w:rPr>
                <w:rFonts w:ascii="Times New Roman"/>
                <w:b w:val="false"/>
                <w:i w:val="false"/>
                <w:color w:val="000000"/>
                <w:sz w:val="20"/>
              </w:rPr>
              <w:t>Бір шприц бір вакцинаның бірнеше құтысын сұйылту үшін қолданылады ма? Используется ли один и тот же шприц для разведения нескольких флаконов одной и той же вакцины?</w:t>
            </w:r>
          </w:p>
          <w:p>
            <w:pPr>
              <w:spacing w:after="20"/>
              <w:ind w:left="20"/>
              <w:jc w:val="both"/>
            </w:pPr>
            <w:r>
              <w:rPr>
                <w:rFonts w:ascii="Times New Roman"/>
                <w:b w:val="false"/>
                <w:i w:val="false"/>
                <w:color w:val="000000"/>
                <w:sz w:val="20"/>
              </w:rPr>
              <w:t>Бір шприц әртүрлі вакциналарды сұйылту үшін қолданылады ма?</w:t>
            </w:r>
          </w:p>
          <w:p>
            <w:pPr>
              <w:spacing w:after="20"/>
              <w:ind w:left="20"/>
              <w:jc w:val="both"/>
            </w:pPr>
            <w:r>
              <w:rPr>
                <w:rFonts w:ascii="Times New Roman"/>
                <w:b w:val="false"/>
                <w:i w:val="false"/>
                <w:color w:val="000000"/>
                <w:sz w:val="20"/>
              </w:rPr>
              <w:t>Используется ли один и тот же шприц для разведения разных вакцин?</w:t>
            </w:r>
          </w:p>
          <w:p>
            <w:pPr>
              <w:spacing w:after="20"/>
              <w:ind w:left="20"/>
              <w:jc w:val="both"/>
            </w:pPr>
            <w:r>
              <w:rPr>
                <w:rFonts w:ascii="Times New Roman"/>
                <w:b w:val="false"/>
                <w:i w:val="false"/>
                <w:color w:val="000000"/>
                <w:sz w:val="20"/>
              </w:rPr>
              <w:t>Әрбір вакцина құтысын сұйылту үшін бөлек шприц қолданылады ма?</w:t>
            </w:r>
          </w:p>
          <w:p>
            <w:pPr>
              <w:spacing w:after="20"/>
              <w:ind w:left="20"/>
              <w:jc w:val="both"/>
            </w:pPr>
            <w:r>
              <w:rPr>
                <w:rFonts w:ascii="Times New Roman"/>
                <w:b w:val="false"/>
                <w:i w:val="false"/>
                <w:color w:val="000000"/>
                <w:sz w:val="20"/>
              </w:rPr>
              <w:t>Используется ли отдельный шприц для разведения каждого флакона с вакциной?</w:t>
            </w:r>
          </w:p>
          <w:p>
            <w:pPr>
              <w:spacing w:after="20"/>
              <w:ind w:left="20"/>
              <w:jc w:val="both"/>
            </w:pPr>
            <w:r>
              <w:rPr>
                <w:rFonts w:ascii="Times New Roman"/>
                <w:b w:val="false"/>
                <w:i w:val="false"/>
                <w:color w:val="000000"/>
                <w:sz w:val="20"/>
              </w:rPr>
              <w:t>Әр егу кезінде бөлек шприц сұйылту үшін қолданылады ма?</w:t>
            </w:r>
          </w:p>
          <w:p>
            <w:pPr>
              <w:spacing w:after="20"/>
              <w:ind w:left="20"/>
              <w:jc w:val="both"/>
            </w:pPr>
            <w:r>
              <w:rPr>
                <w:rFonts w:ascii="Times New Roman"/>
                <w:b w:val="false"/>
                <w:i w:val="false"/>
                <w:color w:val="000000"/>
                <w:sz w:val="20"/>
              </w:rPr>
              <w:t>Используется ли отдельный шприц для разведения при каждой прививке?</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 (Статус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 (Нн применимо)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 (Нн применимо)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 (Нн применимо)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 (Нн применимо)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тек вакциналар мен сұйылтқыштарды қолдана ма?</w:t>
            </w:r>
          </w:p>
          <w:p>
            <w:pPr>
              <w:spacing w:after="20"/>
              <w:ind w:left="20"/>
              <w:jc w:val="both"/>
            </w:pPr>
            <w:r>
              <w:rPr>
                <w:rFonts w:ascii="Times New Roman"/>
                <w:b w:val="false"/>
                <w:i w:val="false"/>
                <w:color w:val="000000"/>
                <w:sz w:val="20"/>
              </w:rPr>
              <w:t>Используются ли только вакцины и растворители рекомендованы производителем?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 (Нн применимо)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негізгі мәліметтер / Қосымша бақылаулар мен түсіндірмелер:</w:t>
            </w:r>
          </w:p>
          <w:p>
            <w:pPr>
              <w:spacing w:after="20"/>
              <w:ind w:left="20"/>
              <w:jc w:val="both"/>
            </w:pPr>
            <w:r>
              <w:rPr>
                <w:rFonts w:ascii="Times New Roman"/>
                <w:b w:val="false"/>
                <w:i w:val="false"/>
                <w:color w:val="000000"/>
                <w:sz w:val="20"/>
              </w:rPr>
              <w:t>Основные полученные сведения/дополнительные наблюдения и комментарии: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 Салқындату тізбегі және тасымалдау</w:t>
            </w:r>
          </w:p>
          <w:p>
            <w:pPr>
              <w:spacing w:after="20"/>
              <w:ind w:left="20"/>
              <w:jc w:val="both"/>
            </w:pPr>
            <w:r>
              <w:rPr>
                <w:rFonts w:ascii="Times New Roman"/>
                <w:b w:val="false"/>
                <w:i w:val="false"/>
                <w:color w:val="000000"/>
                <w:sz w:val="20"/>
              </w:rPr>
              <w:t>РАЗДЕЛ 5 Холодовая цепь и транспортировка</w:t>
            </w:r>
          </w:p>
          <w:p>
            <w:pPr>
              <w:spacing w:after="20"/>
              <w:ind w:left="20"/>
              <w:jc w:val="both"/>
            </w:pPr>
            <w:r>
              <w:rPr>
                <w:rFonts w:ascii="Times New Roman"/>
                <w:b w:val="false"/>
                <w:i w:val="false"/>
                <w:color w:val="000000"/>
                <w:sz w:val="20"/>
              </w:rPr>
              <w:t>(Бұл бөлімді сауалнамалар және/немесе іс жүзінде процедураларды бақылау нәтижелері бойынша толтырыңыз) (Заполните этот раздел по результатам расспросов и/или наблюдения за процедурами на практике)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Вакцинаның соңғы сақтау орны:</w:t>
            </w:r>
          </w:p>
          <w:p>
            <w:pPr>
              <w:spacing w:after="20"/>
              <w:ind w:left="20"/>
              <w:jc w:val="both"/>
            </w:pPr>
            <w:r>
              <w:rPr>
                <w:rFonts w:ascii="Times New Roman"/>
                <w:b w:val="false"/>
                <w:i w:val="false"/>
                <w:color w:val="000000"/>
                <w:sz w:val="20"/>
              </w:rPr>
              <w:t>Последний пункт хранения вакцины: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сақтау үшін тоңазытқыштағы температураны бақылау жүргізіле ме?</w:t>
            </w:r>
          </w:p>
          <w:p>
            <w:pPr>
              <w:spacing w:after="20"/>
              <w:ind w:left="20"/>
              <w:jc w:val="both"/>
            </w:pPr>
            <w:r>
              <w:rPr>
                <w:rFonts w:ascii="Times New Roman"/>
                <w:b w:val="false"/>
                <w:i w:val="false"/>
                <w:color w:val="000000"/>
                <w:sz w:val="20"/>
              </w:rPr>
              <w:t>Осуществляется ли мониторинг температуры в холодильнике для хранения вакцин?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вакцинаны тоңазытқышқа салғаннан кейін +2мл+8° C шегінен асатын температурада қандай да бір ауытқулар байқалды ма?</w:t>
            </w:r>
          </w:p>
          <w:p>
            <w:pPr>
              <w:spacing w:after="20"/>
              <w:ind w:left="20"/>
              <w:jc w:val="both"/>
            </w:pPr>
            <w:r>
              <w:rPr>
                <w:rFonts w:ascii="Times New Roman"/>
                <w:b w:val="false"/>
                <w:i w:val="false"/>
                <w:color w:val="000000"/>
                <w:sz w:val="20"/>
              </w:rPr>
              <w:t>Если да, отмечались ли какие-либо отклонения в температуре, выходящие за пределы +2+8° C, после помещения вакцины в холодильник?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температура режимін бақылау нәтижелерін қосыңыз.</w:t>
            </w:r>
          </w:p>
          <w:p>
            <w:pPr>
              <w:spacing w:after="20"/>
              <w:ind w:left="20"/>
              <w:jc w:val="both"/>
            </w:pPr>
            <w:r>
              <w:rPr>
                <w:rFonts w:ascii="Times New Roman"/>
                <w:b w:val="false"/>
                <w:i w:val="false"/>
                <w:color w:val="000000"/>
                <w:sz w:val="20"/>
              </w:rPr>
              <w:t>Если да, приложите результаты мониторинга температурного режима.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еріткіштерді және шприцтерді сақтаудың тиісті процедуралары орындалды ма?</w:t>
            </w:r>
          </w:p>
          <w:p>
            <w:pPr>
              <w:spacing w:after="20"/>
              <w:ind w:left="20"/>
              <w:jc w:val="both"/>
            </w:pPr>
            <w:r>
              <w:rPr>
                <w:rFonts w:ascii="Times New Roman"/>
                <w:b w:val="false"/>
                <w:i w:val="false"/>
                <w:color w:val="000000"/>
                <w:sz w:val="20"/>
              </w:rPr>
              <w:t>Соблюдались ли надлежащие процедуры хранения вакцин, растворителей и шприцев?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p>
            <w:pPr>
              <w:spacing w:after="20"/>
              <w:ind w:left="20"/>
              <w:jc w:val="both"/>
            </w:pPr>
            <w:r>
              <w:rPr>
                <w:rFonts w:ascii="Times New Roman"/>
                <w:b w:val="false"/>
                <w:i w:val="false"/>
                <w:color w:val="000000"/>
                <w:sz w:val="20"/>
              </w:rPr>
              <w:t>Белгісіз Неизвестно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 немесе мұздатқышта басқа препараттар / өнімдер сақталады ма (RPI вакциналары мен вакцина еріткіштерінен басқа)?</w:t>
            </w:r>
          </w:p>
          <w:p>
            <w:pPr>
              <w:spacing w:after="20"/>
              <w:ind w:left="20"/>
              <w:jc w:val="both"/>
            </w:pPr>
            <w:r>
              <w:rPr>
                <w:rFonts w:ascii="Times New Roman"/>
                <w:b w:val="false"/>
                <w:i w:val="false"/>
                <w:color w:val="000000"/>
                <w:sz w:val="20"/>
              </w:rPr>
              <w:t>Хранятся ли в холодильнике или морозильнике другие препараты/товары (отличные от вакцин РПИ и растворителей для вакцин)?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p>
            <w:pPr>
              <w:spacing w:after="20"/>
              <w:ind w:left="20"/>
              <w:jc w:val="both"/>
            </w:pPr>
            <w:r>
              <w:rPr>
                <w:rFonts w:ascii="Times New Roman"/>
                <w:b w:val="false"/>
                <w:i w:val="false"/>
                <w:color w:val="000000"/>
                <w:sz w:val="20"/>
              </w:rPr>
              <w:t>Белгісіз Неизвестно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 жартылай пайдаланылған қалпына келтірілген вакциналар анықталды ма?</w:t>
            </w:r>
          </w:p>
          <w:p>
            <w:pPr>
              <w:spacing w:after="20"/>
              <w:ind w:left="20"/>
              <w:jc w:val="both"/>
            </w:pPr>
            <w:r>
              <w:rPr>
                <w:rFonts w:ascii="Times New Roman"/>
                <w:b w:val="false"/>
                <w:i w:val="false"/>
                <w:color w:val="000000"/>
                <w:sz w:val="20"/>
              </w:rPr>
              <w:t>Обнаружены ли в холодильнике частично использованные восстановленные вакцины?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p>
            <w:pPr>
              <w:spacing w:after="20"/>
              <w:ind w:left="20"/>
              <w:jc w:val="both"/>
            </w:pPr>
            <w:r>
              <w:rPr>
                <w:rFonts w:ascii="Times New Roman"/>
                <w:b w:val="false"/>
                <w:i w:val="false"/>
                <w:color w:val="000000"/>
                <w:sz w:val="20"/>
              </w:rPr>
              <w:t>Белгісіз Неизвестно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 қолдануға жарамсыз вакциналар анықталды ма (жарамдылық мерзімі өтіп кеткен, таңбаланбаған, 3 немесе 4 сатыдағы құтыдағы термоиндикатор, мұздатылған?)</w:t>
            </w:r>
          </w:p>
          <w:p>
            <w:pPr>
              <w:spacing w:after="20"/>
              <w:ind w:left="20"/>
              <w:jc w:val="both"/>
            </w:pPr>
            <w:r>
              <w:rPr>
                <w:rFonts w:ascii="Times New Roman"/>
                <w:b w:val="false"/>
                <w:i w:val="false"/>
                <w:color w:val="000000"/>
                <w:sz w:val="20"/>
              </w:rPr>
              <w:t>Обнаружены ли в холодильнике какие-либо вакцины, не пригодные для использования (с истекшим сроком годности, без маркировки, флаконный термоиндикатор на стадиях 3 или 4, замороженные?)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p>
            <w:pPr>
              <w:spacing w:after="20"/>
              <w:ind w:left="20"/>
              <w:jc w:val="both"/>
            </w:pPr>
            <w:r>
              <w:rPr>
                <w:rFonts w:ascii="Times New Roman"/>
                <w:b w:val="false"/>
                <w:i w:val="false"/>
                <w:color w:val="000000"/>
                <w:sz w:val="20"/>
              </w:rPr>
              <w:t>Белгісіз Неизвестно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қолдануға жарамсыз вакцинасұйылтқыштары анықталды ма (жарамдылық мерзімі өткен, дұрыс өндірушіге сәйкес келмейтін, жарылған ампулаларда, ластанған ампулаларда)?</w:t>
            </w:r>
          </w:p>
          <w:p>
            <w:pPr>
              <w:spacing w:after="20"/>
              <w:ind w:left="20"/>
              <w:jc w:val="both"/>
            </w:pPr>
            <w:r>
              <w:rPr>
                <w:rFonts w:ascii="Times New Roman"/>
                <w:b w:val="false"/>
                <w:i w:val="false"/>
                <w:color w:val="000000"/>
                <w:sz w:val="20"/>
              </w:rPr>
              <w:t>Обнаружены ли на складе какие-либо растворители для вакцин, не пригодные для использования (с истекшим сроком годности, не соответствующие нужному производителю, в треснутых ампулах, загрязненных ампулах)?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p>
            <w:pPr>
              <w:spacing w:after="20"/>
              <w:ind w:left="20"/>
              <w:jc w:val="both"/>
            </w:pPr>
            <w:r>
              <w:rPr>
                <w:rFonts w:ascii="Times New Roman"/>
                <w:b w:val="false"/>
                <w:i w:val="false"/>
                <w:color w:val="000000"/>
                <w:sz w:val="20"/>
              </w:rPr>
              <w:t>Белгісіз Неизвестно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негізгі мәліметтер / Қосымша бақылаулар мен түсіндірмелер:</w:t>
            </w:r>
          </w:p>
          <w:p>
            <w:pPr>
              <w:spacing w:after="20"/>
              <w:ind w:left="20"/>
              <w:jc w:val="both"/>
            </w:pPr>
            <w:r>
              <w:rPr>
                <w:rFonts w:ascii="Times New Roman"/>
                <w:b w:val="false"/>
                <w:i w:val="false"/>
                <w:color w:val="000000"/>
                <w:sz w:val="20"/>
              </w:rPr>
              <w:t>Основные полученные сведения/дополнительные наблюдения и комментарии: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Вакцинаны тасымалдау:</w:t>
            </w:r>
          </w:p>
          <w:p>
            <w:pPr>
              <w:spacing w:after="20"/>
              <w:ind w:left="20"/>
              <w:jc w:val="both"/>
            </w:pPr>
            <w:r>
              <w:rPr>
                <w:rFonts w:ascii="Times New Roman"/>
                <w:b w:val="false"/>
                <w:i w:val="false"/>
                <w:color w:val="000000"/>
                <w:sz w:val="20"/>
              </w:rPr>
              <w:t>Транспортировка вакцины: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Вакцинаны тасымалдау үшін қолданылатын тоңазытқыш сөмкесінің типі</w:t>
            </w:r>
          </w:p>
          <w:p>
            <w:pPr>
              <w:spacing w:after="20"/>
              <w:ind w:left="20"/>
              <w:jc w:val="both"/>
            </w:pPr>
            <w:r>
              <w:rPr>
                <w:rFonts w:ascii="Times New Roman"/>
                <w:b w:val="false"/>
                <w:i w:val="false"/>
                <w:color w:val="000000"/>
                <w:sz w:val="20"/>
              </w:rPr>
              <w:t>Тип сумки-холодильника, который применялся для транспортировки вакцины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жүргізілген күні тоңазытқыш сөмкесі егу пунктіне жіберілді ме?</w:t>
            </w:r>
          </w:p>
          <w:p>
            <w:pPr>
              <w:spacing w:after="20"/>
              <w:ind w:left="20"/>
              <w:jc w:val="both"/>
            </w:pPr>
            <w:r>
              <w:rPr>
                <w:rFonts w:ascii="Times New Roman"/>
                <w:b w:val="false"/>
                <w:i w:val="false"/>
                <w:color w:val="000000"/>
                <w:sz w:val="20"/>
              </w:rPr>
              <w:t>Была ли сумка-холодильник отправлена на прививочный пункт в тот день, когда проводилась вакцинация?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Нет / Неизвестно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жасалған күні егу пунктінен тоңазытқыш сөмке қайтарылды ма?</w:t>
            </w:r>
          </w:p>
          <w:p>
            <w:pPr>
              <w:spacing w:after="20"/>
              <w:ind w:left="20"/>
              <w:jc w:val="both"/>
            </w:pPr>
            <w:r>
              <w:rPr>
                <w:rFonts w:ascii="Times New Roman"/>
                <w:b w:val="false"/>
                <w:i w:val="false"/>
                <w:color w:val="000000"/>
                <w:sz w:val="20"/>
              </w:rPr>
              <w:t>Была ли сумка-холодильник возвращена из прививочного пункта в тот день, когда проводилась вакцинация?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Нет / Неизвестно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(кондиционерленген) салқындату элементтері қолданылды ма?</w:t>
            </w:r>
          </w:p>
          <w:p>
            <w:pPr>
              <w:spacing w:after="20"/>
              <w:ind w:left="20"/>
              <w:jc w:val="both"/>
            </w:pPr>
            <w:r>
              <w:rPr>
                <w:rFonts w:ascii="Times New Roman"/>
                <w:b w:val="false"/>
                <w:i w:val="false"/>
                <w:color w:val="000000"/>
                <w:sz w:val="20"/>
              </w:rPr>
              <w:t>Использовались ли подготовленные (кондиционированные) хладоэлементы?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Нет / Неизвестно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негізгі мәліметтер / Қосымша бақылаулар мен түсіндірмелер:</w:t>
            </w:r>
          </w:p>
          <w:p>
            <w:pPr>
              <w:spacing w:after="20"/>
              <w:ind w:left="20"/>
              <w:jc w:val="both"/>
            </w:pPr>
            <w:r>
              <w:rPr>
                <w:rFonts w:ascii="Times New Roman"/>
                <w:b w:val="false"/>
                <w:i w:val="false"/>
                <w:color w:val="000000"/>
                <w:sz w:val="20"/>
              </w:rPr>
              <w:t>Основные полученные сведения/дополнительные наблюдения и комментарии: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 Жергілікті қоғамдастық деңгейіндегі тергеп-тексеру (елді мекенге бару және ата-аналардан/басқалардан сұрау)</w:t>
            </w:r>
          </w:p>
          <w:p>
            <w:pPr>
              <w:spacing w:after="20"/>
              <w:ind w:left="20"/>
              <w:jc w:val="both"/>
            </w:pPr>
            <w:r>
              <w:rPr>
                <w:rFonts w:ascii="Times New Roman"/>
                <w:b w:val="false"/>
                <w:i w:val="false"/>
                <w:color w:val="000000"/>
                <w:sz w:val="20"/>
              </w:rPr>
              <w:t>Раздел 6 Расследование на уровне местного сообщества (просьба посетить населенный пункт и опросить родителей/других лиц)</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елді мекенде жәбірленуші иммундаудан кейінгі қолайсыз көрініс дамыған уақытқа ұқсас уақыт аралығында қандай да бір ұқсас оқиғалар туралы хабарланды ма?</w:t>
            </w:r>
          </w:p>
          <w:p>
            <w:pPr>
              <w:spacing w:after="20"/>
              <w:ind w:left="20"/>
              <w:jc w:val="both"/>
            </w:pPr>
            <w:r>
              <w:rPr>
                <w:rFonts w:ascii="Times New Roman"/>
                <w:b w:val="false"/>
                <w:i w:val="false"/>
                <w:color w:val="000000"/>
                <w:sz w:val="20"/>
              </w:rPr>
              <w:t>Сообщалось ли в том же населенном пункте о каких-либо аналогичных событиях в течение периода времени, аналогичного тому, когда у пострадавшего развилось неблагоприятное проявление после иммунизации?</w:t>
            </w:r>
          </w:p>
          <w:p>
            <w:pPr>
              <w:spacing w:after="20"/>
              <w:ind w:left="20"/>
              <w:jc w:val="both"/>
            </w:pPr>
            <w:r>
              <w:rPr>
                <w:rFonts w:ascii="Times New Roman"/>
                <w:b w:val="false"/>
                <w:i w:val="false"/>
                <w:color w:val="000000"/>
                <w:sz w:val="20"/>
              </w:rPr>
              <w:t>Иә (Да) / Жоқ (Нет) / Белгісіз (Неизвестно)</w:t>
            </w:r>
          </w:p>
          <w:p>
            <w:pPr>
              <w:spacing w:after="20"/>
              <w:ind w:left="20"/>
              <w:jc w:val="both"/>
            </w:pPr>
            <w:r>
              <w:rPr>
                <w:rFonts w:ascii="Times New Roman"/>
                <w:b w:val="false"/>
                <w:i w:val="false"/>
                <w:color w:val="000000"/>
                <w:sz w:val="20"/>
              </w:rPr>
              <w:t>Олай болса, ақпарат беріңіз:</w:t>
            </w:r>
          </w:p>
          <w:p>
            <w:pPr>
              <w:spacing w:after="20"/>
              <w:ind w:left="20"/>
              <w:jc w:val="both"/>
            </w:pPr>
            <w:r>
              <w:rPr>
                <w:rFonts w:ascii="Times New Roman"/>
                <w:b w:val="false"/>
                <w:i w:val="false"/>
                <w:color w:val="000000"/>
                <w:sz w:val="20"/>
              </w:rPr>
              <w:t>Если да, представьте информацию: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 болса, мұндай оқиғалар/эпизодтар қанша?</w:t>
            </w:r>
          </w:p>
          <w:p>
            <w:pPr>
              <w:spacing w:after="20"/>
              <w:ind w:left="20"/>
              <w:jc w:val="both"/>
            </w:pPr>
            <w:r>
              <w:rPr>
                <w:rFonts w:ascii="Times New Roman"/>
                <w:b w:val="false"/>
                <w:i w:val="false"/>
                <w:color w:val="000000"/>
                <w:sz w:val="20"/>
              </w:rPr>
              <w:t>Если да, сколько таких событий/эпизодов?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шеккендердің саны қанша</w:t>
            </w:r>
          </w:p>
          <w:p>
            <w:pPr>
              <w:spacing w:after="20"/>
              <w:ind w:left="20"/>
              <w:jc w:val="both"/>
            </w:pPr>
            <w:r>
              <w:rPr>
                <w:rFonts w:ascii="Times New Roman"/>
                <w:b w:val="false"/>
                <w:i w:val="false"/>
                <w:color w:val="000000"/>
                <w:sz w:val="20"/>
              </w:rPr>
              <w:t>Сколько из пострадавших</w:t>
            </w:r>
          </w:p>
          <w:p>
            <w:pPr>
              <w:spacing w:after="20"/>
              <w:ind w:left="20"/>
              <w:jc w:val="both"/>
            </w:pPr>
            <w:r>
              <w:rPr>
                <w:rFonts w:ascii="Times New Roman"/>
                <w:b w:val="false"/>
                <w:i w:val="false"/>
                <w:color w:val="000000"/>
                <w:sz w:val="20"/>
              </w:rPr>
              <w:t>Вакцинацияланған/вакцинированы:_____________________________</w:t>
            </w:r>
          </w:p>
          <w:p>
            <w:pPr>
              <w:spacing w:after="20"/>
              <w:ind w:left="20"/>
              <w:jc w:val="both"/>
            </w:pPr>
            <w:r>
              <w:rPr>
                <w:rFonts w:ascii="Times New Roman"/>
                <w:b w:val="false"/>
                <w:i w:val="false"/>
                <w:color w:val="000000"/>
                <w:sz w:val="20"/>
              </w:rPr>
              <w:t>Вакцинацияланбаған/ не вакцинированы:__________________________</w:t>
            </w:r>
          </w:p>
          <w:p>
            <w:pPr>
              <w:spacing w:after="20"/>
              <w:ind w:left="20"/>
              <w:jc w:val="both"/>
            </w:pPr>
            <w:r>
              <w:rPr>
                <w:rFonts w:ascii="Times New Roman"/>
                <w:b w:val="false"/>
                <w:i w:val="false"/>
                <w:color w:val="000000"/>
                <w:sz w:val="20"/>
              </w:rPr>
              <w:t>Деректер жоқ/ нет данных:________________________________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пікірлер/Дополнительные комментарии: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 Басқа нәтижелер / бақылаулар / пікірлер</w:t>
            </w:r>
          </w:p>
          <w:p>
            <w:pPr>
              <w:spacing w:after="20"/>
              <w:ind w:left="20"/>
              <w:jc w:val="both"/>
            </w:pPr>
            <w:r>
              <w:rPr>
                <w:rFonts w:ascii="Times New Roman"/>
                <w:b w:val="false"/>
                <w:i w:val="false"/>
                <w:color w:val="000000"/>
                <w:sz w:val="20"/>
              </w:rPr>
              <w:t>РАЗДЕЛ 7 Другие полученные данные/наблюдения/комментарии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92-қосымша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 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w:t>
            </w:r>
          </w:p>
          <w:p>
            <w:pPr>
              <w:spacing w:after="20"/>
              <w:ind w:left="20"/>
              <w:jc w:val="both"/>
            </w:pPr>
            <w:r>
              <w:rPr>
                <w:rFonts w:ascii="Times New Roman"/>
                <w:b w:val="false"/>
                <w:i w:val="false"/>
                <w:color w:val="000000"/>
                <w:sz w:val="20"/>
              </w:rPr>
              <w:t>сақтау министрлігі</w:t>
            </w:r>
          </w:p>
          <w:p>
            <w:pPr>
              <w:spacing w:after="20"/>
              <w:ind w:left="20"/>
              <w:jc w:val="both"/>
            </w:pPr>
            <w:r>
              <w:rPr>
                <w:rFonts w:ascii="Times New Roman"/>
                <w:b w:val="false"/>
                <w:i w:val="false"/>
                <w:color w:val="000000"/>
                <w:sz w:val="20"/>
              </w:rPr>
              <w:t>Министерство здравоохранения</w:t>
            </w:r>
          </w:p>
          <w:p>
            <w:pPr>
              <w:spacing w:after="20"/>
              <w:ind w:left="20"/>
              <w:jc w:val="both"/>
            </w:pPr>
            <w:r>
              <w:rPr>
                <w:rFonts w:ascii="Times New Roman"/>
                <w:b w:val="false"/>
                <w:i w:val="false"/>
                <w:color w:val="000000"/>
                <w:sz w:val="20"/>
              </w:rPr>
              <w:t>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w:t>
            </w:r>
          </w:p>
          <w:p>
            <w:pPr>
              <w:spacing w:after="20"/>
              <w:ind w:left="20"/>
              <w:jc w:val="both"/>
            </w:pPr>
            <w:r>
              <w:rPr>
                <w:rFonts w:ascii="Times New Roman"/>
                <w:b w:val="false"/>
                <w:i w:val="false"/>
                <w:color w:val="000000"/>
                <w:sz w:val="20"/>
              </w:rPr>
              <w:t>министрінің 2021 жылғы "___" _________</w:t>
            </w:r>
          </w:p>
          <w:p>
            <w:pPr>
              <w:spacing w:after="20"/>
              <w:ind w:left="20"/>
              <w:jc w:val="both"/>
            </w:pPr>
            <w:r>
              <w:rPr>
                <w:rFonts w:ascii="Times New Roman"/>
                <w:b w:val="false"/>
                <w:i w:val="false"/>
                <w:color w:val="000000"/>
                <w:sz w:val="20"/>
              </w:rPr>
              <w:t>№_______ бұйрығымен бекітілген № 092/е</w:t>
            </w:r>
          </w:p>
          <w:p>
            <w:pPr>
              <w:spacing w:after="20"/>
              <w:ind w:left="20"/>
              <w:jc w:val="both"/>
            </w:pPr>
            <w:r>
              <w:rPr>
                <w:rFonts w:ascii="Times New Roman"/>
                <w:b w:val="false"/>
                <w:i w:val="false"/>
                <w:color w:val="000000"/>
                <w:sz w:val="20"/>
              </w:rPr>
              <w:t>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қызметтiң мемлекеттiк органының</w:t>
            </w:r>
          </w:p>
          <w:p>
            <w:pPr>
              <w:spacing w:after="20"/>
              <w:ind w:left="20"/>
              <w:jc w:val="both"/>
            </w:pP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Наименование государственного</w:t>
            </w:r>
          </w:p>
          <w:p>
            <w:pPr>
              <w:spacing w:after="20"/>
              <w:ind w:left="20"/>
              <w:jc w:val="both"/>
            </w:pPr>
            <w:r>
              <w:rPr>
                <w:rFonts w:ascii="Times New Roman"/>
                <w:b w:val="false"/>
                <w:i w:val="false"/>
                <w:color w:val="000000"/>
                <w:sz w:val="20"/>
              </w:rPr>
              <w:t>органа санитарно-эпидемиологической</w:t>
            </w:r>
          </w:p>
          <w:p>
            <w:pPr>
              <w:spacing w:after="20"/>
              <w:ind w:left="20"/>
              <w:jc w:val="both"/>
            </w:pP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092/у</w:t>
            </w:r>
          </w:p>
          <w:p>
            <w:pPr>
              <w:spacing w:after="20"/>
              <w:ind w:left="20"/>
              <w:jc w:val="both"/>
            </w:pPr>
            <w:r>
              <w:rPr>
                <w:rFonts w:ascii="Times New Roman"/>
                <w:b w:val="false"/>
                <w:i w:val="false"/>
                <w:color w:val="000000"/>
                <w:sz w:val="20"/>
              </w:rPr>
              <w:t>Утверждена приказом Министра</w:t>
            </w:r>
          </w:p>
          <w:p>
            <w:pPr>
              <w:spacing w:after="20"/>
              <w:ind w:left="20"/>
              <w:jc w:val="both"/>
            </w:pPr>
            <w:r>
              <w:rPr>
                <w:rFonts w:ascii="Times New Roman"/>
                <w:b w:val="false"/>
                <w:i w:val="false"/>
                <w:color w:val="000000"/>
                <w:sz w:val="20"/>
              </w:rPr>
              <w:t>здравоохранения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"____" ________ 2021 года №__________</w:t>
            </w:r>
          </w:p>
        </w:tc>
      </w:tr>
    </w:tbl>
    <w:bookmarkStart w:name="z63" w:id="38"/>
    <w:p>
      <w:pPr>
        <w:spacing w:after="0"/>
        <w:ind w:left="0"/>
        <w:jc w:val="left"/>
      </w:pPr>
      <w:r>
        <w:rPr>
          <w:rFonts w:ascii="Times New Roman"/>
          <w:b/>
          <w:i w:val="false"/>
          <w:color w:val="000000"/>
        </w:rPr>
        <w:t xml:space="preserve"> Жұмыстан уақытша шеттету жөнінде жедел ден қою шараларын қолдану туралы</w:t>
      </w:r>
      <w:r>
        <w:br/>
      </w:r>
      <w:r>
        <w:rPr>
          <w:rFonts w:ascii="Times New Roman"/>
          <w:b/>
          <w:i w:val="false"/>
          <w:color w:val="000000"/>
        </w:rPr>
        <w:t>Бас мемлекеттік санитариялық дәрігердің ҚАУЛЫСЫ</w:t>
      </w:r>
    </w:p>
    <w:bookmarkEnd w:id="38"/>
    <w:bookmarkStart w:name="z64" w:id="39"/>
    <w:p>
      <w:pPr>
        <w:spacing w:after="0"/>
        <w:ind w:left="0"/>
        <w:jc w:val="left"/>
      </w:pPr>
      <w:r>
        <w:rPr>
          <w:rFonts w:ascii="Times New Roman"/>
          <w:b/>
          <w:i w:val="false"/>
          <w:color w:val="000000"/>
        </w:rPr>
        <w:t xml:space="preserve"> ПОСТАНОВЛЕНИЕ</w:t>
      </w:r>
      <w:r>
        <w:br/>
      </w:r>
      <w:r>
        <w:rPr>
          <w:rFonts w:ascii="Times New Roman"/>
          <w:b/>
          <w:i w:val="false"/>
          <w:color w:val="000000"/>
        </w:rPr>
        <w:t>главного государственного санитарного врача о применении меры</w:t>
      </w:r>
      <w:r>
        <w:br/>
      </w:r>
      <w:r>
        <w:rPr>
          <w:rFonts w:ascii="Times New Roman"/>
          <w:b/>
          <w:i w:val="false"/>
          <w:color w:val="000000"/>
        </w:rPr>
        <w:t>оперативного реагирования о временном отстранении лиц от работы</w:t>
      </w:r>
    </w:p>
    <w:bookmarkEnd w:id="39"/>
    <w:p>
      <w:pPr>
        <w:spacing w:after="0"/>
        <w:ind w:left="0"/>
        <w:jc w:val="both"/>
      </w:pPr>
      <w:bookmarkStart w:name="z65" w:id="40"/>
      <w:r>
        <w:rPr>
          <w:rFonts w:ascii="Times New Roman"/>
          <w:b w:val="false"/>
          <w:i w:val="false"/>
          <w:color w:val="000000"/>
          <w:sz w:val="28"/>
        </w:rPr>
        <w:t>
      №__________</w:t>
      </w:r>
    </w:p>
    <w:bookmarkEnd w:id="40"/>
    <w:p>
      <w:pPr>
        <w:spacing w:after="0"/>
        <w:ind w:left="0"/>
        <w:jc w:val="both"/>
      </w:pPr>
      <w:r>
        <w:rPr>
          <w:rFonts w:ascii="Times New Roman"/>
          <w:b w:val="false"/>
          <w:i w:val="false"/>
          <w:color w:val="000000"/>
          <w:sz w:val="28"/>
        </w:rPr>
        <w:t>"____" _______ жыл (года) уақыты (время) Елдi мекен (населенный пункт) ________</w:t>
      </w:r>
    </w:p>
    <w:p>
      <w:pPr>
        <w:spacing w:after="0"/>
        <w:ind w:left="0"/>
        <w:jc w:val="both"/>
      </w:pPr>
      <w:r>
        <w:rPr>
          <w:rFonts w:ascii="Times New Roman"/>
          <w:b w:val="false"/>
          <w:i w:val="false"/>
          <w:color w:val="000000"/>
          <w:sz w:val="28"/>
        </w:rPr>
        <w:t>Бақылау және қадағалау органының атауы</w:t>
      </w:r>
    </w:p>
    <w:p>
      <w:pPr>
        <w:spacing w:after="0"/>
        <w:ind w:left="0"/>
        <w:jc w:val="both"/>
      </w:pPr>
      <w:r>
        <w:rPr>
          <w:rFonts w:ascii="Times New Roman"/>
          <w:b w:val="false"/>
          <w:i w:val="false"/>
          <w:color w:val="000000"/>
          <w:sz w:val="28"/>
        </w:rPr>
        <w:t>(Наименование органа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Әкімшілік-аумақтық бірліктің (көліктегі) Бас мемлекеттік санитариялық дәрігері</w:t>
      </w:r>
    </w:p>
    <w:p>
      <w:pPr>
        <w:spacing w:after="0"/>
        <w:ind w:left="0"/>
        <w:jc w:val="both"/>
      </w:pPr>
      <w:r>
        <w:rPr>
          <w:rFonts w:ascii="Times New Roman"/>
          <w:b w:val="false"/>
          <w:i w:val="false"/>
          <w:color w:val="000000"/>
          <w:sz w:val="28"/>
        </w:rPr>
        <w:t>немесе оның орынбасары</w:t>
      </w:r>
    </w:p>
    <w:p>
      <w:pPr>
        <w:spacing w:after="0"/>
        <w:ind w:left="0"/>
        <w:jc w:val="both"/>
      </w:pPr>
      <w:r>
        <w:rPr>
          <w:rFonts w:ascii="Times New Roman"/>
          <w:b w:val="false"/>
          <w:i w:val="false"/>
          <w:color w:val="000000"/>
          <w:sz w:val="28"/>
        </w:rPr>
        <w:t>(Главный государственный санитарный врач административно-территориальной</w:t>
      </w:r>
    </w:p>
    <w:p>
      <w:pPr>
        <w:spacing w:after="0"/>
        <w:ind w:left="0"/>
        <w:jc w:val="both"/>
      </w:pPr>
      <w:r>
        <w:rPr>
          <w:rFonts w:ascii="Times New Roman"/>
          <w:b w:val="false"/>
          <w:i w:val="false"/>
          <w:color w:val="000000"/>
          <w:sz w:val="28"/>
        </w:rPr>
        <w:t>единицы (на транспорте) или его заместитель)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(керегінің астын сызыңыз) (нужное подчеркнуть) тегі, аты, әкесінің аты (болған</w:t>
      </w:r>
    </w:p>
    <w:p>
      <w:pPr>
        <w:spacing w:after="0"/>
        <w:ind w:left="0"/>
        <w:jc w:val="both"/>
      </w:pPr>
      <w:r>
        <w:rPr>
          <w:rFonts w:ascii="Times New Roman"/>
          <w:b w:val="false"/>
          <w:i w:val="false"/>
          <w:color w:val="000000"/>
          <w:sz w:val="28"/>
        </w:rPr>
        <w:t>жағдайда) (фамилия, имя, отчество (при его наличии)</w:t>
      </w:r>
    </w:p>
    <w:p>
      <w:pPr>
        <w:spacing w:after="0"/>
        <w:ind w:left="0"/>
        <w:jc w:val="both"/>
      </w:pPr>
      <w:r>
        <w:rPr>
          <w:rFonts w:ascii="Times New Roman"/>
          <w:b w:val="false"/>
          <w:i w:val="false"/>
          <w:color w:val="000000"/>
          <w:sz w:val="28"/>
        </w:rPr>
        <w:t>Жедел ден қою шаралары мәніне жататын мемлекеттік бақылауды жүзеге асыру</w:t>
      </w:r>
    </w:p>
    <w:p>
      <w:pPr>
        <w:spacing w:after="0"/>
        <w:ind w:left="0"/>
        <w:jc w:val="both"/>
      </w:pPr>
      <w:r>
        <w:rPr>
          <w:rFonts w:ascii="Times New Roman"/>
          <w:b w:val="false"/>
          <w:i w:val="false"/>
          <w:color w:val="000000"/>
          <w:sz w:val="28"/>
        </w:rPr>
        <w:t>және (немесе) нәтижелерінің материалдарын қарап (бар болса) (Рассмотрев</w:t>
      </w:r>
    </w:p>
    <w:p>
      <w:pPr>
        <w:spacing w:after="0"/>
        <w:ind w:left="0"/>
        <w:jc w:val="both"/>
      </w:pPr>
      <w:r>
        <w:rPr>
          <w:rFonts w:ascii="Times New Roman"/>
          <w:b w:val="false"/>
          <w:i w:val="false"/>
          <w:color w:val="000000"/>
          <w:sz w:val="28"/>
        </w:rPr>
        <w:t>материалы осуществления и (или) результатов государственного контроля,</w:t>
      </w:r>
    </w:p>
    <w:p>
      <w:pPr>
        <w:spacing w:after="0"/>
        <w:ind w:left="0"/>
        <w:jc w:val="both"/>
      </w:pPr>
      <w:r>
        <w:rPr>
          <w:rFonts w:ascii="Times New Roman"/>
          <w:b w:val="false"/>
          <w:i w:val="false"/>
          <w:color w:val="000000"/>
          <w:sz w:val="28"/>
        </w:rPr>
        <w:t>относящиеся к предмету меры оперативного реагирования (при наличии))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техникалық бақылау құралдарының, бақылау және тіркеу аспаптарының, фото -</w:t>
      </w:r>
    </w:p>
    <w:p>
      <w:pPr>
        <w:spacing w:after="0"/>
        <w:ind w:left="0"/>
        <w:jc w:val="both"/>
      </w:pPr>
      <w:r>
        <w:rPr>
          <w:rFonts w:ascii="Times New Roman"/>
          <w:b w:val="false"/>
          <w:i w:val="false"/>
          <w:color w:val="000000"/>
          <w:sz w:val="28"/>
        </w:rPr>
        <w:t>және бейнеаппаратураның жазбалары, санитариялық-эпидемиологиялық сараптама</w:t>
      </w:r>
    </w:p>
    <w:p>
      <w:pPr>
        <w:spacing w:after="0"/>
        <w:ind w:left="0"/>
        <w:jc w:val="both"/>
      </w:pPr>
      <w:r>
        <w:rPr>
          <w:rFonts w:ascii="Times New Roman"/>
          <w:b w:val="false"/>
          <w:i w:val="false"/>
          <w:color w:val="000000"/>
          <w:sz w:val="28"/>
        </w:rPr>
        <w:t>нәтижелері және өзге де материалдар (записи технических средств контроля,</w:t>
      </w:r>
    </w:p>
    <w:p>
      <w:pPr>
        <w:spacing w:after="0"/>
        <w:ind w:left="0"/>
        <w:jc w:val="both"/>
      </w:pPr>
      <w:r>
        <w:rPr>
          <w:rFonts w:ascii="Times New Roman"/>
          <w:b w:val="false"/>
          <w:i w:val="false"/>
          <w:color w:val="000000"/>
          <w:sz w:val="28"/>
        </w:rPr>
        <w:t>приборов наблюдения и фиксации, фото- и видеоаппаратуры, результаты санитарно-</w:t>
      </w:r>
    </w:p>
    <w:p>
      <w:pPr>
        <w:spacing w:after="0"/>
        <w:ind w:left="0"/>
        <w:jc w:val="both"/>
      </w:pPr>
      <w:r>
        <w:rPr>
          <w:rFonts w:ascii="Times New Roman"/>
          <w:b w:val="false"/>
          <w:i w:val="false"/>
          <w:color w:val="000000"/>
          <w:sz w:val="28"/>
        </w:rPr>
        <w:t>эпидемиологической экспертизы и иные материалы)</w:t>
      </w:r>
    </w:p>
    <w:p>
      <w:pPr>
        <w:spacing w:after="0"/>
        <w:ind w:left="0"/>
        <w:jc w:val="both"/>
      </w:pPr>
      <w:r>
        <w:rPr>
          <w:rFonts w:ascii="Times New Roman"/>
          <w:b w:val="false"/>
          <w:i w:val="false"/>
          <w:color w:val="000000"/>
          <w:sz w:val="28"/>
        </w:rPr>
        <w:t>Барысында және (немесе) нәтижелері бойынша анықтады (установил, что в ходе</w:t>
      </w:r>
    </w:p>
    <w:p>
      <w:pPr>
        <w:spacing w:after="0"/>
        <w:ind w:left="0"/>
        <w:jc w:val="both"/>
      </w:pPr>
      <w:r>
        <w:rPr>
          <w:rFonts w:ascii="Times New Roman"/>
          <w:b w:val="false"/>
          <w:i w:val="false"/>
          <w:color w:val="000000"/>
          <w:sz w:val="28"/>
        </w:rPr>
        <w:t>и (или) по результатам) _________________________________________________</w:t>
      </w:r>
    </w:p>
    <w:p>
      <w:pPr>
        <w:spacing w:after="0"/>
        <w:ind w:left="0"/>
        <w:jc w:val="both"/>
      </w:pPr>
      <w:r>
        <w:rPr>
          <w:rFonts w:ascii="Times New Roman"/>
          <w:b w:val="false"/>
          <w:i w:val="false"/>
          <w:color w:val="000000"/>
          <w:sz w:val="28"/>
        </w:rPr>
        <w:t>бақылау нысаны (форма контроля)</w:t>
      </w:r>
    </w:p>
    <w:p>
      <w:pPr>
        <w:spacing w:after="0"/>
        <w:ind w:left="0"/>
        <w:jc w:val="both"/>
      </w:pPr>
      <w:r>
        <w:rPr>
          <w:rFonts w:ascii="Times New Roman"/>
          <w:b w:val="false"/>
          <w:i w:val="false"/>
          <w:color w:val="000000"/>
          <w:sz w:val="28"/>
        </w:rPr>
        <w:t>лауазымды тұлға (должностным лицом)</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лауазымы, тегі, аты, әкесінің аты (бар болса) (должность, фамилия, имя, отчество</w:t>
      </w:r>
    </w:p>
    <w:p>
      <w:pPr>
        <w:spacing w:after="0"/>
        <w:ind w:left="0"/>
        <w:jc w:val="both"/>
      </w:pPr>
      <w:r>
        <w:rPr>
          <w:rFonts w:ascii="Times New Roman"/>
          <w:b w:val="false"/>
          <w:i w:val="false"/>
          <w:color w:val="000000"/>
          <w:sz w:val="28"/>
        </w:rPr>
        <w:t>(при его наличии)</w:t>
      </w:r>
    </w:p>
    <w:p>
      <w:pPr>
        <w:spacing w:after="0"/>
        <w:ind w:left="0"/>
        <w:jc w:val="both"/>
      </w:pPr>
      <w:r>
        <w:rPr>
          <w:rFonts w:ascii="Times New Roman"/>
          <w:b w:val="false"/>
          <w:i w:val="false"/>
          <w:color w:val="000000"/>
          <w:sz w:val="28"/>
        </w:rPr>
        <w:t>Мыналар анықталды (выявлено следующее):_______________________________</w:t>
      </w:r>
    </w:p>
    <w:p>
      <w:pPr>
        <w:spacing w:after="0"/>
        <w:ind w:left="0"/>
        <w:jc w:val="both"/>
      </w:pPr>
      <w:r>
        <w:rPr>
          <w:rFonts w:ascii="Times New Roman"/>
          <w:b w:val="false"/>
          <w:i w:val="false"/>
          <w:color w:val="000000"/>
          <w:sz w:val="28"/>
        </w:rPr>
        <w:t>бұзушылықтың(дың) анықталған күні (дата выявления нарушения (й)</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жедел ден қою шараларын қолдануға негіз болып табылатын халықтың санитариялық-</w:t>
      </w:r>
    </w:p>
    <w:p>
      <w:pPr>
        <w:spacing w:after="0"/>
        <w:ind w:left="0"/>
        <w:jc w:val="both"/>
      </w:pPr>
      <w:r>
        <w:rPr>
          <w:rFonts w:ascii="Times New Roman"/>
          <w:b w:val="false"/>
          <w:i w:val="false"/>
          <w:color w:val="000000"/>
          <w:sz w:val="28"/>
        </w:rPr>
        <w:t>эпидемиологиялық саламаттылығы саласындағы нормативтік құқықтық актілер</w:t>
      </w:r>
    </w:p>
    <w:p>
      <w:pPr>
        <w:spacing w:after="0"/>
        <w:ind w:left="0"/>
        <w:jc w:val="both"/>
      </w:pPr>
      <w:r>
        <w:rPr>
          <w:rFonts w:ascii="Times New Roman"/>
          <w:b w:val="false"/>
          <w:i w:val="false"/>
          <w:color w:val="000000"/>
          <w:sz w:val="28"/>
        </w:rPr>
        <w:t>талаптарының бұзылуын көрсету (указать нарушения требований нормативных</w:t>
      </w:r>
    </w:p>
    <w:p>
      <w:pPr>
        <w:spacing w:after="0"/>
        <w:ind w:left="0"/>
        <w:jc w:val="both"/>
      </w:pPr>
      <w:r>
        <w:rPr>
          <w:rFonts w:ascii="Times New Roman"/>
          <w:b w:val="false"/>
          <w:i w:val="false"/>
          <w:color w:val="000000"/>
          <w:sz w:val="28"/>
        </w:rPr>
        <w:t>правовых актов в сфере санитарно-эпидемиологического благополучия населения,</w:t>
      </w:r>
    </w:p>
    <w:p>
      <w:pPr>
        <w:spacing w:after="0"/>
        <w:ind w:left="0"/>
        <w:jc w:val="both"/>
      </w:pPr>
      <w:r>
        <w:rPr>
          <w:rFonts w:ascii="Times New Roman"/>
          <w:b w:val="false"/>
          <w:i w:val="false"/>
          <w:color w:val="000000"/>
          <w:sz w:val="28"/>
        </w:rPr>
        <w:t>являющиеся основанием для применения меры оперативного реагирования)</w:t>
      </w:r>
    </w:p>
    <w:p>
      <w:pPr>
        <w:spacing w:after="0"/>
        <w:ind w:left="0"/>
        <w:jc w:val="both"/>
      </w:pPr>
      <w:r>
        <w:rPr>
          <w:rFonts w:ascii="Times New Roman"/>
          <w:b w:val="false"/>
          <w:i w:val="false"/>
          <w:color w:val="000000"/>
          <w:sz w:val="28"/>
        </w:rPr>
        <w:t>"Халық денсаулығы және денсаулық сақтау жүйесі туралы" Қазақстан Республикасы</w:t>
      </w:r>
    </w:p>
    <w:p>
      <w:pPr>
        <w:spacing w:after="0"/>
        <w:ind w:left="0"/>
        <w:jc w:val="both"/>
      </w:pPr>
      <w:r>
        <w:rPr>
          <w:rFonts w:ascii="Times New Roman"/>
          <w:b w:val="false"/>
          <w:i w:val="false"/>
          <w:color w:val="000000"/>
          <w:sz w:val="28"/>
        </w:rPr>
        <w:t>Кодексінің 38 бабы 1) тармағының 1) тармақшасының, 38 бабы 2) тармағының</w:t>
      </w:r>
    </w:p>
    <w:p>
      <w:pPr>
        <w:spacing w:after="0"/>
        <w:ind w:left="0"/>
        <w:jc w:val="both"/>
      </w:pPr>
      <w:r>
        <w:rPr>
          <w:rFonts w:ascii="Times New Roman"/>
          <w:b w:val="false"/>
          <w:i w:val="false"/>
          <w:color w:val="000000"/>
          <w:sz w:val="28"/>
        </w:rPr>
        <w:t xml:space="preserve">4) тармақшасының негізінде ҚАУЛЫ ЕТТІ (На основании </w:t>
      </w:r>
      <w:r>
        <w:rPr>
          <w:rFonts w:ascii="Times New Roman"/>
          <w:b w:val="false"/>
          <w:i w:val="false"/>
          <w:color w:val="000000"/>
          <w:sz w:val="28"/>
        </w:rPr>
        <w:t>подпункта 1</w:t>
      </w:r>
      <w:r>
        <w:rPr>
          <w:rFonts w:ascii="Times New Roman"/>
          <w:b w:val="false"/>
          <w:i w:val="false"/>
          <w:color w:val="000000"/>
          <w:sz w:val="28"/>
        </w:rPr>
        <w:t>) пункта 1</w:t>
      </w:r>
    </w:p>
    <w:p>
      <w:pPr>
        <w:spacing w:after="0"/>
        <w:ind w:left="0"/>
        <w:jc w:val="both"/>
      </w:pPr>
      <w:r>
        <w:rPr>
          <w:rFonts w:ascii="Times New Roman"/>
          <w:b w:val="false"/>
          <w:i w:val="false"/>
          <w:color w:val="000000"/>
          <w:sz w:val="28"/>
        </w:rPr>
        <w:t xml:space="preserve">статьи 38, </w:t>
      </w:r>
      <w:r>
        <w:rPr>
          <w:rFonts w:ascii="Times New Roman"/>
          <w:b w:val="false"/>
          <w:i w:val="false"/>
          <w:color w:val="000000"/>
          <w:sz w:val="28"/>
        </w:rPr>
        <w:t>подпункта 4)</w:t>
      </w:r>
      <w:r>
        <w:rPr>
          <w:rFonts w:ascii="Times New Roman"/>
          <w:b w:val="false"/>
          <w:i w:val="false"/>
          <w:color w:val="000000"/>
          <w:sz w:val="28"/>
        </w:rPr>
        <w:t xml:space="preserve"> пункта 2 статьи 38 Кодекса Республики Казахстан</w:t>
      </w:r>
    </w:p>
    <w:p>
      <w:pPr>
        <w:spacing w:after="0"/>
        <w:ind w:left="0"/>
        <w:jc w:val="both"/>
      </w:pPr>
      <w:r>
        <w:rPr>
          <w:rFonts w:ascii="Times New Roman"/>
          <w:b w:val="false"/>
          <w:i w:val="false"/>
          <w:color w:val="000000"/>
          <w:sz w:val="28"/>
        </w:rPr>
        <w:t xml:space="preserve">"О здоровье народа и системе здравоохранения" </w:t>
      </w:r>
      <w:r>
        <w:rPr>
          <w:rFonts w:ascii="Times New Roman"/>
          <w:b/>
          <w:i w:val="false"/>
          <w:color w:val="000000"/>
          <w:sz w:val="28"/>
        </w:rPr>
        <w:t>ПОСТАНОВИЛ)</w:t>
      </w:r>
      <w:r>
        <w:rPr>
          <w:rFonts w:ascii="Times New Roman"/>
          <w:b w:val="false"/>
          <w:i w:val="false"/>
          <w:color w:val="000000"/>
          <w:sz w:val="28"/>
        </w:rPr>
        <w:t>:</w:t>
      </w:r>
    </w:p>
    <w:p>
      <w:pPr>
        <w:spacing w:after="0"/>
        <w:ind w:left="0"/>
        <w:jc w:val="both"/>
      </w:pPr>
      <w:r>
        <w:rPr>
          <w:rFonts w:ascii="Times New Roman"/>
          <w:b w:val="false"/>
          <w:i w:val="false"/>
          <w:color w:val="000000"/>
          <w:sz w:val="28"/>
        </w:rPr>
        <w:t>жұмыстан уақытша шеттету (временно отстранить от работы с) 20___ жылғы (года)</w:t>
      </w:r>
    </w:p>
    <w:p>
      <w:pPr>
        <w:spacing w:after="0"/>
        <w:ind w:left="0"/>
        <w:jc w:val="both"/>
      </w:pPr>
      <w:r>
        <w:rPr>
          <w:rFonts w:ascii="Times New Roman"/>
          <w:b w:val="false"/>
          <w:i w:val="false"/>
          <w:color w:val="000000"/>
          <w:sz w:val="28"/>
        </w:rPr>
        <w:t>"___" _________ бастап, (до) 20___ жылғы (года) "___" ___________ға дейін</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бақылау және қадағалау субъектісінің (объектісінің) лауазымы, тегі, аты, әкесінің аты</w:t>
      </w:r>
    </w:p>
    <w:p>
      <w:pPr>
        <w:spacing w:after="0"/>
        <w:ind w:left="0"/>
        <w:jc w:val="both"/>
      </w:pPr>
      <w:r>
        <w:rPr>
          <w:rFonts w:ascii="Times New Roman"/>
          <w:b w:val="false"/>
          <w:i w:val="false"/>
          <w:color w:val="000000"/>
          <w:sz w:val="28"/>
        </w:rPr>
        <w:t>(ол болған кезде), толық атауы (должность, фамилия, имя, отчество (при его наличии),</w:t>
      </w:r>
    </w:p>
    <w:p>
      <w:pPr>
        <w:spacing w:after="0"/>
        <w:ind w:left="0"/>
        <w:jc w:val="both"/>
      </w:pPr>
      <w:r>
        <w:rPr>
          <w:rFonts w:ascii="Times New Roman"/>
          <w:b w:val="false"/>
          <w:i w:val="false"/>
          <w:color w:val="000000"/>
          <w:sz w:val="28"/>
        </w:rPr>
        <w:t>полное наименование субъекта (объекта) контроля и надзора)</w:t>
      </w:r>
    </w:p>
    <w:p>
      <w:pPr>
        <w:spacing w:after="0"/>
        <w:ind w:left="0"/>
        <w:jc w:val="both"/>
      </w:pPr>
      <w:r>
        <w:rPr>
          <w:rFonts w:ascii="Times New Roman"/>
          <w:b w:val="false"/>
          <w:i w:val="false"/>
          <w:color w:val="000000"/>
          <w:sz w:val="28"/>
        </w:rPr>
        <w:t>Осы қаулының орындалуы үшін жауапкершілік мыналарға жүктеледі</w:t>
      </w:r>
    </w:p>
    <w:p>
      <w:pPr>
        <w:spacing w:after="0"/>
        <w:ind w:left="0"/>
        <w:jc w:val="both"/>
      </w:pPr>
      <w:r>
        <w:rPr>
          <w:rFonts w:ascii="Times New Roman"/>
          <w:b w:val="false"/>
          <w:i w:val="false"/>
          <w:color w:val="000000"/>
          <w:sz w:val="28"/>
        </w:rPr>
        <w:t>(Ответственность за выполнение настоящего постановления возлагается на):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(бақылау және қадағалау субъектісінің (объектісінің) лауазымы, тегі, аты, әкесінің аты</w:t>
      </w:r>
    </w:p>
    <w:p>
      <w:pPr>
        <w:spacing w:after="0"/>
        <w:ind w:left="0"/>
        <w:jc w:val="both"/>
      </w:pPr>
      <w:r>
        <w:rPr>
          <w:rFonts w:ascii="Times New Roman"/>
          <w:b w:val="false"/>
          <w:i w:val="false"/>
          <w:color w:val="000000"/>
          <w:sz w:val="28"/>
        </w:rPr>
        <w:t>(ол болған кезде), толық атауы) (должность, фамилия, имя, отчество (при его</w:t>
      </w:r>
    </w:p>
    <w:p>
      <w:pPr>
        <w:spacing w:after="0"/>
        <w:ind w:left="0"/>
        <w:jc w:val="both"/>
      </w:pPr>
      <w:r>
        <w:rPr>
          <w:rFonts w:ascii="Times New Roman"/>
          <w:b w:val="false"/>
          <w:i w:val="false"/>
          <w:color w:val="000000"/>
          <w:sz w:val="28"/>
        </w:rPr>
        <w:t>наличии), полное наименование субъекта (объекта) контроля и надзора)</w:t>
      </w:r>
    </w:p>
    <w:p>
      <w:pPr>
        <w:spacing w:after="0"/>
        <w:ind w:left="0"/>
        <w:jc w:val="both"/>
      </w:pPr>
      <w:r>
        <w:rPr>
          <w:rFonts w:ascii="Times New Roman"/>
          <w:b w:val="false"/>
          <w:i w:val="false"/>
          <w:color w:val="000000"/>
          <w:sz w:val="28"/>
        </w:rPr>
        <w:t>Мемлекеттік бақылау мен қадағалауды жүргізген адамның (адамдардың) тегі, аты,</w:t>
      </w:r>
    </w:p>
    <w:p>
      <w:pPr>
        <w:spacing w:after="0"/>
        <w:ind w:left="0"/>
        <w:jc w:val="both"/>
      </w:pPr>
      <w:r>
        <w:rPr>
          <w:rFonts w:ascii="Times New Roman"/>
          <w:b w:val="false"/>
          <w:i w:val="false"/>
          <w:color w:val="000000"/>
          <w:sz w:val="28"/>
        </w:rPr>
        <w:t>әкесінің аты (ол болған кезде) және лауазымы (Фамилия, имя, отчество (при его</w:t>
      </w:r>
    </w:p>
    <w:p>
      <w:pPr>
        <w:spacing w:after="0"/>
        <w:ind w:left="0"/>
        <w:jc w:val="both"/>
      </w:pPr>
      <w:r>
        <w:rPr>
          <w:rFonts w:ascii="Times New Roman"/>
          <w:b w:val="false"/>
          <w:i w:val="false"/>
          <w:color w:val="000000"/>
          <w:sz w:val="28"/>
        </w:rPr>
        <w:t>наличии) и должность лица (лиц), проводившего государственный контроль и надзор):</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Анықталған бұзушылықтарды жою жөніндегі нұсқаулар</w:t>
      </w:r>
    </w:p>
    <w:p>
      <w:pPr>
        <w:spacing w:after="0"/>
        <w:ind w:left="0"/>
        <w:jc w:val="both"/>
      </w:pPr>
      <w:r>
        <w:rPr>
          <w:rFonts w:ascii="Times New Roman"/>
          <w:b w:val="false"/>
          <w:i w:val="false"/>
          <w:color w:val="000000"/>
          <w:sz w:val="28"/>
        </w:rPr>
        <w:t>(Указания по устранению выявленных нарушений):</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Осы қаулының орындалуы туралы ақпарат ұсынылсын</w:t>
      </w:r>
    </w:p>
    <w:p>
      <w:pPr>
        <w:spacing w:after="0"/>
        <w:ind w:left="0"/>
        <w:jc w:val="both"/>
      </w:pPr>
      <w:r>
        <w:rPr>
          <w:rFonts w:ascii="Times New Roman"/>
          <w:b w:val="false"/>
          <w:i w:val="false"/>
          <w:color w:val="000000"/>
          <w:sz w:val="28"/>
        </w:rPr>
        <w:t>(Информацию о выполнении настоящего постановления представить в)</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(мемлекеттік органның атауы) (наименование государственного органа)</w:t>
      </w:r>
    </w:p>
    <w:p>
      <w:pPr>
        <w:spacing w:after="0"/>
        <w:ind w:left="0"/>
        <w:jc w:val="both"/>
      </w:pPr>
      <w:r>
        <w:rPr>
          <w:rFonts w:ascii="Times New Roman"/>
          <w:b w:val="false"/>
          <w:i w:val="false"/>
          <w:color w:val="000000"/>
          <w:sz w:val="28"/>
        </w:rPr>
        <w:t>(представить к) "___" _______________ жылы (года) ұсынылсын.</w:t>
      </w:r>
    </w:p>
    <w:p>
      <w:pPr>
        <w:spacing w:after="0"/>
        <w:ind w:left="0"/>
        <w:jc w:val="both"/>
      </w:pPr>
      <w:r>
        <w:rPr>
          <w:rFonts w:ascii="Times New Roman"/>
          <w:b w:val="false"/>
          <w:i w:val="false"/>
          <w:color w:val="000000"/>
          <w:sz w:val="28"/>
        </w:rPr>
        <w:t>Жедел ден қою шараларын қолдану туралы қаулыны алу туралы мәліметтер (қолма-</w:t>
      </w:r>
    </w:p>
    <w:p>
      <w:pPr>
        <w:spacing w:after="0"/>
        <w:ind w:left="0"/>
        <w:jc w:val="both"/>
      </w:pPr>
      <w:r>
        <w:rPr>
          <w:rFonts w:ascii="Times New Roman"/>
          <w:b w:val="false"/>
          <w:i w:val="false"/>
          <w:color w:val="000000"/>
          <w:sz w:val="28"/>
        </w:rPr>
        <w:t>қол немесе пошта арқылы мекенжайға хабарламасы бар тапсырыс хатпен,</w:t>
      </w:r>
    </w:p>
    <w:p>
      <w:pPr>
        <w:spacing w:after="0"/>
        <w:ind w:left="0"/>
        <w:jc w:val="both"/>
      </w:pPr>
      <w:r>
        <w:rPr>
          <w:rFonts w:ascii="Times New Roman"/>
          <w:b w:val="false"/>
          <w:i w:val="false"/>
          <w:color w:val="000000"/>
          <w:sz w:val="28"/>
        </w:rPr>
        <w:t>электрондық мекенжайға) (Сведения о получении постановления о применении меры</w:t>
      </w:r>
    </w:p>
    <w:p>
      <w:pPr>
        <w:spacing w:after="0"/>
        <w:ind w:left="0"/>
        <w:jc w:val="both"/>
      </w:pPr>
      <w:r>
        <w:rPr>
          <w:rFonts w:ascii="Times New Roman"/>
          <w:b w:val="false"/>
          <w:i w:val="false"/>
          <w:color w:val="000000"/>
          <w:sz w:val="28"/>
        </w:rPr>
        <w:t>оперативного реагирования (нарочно или по почте заказным письмом с уведомлением</w:t>
      </w:r>
    </w:p>
    <w:p>
      <w:pPr>
        <w:spacing w:after="0"/>
        <w:ind w:left="0"/>
        <w:jc w:val="both"/>
      </w:pPr>
      <w:r>
        <w:rPr>
          <w:rFonts w:ascii="Times New Roman"/>
          <w:b w:val="false"/>
          <w:i w:val="false"/>
          <w:color w:val="000000"/>
          <w:sz w:val="28"/>
        </w:rPr>
        <w:t>на адрес, на электронный адрес))</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Бақылау және қадағалау субъектісі басшысының немесе оның өкілінің күні мен қолы</w:t>
      </w:r>
    </w:p>
    <w:p>
      <w:pPr>
        <w:spacing w:after="0"/>
        <w:ind w:left="0"/>
        <w:jc w:val="both"/>
      </w:pPr>
      <w:r>
        <w:rPr>
          <w:rFonts w:ascii="Times New Roman"/>
          <w:b w:val="false"/>
          <w:i w:val="false"/>
          <w:color w:val="000000"/>
          <w:sz w:val="28"/>
        </w:rPr>
        <w:t>(Дата и подпись руководителя субъекта контроля и надзора или его представителя)</w:t>
      </w:r>
    </w:p>
    <w:p>
      <w:pPr>
        <w:spacing w:after="0"/>
        <w:ind w:left="0"/>
        <w:jc w:val="both"/>
      </w:pPr>
      <w:r>
        <w:rPr>
          <w:rFonts w:ascii="Times New Roman"/>
          <w:b w:val="false"/>
          <w:i w:val="false"/>
          <w:color w:val="000000"/>
          <w:sz w:val="28"/>
        </w:rPr>
        <w:t>Бақылау және қадағалау субъектісінің басшысы немесе оның өкілі жедел ден қою</w:t>
      </w:r>
    </w:p>
    <w:p>
      <w:pPr>
        <w:spacing w:after="0"/>
        <w:ind w:left="0"/>
        <w:jc w:val="both"/>
      </w:pPr>
      <w:r>
        <w:rPr>
          <w:rFonts w:ascii="Times New Roman"/>
          <w:b w:val="false"/>
          <w:i w:val="false"/>
          <w:color w:val="000000"/>
          <w:sz w:val="28"/>
        </w:rPr>
        <w:t>шараларын қолдану туралы қаулы алудан бас тартты (Руководитель субъекта</w:t>
      </w:r>
    </w:p>
    <w:p>
      <w:pPr>
        <w:spacing w:after="0"/>
        <w:ind w:left="0"/>
        <w:jc w:val="both"/>
      </w:pPr>
      <w:r>
        <w:rPr>
          <w:rFonts w:ascii="Times New Roman"/>
          <w:b w:val="false"/>
          <w:i w:val="false"/>
          <w:color w:val="000000"/>
          <w:sz w:val="28"/>
        </w:rPr>
        <w:t>контроля и надзора или его представитель отказался от получения постановления</w:t>
      </w:r>
    </w:p>
    <w:p>
      <w:pPr>
        <w:spacing w:after="0"/>
        <w:ind w:left="0"/>
        <w:jc w:val="both"/>
      </w:pPr>
      <w:r>
        <w:rPr>
          <w:rFonts w:ascii="Times New Roman"/>
          <w:b w:val="false"/>
          <w:i w:val="false"/>
          <w:color w:val="000000"/>
          <w:sz w:val="28"/>
        </w:rPr>
        <w:t>о применении меры оперативного реагирования) 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лауазымды адамның қолы және тегі, аты, әкесінің аты (бар болса)</w:t>
      </w:r>
    </w:p>
    <w:p>
      <w:pPr>
        <w:spacing w:after="0"/>
        <w:ind w:left="0"/>
        <w:jc w:val="both"/>
      </w:pPr>
      <w:r>
        <w:rPr>
          <w:rFonts w:ascii="Times New Roman"/>
          <w:b w:val="false"/>
          <w:i w:val="false"/>
          <w:color w:val="000000"/>
          <w:sz w:val="28"/>
        </w:rPr>
        <w:t>(подпись и фамилия, имя, отчество (при его наличии) должностного лица)</w:t>
      </w:r>
    </w:p>
    <w:p>
      <w:pPr>
        <w:spacing w:after="0"/>
        <w:ind w:left="0"/>
        <w:jc w:val="both"/>
      </w:pPr>
      <w:r>
        <w:rPr>
          <w:rFonts w:ascii="Times New Roman"/>
          <w:b w:val="false"/>
          <w:i w:val="false"/>
          <w:color w:val="000000"/>
          <w:sz w:val="28"/>
        </w:rPr>
        <w:t>Жедел ден қою шараларын қолдану туралы қаулыны ресімдеген лауазымды адам</w:t>
      </w:r>
    </w:p>
    <w:p>
      <w:pPr>
        <w:spacing w:after="0"/>
        <w:ind w:left="0"/>
        <w:jc w:val="both"/>
      </w:pPr>
      <w:r>
        <w:rPr>
          <w:rFonts w:ascii="Times New Roman"/>
          <w:b w:val="false"/>
          <w:i w:val="false"/>
          <w:color w:val="000000"/>
          <w:sz w:val="28"/>
        </w:rPr>
        <w:t>(Должностное лицо, оформившее постановление о применении меры оперативного</w:t>
      </w:r>
    </w:p>
    <w:p>
      <w:pPr>
        <w:spacing w:after="0"/>
        <w:ind w:left="0"/>
        <w:jc w:val="both"/>
      </w:pPr>
      <w:r>
        <w:rPr>
          <w:rFonts w:ascii="Times New Roman"/>
          <w:b w:val="false"/>
          <w:i w:val="false"/>
          <w:color w:val="000000"/>
          <w:sz w:val="28"/>
        </w:rPr>
        <w:t>реагирования) 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қолы және тегі, аты, әкесінің аты (бар болса)</w:t>
      </w:r>
    </w:p>
    <w:p>
      <w:pPr>
        <w:spacing w:after="0"/>
        <w:ind w:left="0"/>
        <w:jc w:val="both"/>
      </w:pPr>
      <w:r>
        <w:rPr>
          <w:rFonts w:ascii="Times New Roman"/>
          <w:b w:val="false"/>
          <w:i w:val="false"/>
          <w:color w:val="000000"/>
          <w:sz w:val="28"/>
        </w:rPr>
        <w:t>(подпись и фамилия, имя, отчество (при его наличии)</w:t>
      </w:r>
    </w:p>
    <w:p>
      <w:pPr>
        <w:spacing w:after="0"/>
        <w:ind w:left="0"/>
        <w:jc w:val="both"/>
      </w:pPr>
      <w:r>
        <w:rPr>
          <w:rFonts w:ascii="Times New Roman"/>
          <w:b w:val="false"/>
          <w:i w:val="false"/>
          <w:color w:val="000000"/>
          <w:sz w:val="28"/>
        </w:rPr>
        <w:t>Жедел ден қою шарасын қолдану туралы қаулыны бақылау және қадағалау субъектісі</w:t>
      </w:r>
    </w:p>
    <w:p>
      <w:pPr>
        <w:spacing w:after="0"/>
        <w:ind w:left="0"/>
        <w:jc w:val="both"/>
      </w:pPr>
      <w:r>
        <w:rPr>
          <w:rFonts w:ascii="Times New Roman"/>
          <w:b w:val="false"/>
          <w:i w:val="false"/>
          <w:color w:val="000000"/>
          <w:sz w:val="28"/>
        </w:rPr>
        <w:t>(объектісі) қаулы алған сәттен бастап дереу орындауға тиіс</w:t>
      </w:r>
    </w:p>
    <w:p>
      <w:pPr>
        <w:spacing w:after="0"/>
        <w:ind w:left="0"/>
        <w:jc w:val="both"/>
      </w:pPr>
      <w:r>
        <w:rPr>
          <w:rFonts w:ascii="Times New Roman"/>
          <w:b w:val="false"/>
          <w:i w:val="false"/>
          <w:color w:val="000000"/>
          <w:sz w:val="28"/>
        </w:rPr>
        <w:t>(Постановление о применении меры оперативного реагирования подлежит</w:t>
      </w:r>
    </w:p>
    <w:p>
      <w:pPr>
        <w:spacing w:after="0"/>
        <w:ind w:left="0"/>
        <w:jc w:val="both"/>
      </w:pPr>
      <w:r>
        <w:rPr>
          <w:rFonts w:ascii="Times New Roman"/>
          <w:b w:val="false"/>
          <w:i w:val="false"/>
          <w:color w:val="000000"/>
          <w:sz w:val="28"/>
        </w:rPr>
        <w:t>исполнению субъектом (объектом) контроля и надзора незамедлительно с момента</w:t>
      </w:r>
    </w:p>
    <w:p>
      <w:pPr>
        <w:spacing w:after="0"/>
        <w:ind w:left="0"/>
        <w:jc w:val="both"/>
      </w:pPr>
      <w:r>
        <w:rPr>
          <w:rFonts w:ascii="Times New Roman"/>
          <w:b w:val="false"/>
          <w:i w:val="false"/>
          <w:color w:val="000000"/>
          <w:sz w:val="28"/>
        </w:rPr>
        <w:t>получения постановления).</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w:t>
            </w:r>
          </w:p>
          <w:p>
            <w:pPr>
              <w:spacing w:after="20"/>
              <w:ind w:left="20"/>
              <w:jc w:val="both"/>
            </w:pPr>
            <w:r>
              <w:rPr>
                <w:rFonts w:ascii="Times New Roman"/>
                <w:b w:val="false"/>
                <w:i w:val="false"/>
                <w:color w:val="000000"/>
                <w:sz w:val="20"/>
              </w:rPr>
              <w:t>эпидемиологиялық саламаттылығы</w:t>
            </w:r>
          </w:p>
          <w:p>
            <w:pPr>
              <w:spacing w:after="20"/>
              <w:ind w:left="20"/>
              <w:jc w:val="both"/>
            </w:pPr>
            <w:r>
              <w:rPr>
                <w:rFonts w:ascii="Times New Roman"/>
                <w:b w:val="false"/>
                <w:i w:val="false"/>
                <w:color w:val="000000"/>
                <w:sz w:val="20"/>
              </w:rPr>
              <w:t>саласындағы мемлекеттік органның</w:t>
            </w:r>
          </w:p>
          <w:p>
            <w:pPr>
              <w:spacing w:after="20"/>
              <w:ind w:left="20"/>
              <w:jc w:val="both"/>
            </w:pPr>
            <w:r>
              <w:rPr>
                <w:rFonts w:ascii="Times New Roman"/>
                <w:b w:val="false"/>
                <w:i w:val="false"/>
                <w:color w:val="000000"/>
                <w:sz w:val="20"/>
              </w:rPr>
              <w:t>басшысы</w:t>
            </w:r>
          </w:p>
          <w:p>
            <w:pPr>
              <w:spacing w:after="20"/>
              <w:ind w:left="20"/>
              <w:jc w:val="both"/>
            </w:pPr>
            <w:r>
              <w:rPr>
                <w:rFonts w:ascii="Times New Roman"/>
                <w:b w:val="false"/>
                <w:i w:val="false"/>
                <w:color w:val="000000"/>
                <w:sz w:val="20"/>
              </w:rPr>
              <w:t>Руководитель государственного органа в</w:t>
            </w:r>
          </w:p>
          <w:p>
            <w:pPr>
              <w:spacing w:after="20"/>
              <w:ind w:left="20"/>
              <w:jc w:val="both"/>
            </w:pPr>
            <w:r>
              <w:rPr>
                <w:rFonts w:ascii="Times New Roman"/>
                <w:b w:val="false"/>
                <w:i w:val="false"/>
                <w:color w:val="000000"/>
                <w:sz w:val="20"/>
              </w:rPr>
              <w:t>сфере санитарно-эпидемиологического</w:t>
            </w:r>
          </w:p>
          <w:p>
            <w:pPr>
              <w:spacing w:after="20"/>
              <w:ind w:left="20"/>
              <w:jc w:val="both"/>
            </w:pPr>
            <w:r>
              <w:rPr>
                <w:rFonts w:ascii="Times New Roman"/>
                <w:b w:val="false"/>
                <w:i w:val="false"/>
                <w:color w:val="000000"/>
                <w:sz w:val="20"/>
              </w:rPr>
              <w:t>благополучия населения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Место печати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ФИО</w:t>
            </w:r>
          </w:p>
        </w:tc>
      </w:tr>
    </w:tbl>
    <w:p>
      <w:pPr>
        <w:spacing w:after="0"/>
        <w:ind w:left="0"/>
        <w:jc w:val="both"/>
      </w:pPr>
      <w:bookmarkStart w:name="z66" w:id="41"/>
      <w:r>
        <w:rPr>
          <w:rFonts w:ascii="Times New Roman"/>
          <w:b w:val="false"/>
          <w:i w:val="false"/>
          <w:color w:val="000000"/>
          <w:sz w:val="28"/>
        </w:rPr>
        <w:t>
      Қаулы _____ данада жасалды.</w:t>
      </w:r>
    </w:p>
    <w:bookmarkEnd w:id="41"/>
    <w:p>
      <w:pPr>
        <w:spacing w:after="0"/>
        <w:ind w:left="0"/>
        <w:jc w:val="both"/>
      </w:pPr>
      <w:r>
        <w:rPr>
          <w:rFonts w:ascii="Times New Roman"/>
          <w:b w:val="false"/>
          <w:i w:val="false"/>
          <w:color w:val="000000"/>
          <w:sz w:val="28"/>
        </w:rPr>
        <w:t>Постановление составлено в 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94-қосымша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94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w:t>
            </w:r>
          </w:p>
          <w:p>
            <w:pPr>
              <w:spacing w:after="20"/>
              <w:ind w:left="20"/>
              <w:jc w:val="both"/>
            </w:pPr>
            <w:r>
              <w:rPr>
                <w:rFonts w:ascii="Times New Roman"/>
                <w:b w:val="false"/>
                <w:i w:val="false"/>
                <w:color w:val="000000"/>
                <w:sz w:val="20"/>
              </w:rPr>
              <w:t>сақтау министрлігі</w:t>
            </w:r>
          </w:p>
          <w:p>
            <w:pPr>
              <w:spacing w:after="20"/>
              <w:ind w:left="20"/>
              <w:jc w:val="both"/>
            </w:pPr>
            <w:r>
              <w:rPr>
                <w:rFonts w:ascii="Times New Roman"/>
                <w:b w:val="false"/>
                <w:i w:val="false"/>
                <w:color w:val="000000"/>
                <w:sz w:val="20"/>
              </w:rPr>
              <w:t>Министерство здравоохранения</w:t>
            </w:r>
          </w:p>
          <w:p>
            <w:pPr>
              <w:spacing w:after="20"/>
              <w:ind w:left="20"/>
              <w:jc w:val="both"/>
            </w:pPr>
            <w:r>
              <w:rPr>
                <w:rFonts w:ascii="Times New Roman"/>
                <w:b w:val="false"/>
                <w:i w:val="false"/>
                <w:color w:val="000000"/>
                <w:sz w:val="20"/>
              </w:rPr>
              <w:t>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w:t>
            </w:r>
          </w:p>
          <w:p>
            <w:pPr>
              <w:spacing w:after="20"/>
              <w:ind w:left="20"/>
              <w:jc w:val="both"/>
            </w:pPr>
            <w:r>
              <w:rPr>
                <w:rFonts w:ascii="Times New Roman"/>
                <w:b w:val="false"/>
                <w:i w:val="false"/>
                <w:color w:val="000000"/>
                <w:sz w:val="20"/>
              </w:rPr>
              <w:t>сақтау министрінің 2021 жылғы "___" _________</w:t>
            </w:r>
          </w:p>
          <w:p>
            <w:pPr>
              <w:spacing w:after="20"/>
              <w:ind w:left="20"/>
              <w:jc w:val="both"/>
            </w:pPr>
            <w:r>
              <w:rPr>
                <w:rFonts w:ascii="Times New Roman"/>
                <w:b w:val="false"/>
                <w:i w:val="false"/>
                <w:color w:val="000000"/>
                <w:sz w:val="20"/>
              </w:rPr>
              <w:t>№ _____ бұйрығымен бекітілген № 094/е</w:t>
            </w:r>
          </w:p>
          <w:p>
            <w:pPr>
              <w:spacing w:after="20"/>
              <w:ind w:left="20"/>
              <w:jc w:val="both"/>
            </w:pPr>
            <w:r>
              <w:rPr>
                <w:rFonts w:ascii="Times New Roman"/>
                <w:b w:val="false"/>
                <w:i w:val="false"/>
                <w:color w:val="000000"/>
                <w:sz w:val="20"/>
              </w:rPr>
              <w:t>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қызметтiң мемлекеттiк органының</w:t>
            </w:r>
          </w:p>
          <w:p>
            <w:pPr>
              <w:spacing w:after="20"/>
              <w:ind w:left="20"/>
              <w:jc w:val="both"/>
            </w:pP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Наименование государственного</w:t>
            </w:r>
          </w:p>
          <w:p>
            <w:pPr>
              <w:spacing w:after="20"/>
              <w:ind w:left="20"/>
              <w:jc w:val="both"/>
            </w:pPr>
            <w:r>
              <w:rPr>
                <w:rFonts w:ascii="Times New Roman"/>
                <w:b w:val="false"/>
                <w:i w:val="false"/>
                <w:color w:val="000000"/>
                <w:sz w:val="20"/>
              </w:rPr>
              <w:t>органа санитарно-эпидемиологической</w:t>
            </w:r>
          </w:p>
          <w:p>
            <w:pPr>
              <w:spacing w:after="20"/>
              <w:ind w:left="20"/>
              <w:jc w:val="both"/>
            </w:pP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094/у</w:t>
            </w:r>
          </w:p>
          <w:p>
            <w:pPr>
              <w:spacing w:after="20"/>
              <w:ind w:left="20"/>
              <w:jc w:val="both"/>
            </w:pPr>
            <w:r>
              <w:rPr>
                <w:rFonts w:ascii="Times New Roman"/>
                <w:b w:val="false"/>
                <w:i w:val="false"/>
                <w:color w:val="000000"/>
                <w:sz w:val="20"/>
              </w:rPr>
              <w:t>Утверждена приказом Министра здравоохранения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"____" ________ 2021 года №__________</w:t>
            </w:r>
          </w:p>
        </w:tc>
      </w:tr>
    </w:tbl>
    <w:bookmarkStart w:name="z71" w:id="42"/>
    <w:p>
      <w:pPr>
        <w:spacing w:after="0"/>
        <w:ind w:left="0"/>
        <w:jc w:val="left"/>
      </w:pPr>
      <w:r>
        <w:rPr>
          <w:rFonts w:ascii="Times New Roman"/>
          <w:b/>
          <w:i w:val="false"/>
          <w:color w:val="000000"/>
        </w:rPr>
        <w:t xml:space="preserve"> Бақылау және қадағалау субъектісінің (объектісінің) өнімді (тауарды) өндіру, өткізу,</w:t>
      </w:r>
      <w:r>
        <w:br/>
      </w:r>
      <w:r>
        <w:rPr>
          <w:rFonts w:ascii="Times New Roman"/>
          <w:b/>
          <w:i w:val="false"/>
          <w:color w:val="000000"/>
        </w:rPr>
        <w:t>қызметтер көрсету, жұмыстарды орындау бойынша қызметін немесе оның жекелеген</w:t>
      </w:r>
      <w:r>
        <w:br/>
      </w:r>
      <w:r>
        <w:rPr>
          <w:rFonts w:ascii="Times New Roman"/>
          <w:b/>
          <w:i w:val="false"/>
          <w:color w:val="000000"/>
        </w:rPr>
        <w:t>түрлерін (процестер, әрекеттер) тоқтата тұру жөнінде жедел ден қою шараларын</w:t>
      </w:r>
      <w:r>
        <w:br/>
      </w:r>
      <w:r>
        <w:rPr>
          <w:rFonts w:ascii="Times New Roman"/>
          <w:b/>
          <w:i w:val="false"/>
          <w:color w:val="000000"/>
        </w:rPr>
        <w:t>қолдану туралы Бас мемлекеттік санитариялық дәрігердің ҚАУЛЫСЫ</w:t>
      </w:r>
    </w:p>
    <w:bookmarkEnd w:id="42"/>
    <w:bookmarkStart w:name="z72" w:id="43"/>
    <w:p>
      <w:pPr>
        <w:spacing w:after="0"/>
        <w:ind w:left="0"/>
        <w:jc w:val="left"/>
      </w:pPr>
      <w:r>
        <w:rPr>
          <w:rFonts w:ascii="Times New Roman"/>
          <w:b/>
          <w:i w:val="false"/>
          <w:color w:val="000000"/>
        </w:rPr>
        <w:t xml:space="preserve"> ПОСТАНОВЛЕНИЕ</w:t>
      </w:r>
      <w:r>
        <w:br/>
      </w:r>
      <w:r>
        <w:rPr>
          <w:rFonts w:ascii="Times New Roman"/>
          <w:b/>
          <w:i w:val="false"/>
          <w:color w:val="000000"/>
        </w:rPr>
        <w:t>главного государственного санитарного врача о применении меры оперативного</w:t>
      </w:r>
      <w:r>
        <w:br/>
      </w:r>
      <w:r>
        <w:rPr>
          <w:rFonts w:ascii="Times New Roman"/>
          <w:b/>
          <w:i w:val="false"/>
          <w:color w:val="000000"/>
        </w:rPr>
        <w:t>реагирования о приостановлении деятельности по производству, реализации</w:t>
      </w:r>
      <w:r>
        <w:br/>
      </w:r>
      <w:r>
        <w:rPr>
          <w:rFonts w:ascii="Times New Roman"/>
          <w:b/>
          <w:i w:val="false"/>
          <w:color w:val="000000"/>
        </w:rPr>
        <w:t>продукции (товара), оказанию услуг, выполнению работ субъекта (объекта)</w:t>
      </w:r>
      <w:r>
        <w:br/>
      </w:r>
      <w:r>
        <w:rPr>
          <w:rFonts w:ascii="Times New Roman"/>
          <w:b/>
          <w:i w:val="false"/>
          <w:color w:val="000000"/>
        </w:rPr>
        <w:t>контроля и надзора или отдельных ее видов (процессов, действий)</w:t>
      </w:r>
    </w:p>
    <w:bookmarkEnd w:id="43"/>
    <w:p>
      <w:pPr>
        <w:spacing w:after="0"/>
        <w:ind w:left="0"/>
        <w:jc w:val="both"/>
      </w:pPr>
      <w:bookmarkStart w:name="z73" w:id="44"/>
      <w:r>
        <w:rPr>
          <w:rFonts w:ascii="Times New Roman"/>
          <w:b w:val="false"/>
          <w:i w:val="false"/>
          <w:color w:val="000000"/>
          <w:sz w:val="28"/>
        </w:rPr>
        <w:t>
      №__________</w:t>
      </w:r>
    </w:p>
    <w:bookmarkEnd w:id="44"/>
    <w:p>
      <w:pPr>
        <w:spacing w:after="0"/>
        <w:ind w:left="0"/>
        <w:jc w:val="both"/>
      </w:pPr>
      <w:r>
        <w:rPr>
          <w:rFonts w:ascii="Times New Roman"/>
          <w:b w:val="false"/>
          <w:i w:val="false"/>
          <w:color w:val="000000"/>
          <w:sz w:val="28"/>
        </w:rPr>
        <w:t>"____" ____________жыл (года) уақыты (время) Елдi мекен (населенный пункт) ___</w:t>
      </w:r>
    </w:p>
    <w:p>
      <w:pPr>
        <w:spacing w:after="0"/>
        <w:ind w:left="0"/>
        <w:jc w:val="both"/>
      </w:pPr>
      <w:r>
        <w:rPr>
          <w:rFonts w:ascii="Times New Roman"/>
          <w:b w:val="false"/>
          <w:i w:val="false"/>
          <w:color w:val="000000"/>
          <w:sz w:val="28"/>
        </w:rPr>
        <w:t>Бақылау және қадағалау органының атауы (Наименование органа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Әкімшілік-аумақтық бірліктің (көліктегі) Бас мемлекеттік санитариялық дәрігері</w:t>
      </w:r>
    </w:p>
    <w:p>
      <w:pPr>
        <w:spacing w:after="0"/>
        <w:ind w:left="0"/>
        <w:jc w:val="both"/>
      </w:pPr>
      <w:r>
        <w:rPr>
          <w:rFonts w:ascii="Times New Roman"/>
          <w:b w:val="false"/>
          <w:i w:val="false"/>
          <w:color w:val="000000"/>
          <w:sz w:val="28"/>
        </w:rPr>
        <w:t>немесе оның орынбасары (Главный государственный санитарный врач</w:t>
      </w:r>
    </w:p>
    <w:p>
      <w:pPr>
        <w:spacing w:after="0"/>
        <w:ind w:left="0"/>
        <w:jc w:val="both"/>
      </w:pPr>
      <w:r>
        <w:rPr>
          <w:rFonts w:ascii="Times New Roman"/>
          <w:b w:val="false"/>
          <w:i w:val="false"/>
          <w:color w:val="000000"/>
          <w:sz w:val="28"/>
        </w:rPr>
        <w:t>административно-территориальной единицы (на транспорте) или его заместитель)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(керегінің астын сызыңыз) (нужное подчеркнуть) тегі, аты, әкесінің аты (болған</w:t>
      </w:r>
    </w:p>
    <w:p>
      <w:pPr>
        <w:spacing w:after="0"/>
        <w:ind w:left="0"/>
        <w:jc w:val="both"/>
      </w:pPr>
      <w:r>
        <w:rPr>
          <w:rFonts w:ascii="Times New Roman"/>
          <w:b w:val="false"/>
          <w:i w:val="false"/>
          <w:color w:val="000000"/>
          <w:sz w:val="28"/>
        </w:rPr>
        <w:t>жағдайда) (фамилия, имя, отчество (при его наличии)</w:t>
      </w:r>
    </w:p>
    <w:p>
      <w:pPr>
        <w:spacing w:after="0"/>
        <w:ind w:left="0"/>
        <w:jc w:val="both"/>
      </w:pPr>
      <w:r>
        <w:rPr>
          <w:rFonts w:ascii="Times New Roman"/>
          <w:b w:val="false"/>
          <w:i w:val="false"/>
          <w:color w:val="000000"/>
          <w:sz w:val="28"/>
        </w:rPr>
        <w:t>ұсынылған материалдар мен мәліметтерді қарап шығу (рассмотрев представленные</w:t>
      </w:r>
    </w:p>
    <w:p>
      <w:pPr>
        <w:spacing w:after="0"/>
        <w:ind w:left="0"/>
        <w:jc w:val="both"/>
      </w:pPr>
      <w:r>
        <w:rPr>
          <w:rFonts w:ascii="Times New Roman"/>
          <w:b w:val="false"/>
          <w:i w:val="false"/>
          <w:color w:val="000000"/>
          <w:sz w:val="28"/>
        </w:rPr>
        <w:t>материалы и сведения):________________________________________________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қызметі тоқтатыла тұрған тұлға туралы мәліметтер: жеке кәсіпкер немесе заңды тұлға</w:t>
      </w:r>
    </w:p>
    <w:p>
      <w:pPr>
        <w:spacing w:after="0"/>
        <w:ind w:left="0"/>
        <w:jc w:val="both"/>
      </w:pPr>
      <w:r>
        <w:rPr>
          <w:rFonts w:ascii="Times New Roman"/>
          <w:b w:val="false"/>
          <w:i w:val="false"/>
          <w:color w:val="000000"/>
          <w:sz w:val="28"/>
        </w:rPr>
        <w:t>(қажетінің астын сызу) (сведения о лице, чья деятельность приостанавливается:</w:t>
      </w:r>
    </w:p>
    <w:p>
      <w:pPr>
        <w:spacing w:after="0"/>
        <w:ind w:left="0"/>
        <w:jc w:val="both"/>
      </w:pPr>
      <w:r>
        <w:rPr>
          <w:rFonts w:ascii="Times New Roman"/>
          <w:b w:val="false"/>
          <w:i w:val="false"/>
          <w:color w:val="000000"/>
          <w:sz w:val="28"/>
        </w:rPr>
        <w:t>индивидуального предпринимателя или юридического лица (нужное подчеркнуть)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жеке кәсіпкердің тегі, аты, әкесінің аты (бар болса)</w:t>
      </w:r>
    </w:p>
    <w:p>
      <w:pPr>
        <w:spacing w:after="0"/>
        <w:ind w:left="0"/>
        <w:jc w:val="both"/>
      </w:pPr>
      <w:r>
        <w:rPr>
          <w:rFonts w:ascii="Times New Roman"/>
          <w:b w:val="false"/>
          <w:i w:val="false"/>
          <w:color w:val="000000"/>
          <w:sz w:val="28"/>
        </w:rPr>
        <w:t>(фамилия, имя, отчество (при наличии) индивидуального предпринимателя)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мемлекеттік тіркеу куәлігінің № және берілген күні</w:t>
      </w:r>
    </w:p>
    <w:p>
      <w:pPr>
        <w:spacing w:after="0"/>
        <w:ind w:left="0"/>
        <w:jc w:val="both"/>
      </w:pPr>
      <w:r>
        <w:rPr>
          <w:rFonts w:ascii="Times New Roman"/>
          <w:b w:val="false"/>
          <w:i w:val="false"/>
          <w:color w:val="000000"/>
          <w:sz w:val="28"/>
        </w:rPr>
        <w:t>(№ и дата выдачи свидетельства государственной регистрации)</w:t>
      </w:r>
    </w:p>
    <w:p>
      <w:pPr>
        <w:spacing w:after="0"/>
        <w:ind w:left="0"/>
        <w:jc w:val="both"/>
      </w:pPr>
      <w:r>
        <w:rPr>
          <w:rFonts w:ascii="Times New Roman"/>
          <w:b w:val="false"/>
          <w:i w:val="false"/>
          <w:color w:val="000000"/>
          <w:sz w:val="28"/>
        </w:rPr>
        <w:t>Туған күні (Дата рождения) ____________________________________________</w:t>
      </w:r>
    </w:p>
    <w:p>
      <w:pPr>
        <w:spacing w:after="0"/>
        <w:ind w:left="0"/>
        <w:jc w:val="both"/>
      </w:pPr>
      <w:r>
        <w:rPr>
          <w:rFonts w:ascii="Times New Roman"/>
          <w:b w:val="false"/>
          <w:i w:val="false"/>
          <w:color w:val="000000"/>
          <w:sz w:val="28"/>
        </w:rPr>
        <w:t>Тұрғылықты жері (Место жительства)____________________________________</w:t>
      </w:r>
    </w:p>
    <w:p>
      <w:pPr>
        <w:spacing w:after="0"/>
        <w:ind w:left="0"/>
        <w:jc w:val="both"/>
      </w:pPr>
      <w:r>
        <w:rPr>
          <w:rFonts w:ascii="Times New Roman"/>
          <w:b w:val="false"/>
          <w:i w:val="false"/>
          <w:color w:val="000000"/>
          <w:sz w:val="28"/>
        </w:rPr>
        <w:t>жеке басын куәландыратын құжаттың атауы және деректемелері</w:t>
      </w:r>
    </w:p>
    <w:p>
      <w:pPr>
        <w:spacing w:after="0"/>
        <w:ind w:left="0"/>
        <w:jc w:val="both"/>
      </w:pPr>
      <w:r>
        <w:rPr>
          <w:rFonts w:ascii="Times New Roman"/>
          <w:b w:val="false"/>
          <w:i w:val="false"/>
          <w:color w:val="000000"/>
          <w:sz w:val="28"/>
        </w:rPr>
        <w:t>(наименование и реквизиты документа, удостоверяющего личность)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жеке сәйкестендіру нөмірі (индивидуальный идентификационный номер)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тұрғылықты жері бойынша тіркеу туралы мәліметтер</w:t>
      </w:r>
    </w:p>
    <w:p>
      <w:pPr>
        <w:spacing w:after="0"/>
        <w:ind w:left="0"/>
        <w:jc w:val="both"/>
      </w:pPr>
      <w:r>
        <w:rPr>
          <w:rFonts w:ascii="Times New Roman"/>
          <w:b w:val="false"/>
          <w:i w:val="false"/>
          <w:color w:val="000000"/>
          <w:sz w:val="28"/>
        </w:rPr>
        <w:t>(сведения о регистрации по месту жительства)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Жұмыс орны, атқаратын лауазымы, ұйымның мекенжайы</w:t>
      </w:r>
    </w:p>
    <w:p>
      <w:pPr>
        <w:spacing w:after="0"/>
        <w:ind w:left="0"/>
        <w:jc w:val="both"/>
      </w:pPr>
      <w:r>
        <w:rPr>
          <w:rFonts w:ascii="Times New Roman"/>
          <w:b w:val="false"/>
          <w:i w:val="false"/>
          <w:color w:val="000000"/>
          <w:sz w:val="28"/>
        </w:rPr>
        <w:t>(Место работы, занимаемая должность, адрес организации)</w:t>
      </w:r>
    </w:p>
    <w:p>
      <w:pPr>
        <w:spacing w:after="0"/>
        <w:ind w:left="0"/>
        <w:jc w:val="both"/>
      </w:pPr>
      <w:r>
        <w:rPr>
          <w:rFonts w:ascii="Times New Roman"/>
          <w:b w:val="false"/>
          <w:i w:val="false"/>
          <w:color w:val="000000"/>
          <w:sz w:val="28"/>
        </w:rPr>
        <w:t>Заңды тұлға (Юридическое лицо) _______________________________________</w:t>
      </w:r>
    </w:p>
    <w:p>
      <w:pPr>
        <w:spacing w:after="0"/>
        <w:ind w:left="0"/>
        <w:jc w:val="both"/>
      </w:pPr>
      <w:r>
        <w:rPr>
          <w:rFonts w:ascii="Times New Roman"/>
          <w:b w:val="false"/>
          <w:i w:val="false"/>
          <w:color w:val="000000"/>
          <w:sz w:val="28"/>
        </w:rPr>
        <w:t>басшының тегі, аты, әкесінің аты (бар болса), атауы, ұйымдық-құқықтық нысаны</w:t>
      </w:r>
    </w:p>
    <w:p>
      <w:pPr>
        <w:spacing w:after="0"/>
        <w:ind w:left="0"/>
        <w:jc w:val="both"/>
      </w:pPr>
      <w:r>
        <w:rPr>
          <w:rFonts w:ascii="Times New Roman"/>
          <w:b w:val="false"/>
          <w:i w:val="false"/>
          <w:color w:val="000000"/>
          <w:sz w:val="28"/>
        </w:rPr>
        <w:t>(фамилия, имя, отчество (при наличии) руководителя, наименование,</w:t>
      </w:r>
    </w:p>
    <w:p>
      <w:pPr>
        <w:spacing w:after="0"/>
        <w:ind w:left="0"/>
        <w:jc w:val="both"/>
      </w:pPr>
      <w:r>
        <w:rPr>
          <w:rFonts w:ascii="Times New Roman"/>
          <w:b w:val="false"/>
          <w:i w:val="false"/>
          <w:color w:val="000000"/>
          <w:sz w:val="28"/>
        </w:rPr>
        <w:t>организационно-правовая форма)</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заңды тұлға ретінде мемлекеттік тіркеу нөмірі</w:t>
      </w:r>
    </w:p>
    <w:p>
      <w:pPr>
        <w:spacing w:after="0"/>
        <w:ind w:left="0"/>
        <w:jc w:val="both"/>
      </w:pPr>
      <w:r>
        <w:rPr>
          <w:rFonts w:ascii="Times New Roman"/>
          <w:b w:val="false"/>
          <w:i w:val="false"/>
          <w:color w:val="000000"/>
          <w:sz w:val="28"/>
        </w:rPr>
        <w:t>(номер государственной регистрации в качестве юридического лица)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Бизнес сәйкестендіру нөмірі және банк деректемелері</w:t>
      </w:r>
    </w:p>
    <w:p>
      <w:pPr>
        <w:spacing w:after="0"/>
        <w:ind w:left="0"/>
        <w:jc w:val="both"/>
      </w:pPr>
      <w:r>
        <w:rPr>
          <w:rFonts w:ascii="Times New Roman"/>
          <w:b w:val="false"/>
          <w:i w:val="false"/>
          <w:color w:val="000000"/>
          <w:sz w:val="28"/>
        </w:rPr>
        <w:t>(Бизнес идентификационный номер и банковские реквизиты)</w:t>
      </w:r>
    </w:p>
    <w:p>
      <w:pPr>
        <w:spacing w:after="0"/>
        <w:ind w:left="0"/>
        <w:jc w:val="both"/>
      </w:pPr>
      <w:r>
        <w:rPr>
          <w:rFonts w:ascii="Times New Roman"/>
          <w:b w:val="false"/>
          <w:i w:val="false"/>
          <w:color w:val="000000"/>
          <w:sz w:val="28"/>
        </w:rPr>
        <w:t>Жедел ден қою шаралары мәніне жататын мемлекеттік бақылауды және (немесе)</w:t>
      </w:r>
    </w:p>
    <w:p>
      <w:pPr>
        <w:spacing w:after="0"/>
        <w:ind w:left="0"/>
        <w:jc w:val="both"/>
      </w:pPr>
      <w:r>
        <w:rPr>
          <w:rFonts w:ascii="Times New Roman"/>
          <w:b w:val="false"/>
          <w:i w:val="false"/>
          <w:color w:val="000000"/>
          <w:sz w:val="28"/>
        </w:rPr>
        <w:t>нәтижелерінің жүзеге асыру материалдары (бар болса) (материалы осуществления</w:t>
      </w:r>
    </w:p>
    <w:p>
      <w:pPr>
        <w:spacing w:after="0"/>
        <w:ind w:left="0"/>
        <w:jc w:val="both"/>
      </w:pPr>
      <w:r>
        <w:rPr>
          <w:rFonts w:ascii="Times New Roman"/>
          <w:b w:val="false"/>
          <w:i w:val="false"/>
          <w:color w:val="000000"/>
          <w:sz w:val="28"/>
        </w:rPr>
        <w:t>и (или) результатов государственного контроля, относящиеся к предмету меры</w:t>
      </w:r>
    </w:p>
    <w:p>
      <w:pPr>
        <w:spacing w:after="0"/>
        <w:ind w:left="0"/>
        <w:jc w:val="both"/>
      </w:pPr>
      <w:r>
        <w:rPr>
          <w:rFonts w:ascii="Times New Roman"/>
          <w:b w:val="false"/>
          <w:i w:val="false"/>
          <w:color w:val="000000"/>
          <w:sz w:val="28"/>
        </w:rPr>
        <w:t>оперативного реагирования (при наличии))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техникалық бақылау құралдарының, бақылау және тіркеу аспаптарының, фото -</w:t>
      </w:r>
    </w:p>
    <w:p>
      <w:pPr>
        <w:spacing w:after="0"/>
        <w:ind w:left="0"/>
        <w:jc w:val="both"/>
      </w:pPr>
      <w:r>
        <w:rPr>
          <w:rFonts w:ascii="Times New Roman"/>
          <w:b w:val="false"/>
          <w:i w:val="false"/>
          <w:color w:val="000000"/>
          <w:sz w:val="28"/>
        </w:rPr>
        <w:t>және бейнеаппаратураның жазбалары, санитариялық-эпидемиологиялық сараптама</w:t>
      </w:r>
    </w:p>
    <w:p>
      <w:pPr>
        <w:spacing w:after="0"/>
        <w:ind w:left="0"/>
        <w:jc w:val="both"/>
      </w:pPr>
      <w:r>
        <w:rPr>
          <w:rFonts w:ascii="Times New Roman"/>
          <w:b w:val="false"/>
          <w:i w:val="false"/>
          <w:color w:val="000000"/>
          <w:sz w:val="28"/>
        </w:rPr>
        <w:t>нәтижелері және өзге де материалдар (записи технических средств контроля,</w:t>
      </w:r>
    </w:p>
    <w:p>
      <w:pPr>
        <w:spacing w:after="0"/>
        <w:ind w:left="0"/>
        <w:jc w:val="both"/>
      </w:pPr>
      <w:r>
        <w:rPr>
          <w:rFonts w:ascii="Times New Roman"/>
          <w:b w:val="false"/>
          <w:i w:val="false"/>
          <w:color w:val="000000"/>
          <w:sz w:val="28"/>
        </w:rPr>
        <w:t>приборов наблюдения и фиксации, фото- и видеоаппаратуры, результаты</w:t>
      </w:r>
    </w:p>
    <w:p>
      <w:pPr>
        <w:spacing w:after="0"/>
        <w:ind w:left="0"/>
        <w:jc w:val="both"/>
      </w:pPr>
      <w:r>
        <w:rPr>
          <w:rFonts w:ascii="Times New Roman"/>
          <w:b w:val="false"/>
          <w:i w:val="false"/>
          <w:color w:val="000000"/>
          <w:sz w:val="28"/>
        </w:rPr>
        <w:t>санитарно-эпидемиологической экспертизы и иные материалы)</w:t>
      </w:r>
    </w:p>
    <w:p>
      <w:pPr>
        <w:spacing w:after="0"/>
        <w:ind w:left="0"/>
        <w:jc w:val="both"/>
      </w:pPr>
      <w:r>
        <w:rPr>
          <w:rFonts w:ascii="Times New Roman"/>
          <w:b w:val="false"/>
          <w:i w:val="false"/>
          <w:color w:val="000000"/>
          <w:sz w:val="28"/>
        </w:rPr>
        <w:t>Барысында және (немесе) нәтижелері бойынша анықтады (установил, что в ходе</w:t>
      </w:r>
    </w:p>
    <w:p>
      <w:pPr>
        <w:spacing w:after="0"/>
        <w:ind w:left="0"/>
        <w:jc w:val="both"/>
      </w:pPr>
      <w:r>
        <w:rPr>
          <w:rFonts w:ascii="Times New Roman"/>
          <w:b w:val="false"/>
          <w:i w:val="false"/>
          <w:color w:val="000000"/>
          <w:sz w:val="28"/>
        </w:rPr>
        <w:t>и (или) по результатам) _____________________ бақылау нысаны (форма контроля)</w:t>
      </w:r>
    </w:p>
    <w:p>
      <w:pPr>
        <w:spacing w:after="0"/>
        <w:ind w:left="0"/>
        <w:jc w:val="both"/>
      </w:pPr>
      <w:r>
        <w:rPr>
          <w:rFonts w:ascii="Times New Roman"/>
          <w:b w:val="false"/>
          <w:i w:val="false"/>
          <w:color w:val="000000"/>
          <w:sz w:val="28"/>
        </w:rPr>
        <w:t>Лауазымды тұлға (должностным лицом) __________________________________</w:t>
      </w:r>
    </w:p>
    <w:p>
      <w:pPr>
        <w:spacing w:after="0"/>
        <w:ind w:left="0"/>
        <w:jc w:val="both"/>
      </w:pPr>
      <w:r>
        <w:rPr>
          <w:rFonts w:ascii="Times New Roman"/>
          <w:b w:val="false"/>
          <w:i w:val="false"/>
          <w:color w:val="000000"/>
          <w:sz w:val="28"/>
        </w:rPr>
        <w:t>лауазымы, тегі, аты, әкесінің аты (бар болса)</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Мыналарды анықталды (выявлено следующее):____________________________</w:t>
      </w:r>
    </w:p>
    <w:p>
      <w:pPr>
        <w:spacing w:after="0"/>
        <w:ind w:left="0"/>
        <w:jc w:val="both"/>
      </w:pPr>
      <w:r>
        <w:rPr>
          <w:rFonts w:ascii="Times New Roman"/>
          <w:b w:val="false"/>
          <w:i w:val="false"/>
          <w:color w:val="000000"/>
          <w:sz w:val="28"/>
        </w:rPr>
        <w:t>бұзушылықтың(дың) анықталған күні (дата выявления нарушения (й))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жедел ден қою шараларын қолдануға негіз болып табылатын халықтың санитариялық-</w:t>
      </w:r>
    </w:p>
    <w:p>
      <w:pPr>
        <w:spacing w:after="0"/>
        <w:ind w:left="0"/>
        <w:jc w:val="both"/>
      </w:pPr>
      <w:r>
        <w:rPr>
          <w:rFonts w:ascii="Times New Roman"/>
          <w:b w:val="false"/>
          <w:i w:val="false"/>
          <w:color w:val="000000"/>
          <w:sz w:val="28"/>
        </w:rPr>
        <w:t>эпидемиологиялық саламаттылығы саласындағы нормативтік құқықтық актілер</w:t>
      </w:r>
    </w:p>
    <w:p>
      <w:pPr>
        <w:spacing w:after="0"/>
        <w:ind w:left="0"/>
        <w:jc w:val="both"/>
      </w:pPr>
      <w:r>
        <w:rPr>
          <w:rFonts w:ascii="Times New Roman"/>
          <w:b w:val="false"/>
          <w:i w:val="false"/>
          <w:color w:val="000000"/>
          <w:sz w:val="28"/>
        </w:rPr>
        <w:t>талаптарының бұзылуын көрсету (указать нарушения требований нормативных</w:t>
      </w:r>
    </w:p>
    <w:p>
      <w:pPr>
        <w:spacing w:after="0"/>
        <w:ind w:left="0"/>
        <w:jc w:val="both"/>
      </w:pPr>
      <w:r>
        <w:rPr>
          <w:rFonts w:ascii="Times New Roman"/>
          <w:b w:val="false"/>
          <w:i w:val="false"/>
          <w:color w:val="000000"/>
          <w:sz w:val="28"/>
        </w:rPr>
        <w:t>правовых актов в сфере санитарно-эпидемиологического благополучия населения,</w:t>
      </w:r>
    </w:p>
    <w:p>
      <w:pPr>
        <w:spacing w:after="0"/>
        <w:ind w:left="0"/>
        <w:jc w:val="both"/>
      </w:pPr>
      <w:r>
        <w:rPr>
          <w:rFonts w:ascii="Times New Roman"/>
          <w:b w:val="false"/>
          <w:i w:val="false"/>
          <w:color w:val="000000"/>
          <w:sz w:val="28"/>
        </w:rPr>
        <w:t>являющиеся основанием для применения меры оперативного реагирования)</w:t>
      </w:r>
    </w:p>
    <w:p>
      <w:pPr>
        <w:spacing w:after="0"/>
        <w:ind w:left="0"/>
        <w:jc w:val="both"/>
      </w:pPr>
      <w:r>
        <w:rPr>
          <w:rFonts w:ascii="Times New Roman"/>
          <w:b w:val="false"/>
          <w:i w:val="false"/>
          <w:color w:val="000000"/>
          <w:sz w:val="28"/>
        </w:rPr>
        <w:t>"Халық денсаулығы және денсаулық сақтау жүйесі туралы" Қазақстан Республикасы</w:t>
      </w:r>
    </w:p>
    <w:p>
      <w:pPr>
        <w:spacing w:after="0"/>
        <w:ind w:left="0"/>
        <w:jc w:val="both"/>
      </w:pPr>
      <w:r>
        <w:rPr>
          <w:rFonts w:ascii="Times New Roman"/>
          <w:b w:val="false"/>
          <w:i w:val="false"/>
          <w:color w:val="000000"/>
          <w:sz w:val="28"/>
        </w:rPr>
        <w:t>Кодексінің 38 бабы 1) тармағының 1) тармақшасының, 38 бабы 2) тармағының</w:t>
      </w:r>
    </w:p>
    <w:p>
      <w:pPr>
        <w:spacing w:after="0"/>
        <w:ind w:left="0"/>
        <w:jc w:val="both"/>
      </w:pPr>
      <w:r>
        <w:rPr>
          <w:rFonts w:ascii="Times New Roman"/>
          <w:b w:val="false"/>
          <w:i w:val="false"/>
          <w:color w:val="000000"/>
          <w:sz w:val="28"/>
        </w:rPr>
        <w:t xml:space="preserve">4) тармақшасының негізінде ҚАУЛЫ ЕТТІ (На основании </w:t>
      </w:r>
      <w:r>
        <w:rPr>
          <w:rFonts w:ascii="Times New Roman"/>
          <w:b w:val="false"/>
          <w:i w:val="false"/>
          <w:color w:val="000000"/>
          <w:sz w:val="28"/>
        </w:rPr>
        <w:t>подпункта 1)</w:t>
      </w:r>
      <w:r>
        <w:rPr>
          <w:rFonts w:ascii="Times New Roman"/>
          <w:b w:val="false"/>
          <w:i w:val="false"/>
          <w:color w:val="000000"/>
          <w:sz w:val="28"/>
        </w:rPr>
        <w:t xml:space="preserve"> пункта 1</w:t>
      </w:r>
    </w:p>
    <w:p>
      <w:pPr>
        <w:spacing w:after="0"/>
        <w:ind w:left="0"/>
        <w:jc w:val="both"/>
      </w:pPr>
      <w:r>
        <w:rPr>
          <w:rFonts w:ascii="Times New Roman"/>
          <w:b w:val="false"/>
          <w:i w:val="false"/>
          <w:color w:val="000000"/>
          <w:sz w:val="28"/>
        </w:rPr>
        <w:t xml:space="preserve">статьи 38, </w:t>
      </w:r>
      <w:r>
        <w:rPr>
          <w:rFonts w:ascii="Times New Roman"/>
          <w:b w:val="false"/>
          <w:i w:val="false"/>
          <w:color w:val="000000"/>
          <w:sz w:val="28"/>
        </w:rPr>
        <w:t>подпункта 4)</w:t>
      </w:r>
      <w:r>
        <w:rPr>
          <w:rFonts w:ascii="Times New Roman"/>
          <w:b w:val="false"/>
          <w:i w:val="false"/>
          <w:color w:val="000000"/>
          <w:sz w:val="28"/>
        </w:rPr>
        <w:t xml:space="preserve"> пункта 2 статьи 38 Кодекса Республики Казахстан</w:t>
      </w:r>
    </w:p>
    <w:p>
      <w:pPr>
        <w:spacing w:after="0"/>
        <w:ind w:left="0"/>
        <w:jc w:val="both"/>
      </w:pPr>
      <w:r>
        <w:rPr>
          <w:rFonts w:ascii="Times New Roman"/>
          <w:b w:val="false"/>
          <w:i w:val="false"/>
          <w:color w:val="000000"/>
          <w:sz w:val="28"/>
        </w:rPr>
        <w:t xml:space="preserve">"О здоровье народа и системе здравоохранения" </w:t>
      </w:r>
      <w:r>
        <w:rPr>
          <w:rFonts w:ascii="Times New Roman"/>
          <w:b/>
          <w:i w:val="false"/>
          <w:color w:val="000000"/>
          <w:sz w:val="28"/>
        </w:rPr>
        <w:t>ПОСТАНОВИЛ):</w:t>
      </w:r>
    </w:p>
    <w:p>
      <w:pPr>
        <w:spacing w:after="0"/>
        <w:ind w:left="0"/>
        <w:jc w:val="both"/>
      </w:pPr>
      <w:r>
        <w:rPr>
          <w:rFonts w:ascii="Times New Roman"/>
          <w:b w:val="false"/>
          <w:i w:val="false"/>
          <w:color w:val="000000"/>
          <w:sz w:val="28"/>
        </w:rPr>
        <w:t>(ПРИОСТАНОВИТЬ с) 20___ жылғы (года) "___" _________ бастап, (до) 20___</w:t>
      </w:r>
    </w:p>
    <w:p>
      <w:pPr>
        <w:spacing w:after="0"/>
        <w:ind w:left="0"/>
        <w:jc w:val="both"/>
      </w:pPr>
      <w:r>
        <w:rPr>
          <w:rFonts w:ascii="Times New Roman"/>
          <w:b w:val="false"/>
          <w:i w:val="false"/>
          <w:color w:val="000000"/>
          <w:sz w:val="28"/>
        </w:rPr>
        <w:t>жылғы (года) "___" ___________ға дейін ТОҚТАТЫЛСЫН.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Бақылау және қадағалау субъектісінің (объектісінің) өнімді (тауарды) өндіру, өткізу,</w:t>
      </w:r>
    </w:p>
    <w:p>
      <w:pPr>
        <w:spacing w:after="0"/>
        <w:ind w:left="0"/>
        <w:jc w:val="both"/>
      </w:pPr>
      <w:r>
        <w:rPr>
          <w:rFonts w:ascii="Times New Roman"/>
          <w:b w:val="false"/>
          <w:i w:val="false"/>
          <w:color w:val="000000"/>
          <w:sz w:val="28"/>
        </w:rPr>
        <w:t>қызметтер көрсету, жұмыстарды орындау бойынша тоқтатылатын қызмет түрін</w:t>
      </w:r>
    </w:p>
    <w:p>
      <w:pPr>
        <w:spacing w:after="0"/>
        <w:ind w:left="0"/>
        <w:jc w:val="both"/>
      </w:pPr>
      <w:r>
        <w:rPr>
          <w:rFonts w:ascii="Times New Roman"/>
          <w:b w:val="false"/>
          <w:i w:val="false"/>
          <w:color w:val="000000"/>
          <w:sz w:val="28"/>
        </w:rPr>
        <w:t>немесе оның жекелеген түрлерін (процестер, әрекеттер) көрсету</w:t>
      </w:r>
    </w:p>
    <w:p>
      <w:pPr>
        <w:spacing w:after="0"/>
        <w:ind w:left="0"/>
        <w:jc w:val="both"/>
      </w:pPr>
      <w:r>
        <w:rPr>
          <w:rFonts w:ascii="Times New Roman"/>
          <w:b w:val="false"/>
          <w:i w:val="false"/>
          <w:color w:val="000000"/>
          <w:sz w:val="28"/>
        </w:rPr>
        <w:t>(указать вид приостанавливаемой деятельности по производству, реализации</w:t>
      </w:r>
    </w:p>
    <w:p>
      <w:pPr>
        <w:spacing w:after="0"/>
        <w:ind w:left="0"/>
        <w:jc w:val="both"/>
      </w:pPr>
      <w:r>
        <w:rPr>
          <w:rFonts w:ascii="Times New Roman"/>
          <w:b w:val="false"/>
          <w:i w:val="false"/>
          <w:color w:val="000000"/>
          <w:sz w:val="28"/>
        </w:rPr>
        <w:t>продукции (товара), оказанию услуг, выполнению работ субъекта (объекта) контроля</w:t>
      </w:r>
    </w:p>
    <w:p>
      <w:pPr>
        <w:spacing w:after="0"/>
        <w:ind w:left="0"/>
        <w:jc w:val="both"/>
      </w:pPr>
      <w:r>
        <w:rPr>
          <w:rFonts w:ascii="Times New Roman"/>
          <w:b w:val="false"/>
          <w:i w:val="false"/>
          <w:color w:val="000000"/>
          <w:sz w:val="28"/>
        </w:rPr>
        <w:t>и надзора или отдельные ее виды (процессов, действия))</w:t>
      </w:r>
    </w:p>
    <w:p>
      <w:pPr>
        <w:spacing w:after="0"/>
        <w:ind w:left="0"/>
        <w:jc w:val="both"/>
      </w:pPr>
      <w:r>
        <w:rPr>
          <w:rFonts w:ascii="Times New Roman"/>
          <w:b w:val="false"/>
          <w:i w:val="false"/>
          <w:color w:val="000000"/>
          <w:sz w:val="28"/>
        </w:rPr>
        <w:t>Осы қаулының орындалғаны үшін жауапкершілік мыналарға жүктеледі</w:t>
      </w:r>
    </w:p>
    <w:p>
      <w:pPr>
        <w:spacing w:after="0"/>
        <w:ind w:left="0"/>
        <w:jc w:val="both"/>
      </w:pPr>
      <w:r>
        <w:rPr>
          <w:rFonts w:ascii="Times New Roman"/>
          <w:b w:val="false"/>
          <w:i w:val="false"/>
          <w:color w:val="000000"/>
          <w:sz w:val="28"/>
        </w:rPr>
        <w:t>(Ответственность за выполнение настоящего постановления возлагается на):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бақылау және қадағалау субъектісінің (объектісінің) лауазымы, тегі, аты, әкесінің аты</w:t>
      </w:r>
    </w:p>
    <w:p>
      <w:pPr>
        <w:spacing w:after="0"/>
        <w:ind w:left="0"/>
        <w:jc w:val="both"/>
      </w:pPr>
      <w:r>
        <w:rPr>
          <w:rFonts w:ascii="Times New Roman"/>
          <w:b w:val="false"/>
          <w:i w:val="false"/>
          <w:color w:val="000000"/>
          <w:sz w:val="28"/>
        </w:rPr>
        <w:t>(ол болған кезде), толық атауы (должность, фамилия, имя, отчество (при его наличии),</w:t>
      </w:r>
    </w:p>
    <w:p>
      <w:pPr>
        <w:spacing w:after="0"/>
        <w:ind w:left="0"/>
        <w:jc w:val="both"/>
      </w:pPr>
      <w:r>
        <w:rPr>
          <w:rFonts w:ascii="Times New Roman"/>
          <w:b w:val="false"/>
          <w:i w:val="false"/>
          <w:color w:val="000000"/>
          <w:sz w:val="28"/>
        </w:rPr>
        <w:t>полное наименование субъекта (объекта) контроля и надзора)</w:t>
      </w:r>
    </w:p>
    <w:p>
      <w:pPr>
        <w:spacing w:after="0"/>
        <w:ind w:left="0"/>
        <w:jc w:val="both"/>
      </w:pPr>
      <w:r>
        <w:rPr>
          <w:rFonts w:ascii="Times New Roman"/>
          <w:b w:val="false"/>
          <w:i w:val="false"/>
          <w:color w:val="000000"/>
          <w:sz w:val="28"/>
        </w:rPr>
        <w:t>Анықталған бұзушылықтарды жою жөніндегі нұсқаулар</w:t>
      </w:r>
    </w:p>
    <w:p>
      <w:pPr>
        <w:spacing w:after="0"/>
        <w:ind w:left="0"/>
        <w:jc w:val="both"/>
      </w:pPr>
      <w:r>
        <w:rPr>
          <w:rFonts w:ascii="Times New Roman"/>
          <w:b w:val="false"/>
          <w:i w:val="false"/>
          <w:color w:val="000000"/>
          <w:sz w:val="28"/>
        </w:rPr>
        <w:t>(Указания по устранению выявленных нарушений):</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Осы қаулының орындалуы туралы ақпарат ұсынылсын</w:t>
      </w:r>
    </w:p>
    <w:p>
      <w:pPr>
        <w:spacing w:after="0"/>
        <w:ind w:left="0"/>
        <w:jc w:val="both"/>
      </w:pPr>
      <w:r>
        <w:rPr>
          <w:rFonts w:ascii="Times New Roman"/>
          <w:b w:val="false"/>
          <w:i w:val="false"/>
          <w:color w:val="000000"/>
          <w:sz w:val="28"/>
        </w:rPr>
        <w:t>(Информацию о выполнении настоящего постановления представить в)</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(мемлекеттік органның атауы) (наименование государственного органа)</w:t>
      </w:r>
    </w:p>
    <w:p>
      <w:pPr>
        <w:spacing w:after="0"/>
        <w:ind w:left="0"/>
        <w:jc w:val="both"/>
      </w:pPr>
      <w:r>
        <w:rPr>
          <w:rFonts w:ascii="Times New Roman"/>
          <w:b w:val="false"/>
          <w:i w:val="false"/>
          <w:color w:val="000000"/>
          <w:sz w:val="28"/>
        </w:rPr>
        <w:t>(представить к) "___" _______________ жылы (года) ұсынылсын.</w:t>
      </w:r>
    </w:p>
    <w:p>
      <w:pPr>
        <w:spacing w:after="0"/>
        <w:ind w:left="0"/>
        <w:jc w:val="both"/>
      </w:pPr>
      <w:r>
        <w:rPr>
          <w:rFonts w:ascii="Times New Roman"/>
          <w:b w:val="false"/>
          <w:i w:val="false"/>
          <w:color w:val="000000"/>
          <w:sz w:val="28"/>
        </w:rPr>
        <w:t>Жедел ден қою шараларын қолдану туралы қаулыны алу туралы мәліметтер (қолма-</w:t>
      </w:r>
    </w:p>
    <w:p>
      <w:pPr>
        <w:spacing w:after="0"/>
        <w:ind w:left="0"/>
        <w:jc w:val="both"/>
      </w:pPr>
      <w:r>
        <w:rPr>
          <w:rFonts w:ascii="Times New Roman"/>
          <w:b w:val="false"/>
          <w:i w:val="false"/>
          <w:color w:val="000000"/>
          <w:sz w:val="28"/>
        </w:rPr>
        <w:t>қол немесе пошта арқылы мекенжайға хабарламасы бар тапсырыс хатпен,</w:t>
      </w:r>
    </w:p>
    <w:p>
      <w:pPr>
        <w:spacing w:after="0"/>
        <w:ind w:left="0"/>
        <w:jc w:val="both"/>
      </w:pPr>
      <w:r>
        <w:rPr>
          <w:rFonts w:ascii="Times New Roman"/>
          <w:b w:val="false"/>
          <w:i w:val="false"/>
          <w:color w:val="000000"/>
          <w:sz w:val="28"/>
        </w:rPr>
        <w:t>электрондық мекенжайға) (Сведения о получении постановления о применении меры</w:t>
      </w:r>
    </w:p>
    <w:p>
      <w:pPr>
        <w:spacing w:after="0"/>
        <w:ind w:left="0"/>
        <w:jc w:val="both"/>
      </w:pPr>
      <w:r>
        <w:rPr>
          <w:rFonts w:ascii="Times New Roman"/>
          <w:b w:val="false"/>
          <w:i w:val="false"/>
          <w:color w:val="000000"/>
          <w:sz w:val="28"/>
        </w:rPr>
        <w:t>оперативного реагирования (нарочно или по почте заказным письмом с уведомлением</w:t>
      </w:r>
    </w:p>
    <w:p>
      <w:pPr>
        <w:spacing w:after="0"/>
        <w:ind w:left="0"/>
        <w:jc w:val="both"/>
      </w:pPr>
      <w:r>
        <w:rPr>
          <w:rFonts w:ascii="Times New Roman"/>
          <w:b w:val="false"/>
          <w:i w:val="false"/>
          <w:color w:val="000000"/>
          <w:sz w:val="28"/>
        </w:rPr>
        <w:t>на адрес, на электронный адрес))</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Бақылау және қадағалау субъектісі басшысының немесе оның өкілінің күні мен қолы</w:t>
      </w:r>
    </w:p>
    <w:p>
      <w:pPr>
        <w:spacing w:after="0"/>
        <w:ind w:left="0"/>
        <w:jc w:val="both"/>
      </w:pPr>
      <w:r>
        <w:rPr>
          <w:rFonts w:ascii="Times New Roman"/>
          <w:b w:val="false"/>
          <w:i w:val="false"/>
          <w:color w:val="000000"/>
          <w:sz w:val="28"/>
        </w:rPr>
        <w:t>(Дата и подпись руководителя субъекта контроля и надзора или его представителя)</w:t>
      </w:r>
    </w:p>
    <w:p>
      <w:pPr>
        <w:spacing w:after="0"/>
        <w:ind w:left="0"/>
        <w:jc w:val="both"/>
      </w:pPr>
      <w:r>
        <w:rPr>
          <w:rFonts w:ascii="Times New Roman"/>
          <w:b w:val="false"/>
          <w:i w:val="false"/>
          <w:color w:val="000000"/>
          <w:sz w:val="28"/>
        </w:rPr>
        <w:t>Бақылау және қадағалау субъектісінің басшысы немесе оның өкілі жедел ден қою</w:t>
      </w:r>
    </w:p>
    <w:p>
      <w:pPr>
        <w:spacing w:after="0"/>
        <w:ind w:left="0"/>
        <w:jc w:val="both"/>
      </w:pPr>
      <w:r>
        <w:rPr>
          <w:rFonts w:ascii="Times New Roman"/>
          <w:b w:val="false"/>
          <w:i w:val="false"/>
          <w:color w:val="000000"/>
          <w:sz w:val="28"/>
        </w:rPr>
        <w:t>шараларын қолдану туралы қаулы алудан бас тартты</w:t>
      </w:r>
    </w:p>
    <w:p>
      <w:pPr>
        <w:spacing w:after="0"/>
        <w:ind w:left="0"/>
        <w:jc w:val="both"/>
      </w:pPr>
      <w:r>
        <w:rPr>
          <w:rFonts w:ascii="Times New Roman"/>
          <w:b w:val="false"/>
          <w:i w:val="false"/>
          <w:color w:val="000000"/>
          <w:sz w:val="28"/>
        </w:rPr>
        <w:t>(Руководитель субъекта контроля и надзора или его представитель отказался</w:t>
      </w:r>
    </w:p>
    <w:p>
      <w:pPr>
        <w:spacing w:after="0"/>
        <w:ind w:left="0"/>
        <w:jc w:val="both"/>
      </w:pPr>
      <w:r>
        <w:rPr>
          <w:rFonts w:ascii="Times New Roman"/>
          <w:b w:val="false"/>
          <w:i w:val="false"/>
          <w:color w:val="000000"/>
          <w:sz w:val="28"/>
        </w:rPr>
        <w:t>от получения постановления о применении меры оперативного реагирования)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лауазымды адамның қолы және тегі, аты, әкесінің аты (бар болса)</w:t>
      </w:r>
    </w:p>
    <w:p>
      <w:pPr>
        <w:spacing w:after="0"/>
        <w:ind w:left="0"/>
        <w:jc w:val="both"/>
      </w:pPr>
      <w:r>
        <w:rPr>
          <w:rFonts w:ascii="Times New Roman"/>
          <w:b w:val="false"/>
          <w:i w:val="false"/>
          <w:color w:val="000000"/>
          <w:sz w:val="28"/>
        </w:rPr>
        <w:t>(подпись и фамилия, имя, отчество (при его наличии) должностного лица)</w:t>
      </w:r>
    </w:p>
    <w:p>
      <w:pPr>
        <w:spacing w:after="0"/>
        <w:ind w:left="0"/>
        <w:jc w:val="both"/>
      </w:pPr>
      <w:r>
        <w:rPr>
          <w:rFonts w:ascii="Times New Roman"/>
          <w:b w:val="false"/>
          <w:i w:val="false"/>
          <w:color w:val="000000"/>
          <w:sz w:val="28"/>
        </w:rPr>
        <w:t>Жедел ден қою шараларын қолдану туралы қаулыны ресімдеген лауазымды адам</w:t>
      </w:r>
    </w:p>
    <w:p>
      <w:pPr>
        <w:spacing w:after="0"/>
        <w:ind w:left="0"/>
        <w:jc w:val="both"/>
      </w:pPr>
      <w:r>
        <w:rPr>
          <w:rFonts w:ascii="Times New Roman"/>
          <w:b w:val="false"/>
          <w:i w:val="false"/>
          <w:color w:val="000000"/>
          <w:sz w:val="28"/>
        </w:rPr>
        <w:t>(Должностное лицо, оформившее постановление о применении меры оперативного</w:t>
      </w:r>
    </w:p>
    <w:p>
      <w:pPr>
        <w:spacing w:after="0"/>
        <w:ind w:left="0"/>
        <w:jc w:val="both"/>
      </w:pPr>
      <w:r>
        <w:rPr>
          <w:rFonts w:ascii="Times New Roman"/>
          <w:b w:val="false"/>
          <w:i w:val="false"/>
          <w:color w:val="000000"/>
          <w:sz w:val="28"/>
        </w:rPr>
        <w:t>реагирования) __________________________________________________________</w:t>
      </w:r>
    </w:p>
    <w:p>
      <w:pPr>
        <w:spacing w:after="0"/>
        <w:ind w:left="0"/>
        <w:jc w:val="both"/>
      </w:pPr>
      <w:r>
        <w:rPr>
          <w:rFonts w:ascii="Times New Roman"/>
          <w:b w:val="false"/>
          <w:i w:val="false"/>
          <w:color w:val="000000"/>
          <w:sz w:val="28"/>
        </w:rPr>
        <w:t>қолы және тегі, аты, әкесінің аты (бар болса)</w:t>
      </w:r>
    </w:p>
    <w:p>
      <w:pPr>
        <w:spacing w:after="0"/>
        <w:ind w:left="0"/>
        <w:jc w:val="both"/>
      </w:pPr>
      <w:r>
        <w:rPr>
          <w:rFonts w:ascii="Times New Roman"/>
          <w:b w:val="false"/>
          <w:i w:val="false"/>
          <w:color w:val="000000"/>
          <w:sz w:val="28"/>
        </w:rPr>
        <w:t>(подпись и фамилия, имя, отчество (при его наличии)</w:t>
      </w:r>
    </w:p>
    <w:p>
      <w:pPr>
        <w:spacing w:after="0"/>
        <w:ind w:left="0"/>
        <w:jc w:val="both"/>
      </w:pPr>
      <w:r>
        <w:rPr>
          <w:rFonts w:ascii="Times New Roman"/>
          <w:b w:val="false"/>
          <w:i w:val="false"/>
          <w:color w:val="000000"/>
          <w:sz w:val="28"/>
        </w:rPr>
        <w:t>Бақылау және қадағалау субъектісі (объектісі) жедел ден қою шараларын қолдану</w:t>
      </w:r>
    </w:p>
    <w:p>
      <w:pPr>
        <w:spacing w:after="0"/>
        <w:ind w:left="0"/>
        <w:jc w:val="both"/>
      </w:pPr>
      <w:r>
        <w:rPr>
          <w:rFonts w:ascii="Times New Roman"/>
          <w:b w:val="false"/>
          <w:i w:val="false"/>
          <w:color w:val="000000"/>
          <w:sz w:val="28"/>
        </w:rPr>
        <w:t>туралы қаулыны алған сәттен бастап дереу орындауға тиіс</w:t>
      </w:r>
    </w:p>
    <w:p>
      <w:pPr>
        <w:spacing w:after="0"/>
        <w:ind w:left="0"/>
        <w:jc w:val="both"/>
      </w:pPr>
      <w:r>
        <w:rPr>
          <w:rFonts w:ascii="Times New Roman"/>
          <w:b w:val="false"/>
          <w:i w:val="false"/>
          <w:color w:val="000000"/>
          <w:sz w:val="28"/>
        </w:rPr>
        <w:t>(Постановление о применении меры оперативного реагирования подлежит</w:t>
      </w:r>
    </w:p>
    <w:p>
      <w:pPr>
        <w:spacing w:after="0"/>
        <w:ind w:left="0"/>
        <w:jc w:val="both"/>
      </w:pPr>
      <w:r>
        <w:rPr>
          <w:rFonts w:ascii="Times New Roman"/>
          <w:b w:val="false"/>
          <w:i w:val="false"/>
          <w:color w:val="000000"/>
          <w:sz w:val="28"/>
        </w:rPr>
        <w:t>исполнению субъектом (объектом) контроля и надзора незамедлительно с момента</w:t>
      </w:r>
    </w:p>
    <w:p>
      <w:pPr>
        <w:spacing w:after="0"/>
        <w:ind w:left="0"/>
        <w:jc w:val="both"/>
      </w:pPr>
      <w:r>
        <w:rPr>
          <w:rFonts w:ascii="Times New Roman"/>
          <w:b w:val="false"/>
          <w:i w:val="false"/>
          <w:color w:val="000000"/>
          <w:sz w:val="28"/>
        </w:rPr>
        <w:t>получения постановления).</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w:t>
            </w:r>
          </w:p>
          <w:p>
            <w:pPr>
              <w:spacing w:after="20"/>
              <w:ind w:left="20"/>
              <w:jc w:val="both"/>
            </w:pPr>
            <w:r>
              <w:rPr>
                <w:rFonts w:ascii="Times New Roman"/>
                <w:b w:val="false"/>
                <w:i w:val="false"/>
                <w:color w:val="000000"/>
                <w:sz w:val="20"/>
              </w:rPr>
              <w:t>саласындағы мемлекеттік органның басшысы</w:t>
            </w:r>
          </w:p>
          <w:p>
            <w:pPr>
              <w:spacing w:after="20"/>
              <w:ind w:left="20"/>
              <w:jc w:val="both"/>
            </w:pPr>
            <w:r>
              <w:rPr>
                <w:rFonts w:ascii="Times New Roman"/>
                <w:b w:val="false"/>
                <w:i w:val="false"/>
                <w:color w:val="000000"/>
                <w:sz w:val="20"/>
              </w:rPr>
              <w:t>Руководитель государственного органа в сфере</w:t>
            </w:r>
          </w:p>
          <w:p>
            <w:pPr>
              <w:spacing w:after="20"/>
              <w:ind w:left="20"/>
              <w:jc w:val="both"/>
            </w:pPr>
            <w:r>
              <w:rPr>
                <w:rFonts w:ascii="Times New Roman"/>
                <w:b w:val="false"/>
                <w:i w:val="false"/>
                <w:color w:val="000000"/>
                <w:sz w:val="20"/>
              </w:rPr>
              <w:t>санитарно-эпидемиологического благополучия населения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Место печати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ФИО</w:t>
            </w:r>
          </w:p>
        </w:tc>
      </w:tr>
    </w:tbl>
    <w:p>
      <w:pPr>
        <w:spacing w:after="0"/>
        <w:ind w:left="0"/>
        <w:jc w:val="both"/>
      </w:pPr>
      <w:bookmarkStart w:name="z74" w:id="45"/>
      <w:r>
        <w:rPr>
          <w:rFonts w:ascii="Times New Roman"/>
          <w:b w:val="false"/>
          <w:i w:val="false"/>
          <w:color w:val="000000"/>
          <w:sz w:val="28"/>
        </w:rPr>
        <w:t>
      Қаулы ___ данада жасалды</w:t>
      </w:r>
    </w:p>
    <w:bookmarkEnd w:id="45"/>
    <w:p>
      <w:pPr>
        <w:spacing w:after="0"/>
        <w:ind w:left="0"/>
        <w:jc w:val="both"/>
      </w:pPr>
      <w:r>
        <w:rPr>
          <w:rFonts w:ascii="Times New Roman"/>
          <w:b w:val="false"/>
          <w:i w:val="false"/>
          <w:color w:val="000000"/>
          <w:sz w:val="28"/>
        </w:rPr>
        <w:t>Постановление составлено в 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96-қосымша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96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w:t>
            </w:r>
          </w:p>
          <w:p>
            <w:pPr>
              <w:spacing w:after="20"/>
              <w:ind w:left="20"/>
              <w:jc w:val="both"/>
            </w:pPr>
            <w:r>
              <w:rPr>
                <w:rFonts w:ascii="Times New Roman"/>
                <w:b w:val="false"/>
                <w:i w:val="false"/>
                <w:color w:val="000000"/>
                <w:sz w:val="20"/>
              </w:rPr>
              <w:t>сақтау министрлігі</w:t>
            </w:r>
          </w:p>
          <w:p>
            <w:pPr>
              <w:spacing w:after="20"/>
              <w:ind w:left="20"/>
              <w:jc w:val="both"/>
            </w:pPr>
            <w:r>
              <w:rPr>
                <w:rFonts w:ascii="Times New Roman"/>
                <w:b w:val="false"/>
                <w:i w:val="false"/>
                <w:color w:val="000000"/>
                <w:sz w:val="20"/>
              </w:rPr>
              <w:t>Министерство здравоохранения</w:t>
            </w:r>
          </w:p>
          <w:p>
            <w:pPr>
              <w:spacing w:after="20"/>
              <w:ind w:left="20"/>
              <w:jc w:val="both"/>
            </w:pPr>
            <w:r>
              <w:rPr>
                <w:rFonts w:ascii="Times New Roman"/>
                <w:b w:val="false"/>
                <w:i w:val="false"/>
                <w:color w:val="000000"/>
                <w:sz w:val="20"/>
              </w:rPr>
              <w:t>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w:t>
            </w:r>
          </w:p>
          <w:p>
            <w:pPr>
              <w:spacing w:after="20"/>
              <w:ind w:left="20"/>
              <w:jc w:val="both"/>
            </w:pPr>
            <w:r>
              <w:rPr>
                <w:rFonts w:ascii="Times New Roman"/>
                <w:b w:val="false"/>
                <w:i w:val="false"/>
                <w:color w:val="000000"/>
                <w:sz w:val="20"/>
              </w:rPr>
              <w:t>министрінің 2021 жылғы "___" _________</w:t>
            </w:r>
          </w:p>
          <w:p>
            <w:pPr>
              <w:spacing w:after="20"/>
              <w:ind w:left="20"/>
              <w:jc w:val="both"/>
            </w:pPr>
            <w:r>
              <w:rPr>
                <w:rFonts w:ascii="Times New Roman"/>
                <w:b w:val="false"/>
                <w:i w:val="false"/>
                <w:color w:val="000000"/>
                <w:sz w:val="20"/>
              </w:rPr>
              <w:t>№_______ бұйрығымен бекітілген № 096/е</w:t>
            </w:r>
          </w:p>
          <w:p>
            <w:pPr>
              <w:spacing w:after="20"/>
              <w:ind w:left="20"/>
              <w:jc w:val="both"/>
            </w:pPr>
            <w:r>
              <w:rPr>
                <w:rFonts w:ascii="Times New Roman"/>
                <w:b w:val="false"/>
                <w:i w:val="false"/>
                <w:color w:val="000000"/>
                <w:sz w:val="20"/>
              </w:rPr>
              <w:t>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қызметтiң мемлекеттiк органының</w:t>
            </w:r>
          </w:p>
          <w:p>
            <w:pPr>
              <w:spacing w:after="20"/>
              <w:ind w:left="20"/>
              <w:jc w:val="both"/>
            </w:pP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Наименование государственного</w:t>
            </w:r>
          </w:p>
          <w:p>
            <w:pPr>
              <w:spacing w:after="20"/>
              <w:ind w:left="20"/>
              <w:jc w:val="both"/>
            </w:pPr>
            <w:r>
              <w:rPr>
                <w:rFonts w:ascii="Times New Roman"/>
                <w:b w:val="false"/>
                <w:i w:val="false"/>
                <w:color w:val="000000"/>
                <w:sz w:val="20"/>
              </w:rPr>
              <w:t>органа санитарно-эпидемиологической</w:t>
            </w:r>
          </w:p>
          <w:p>
            <w:pPr>
              <w:spacing w:after="20"/>
              <w:ind w:left="20"/>
              <w:jc w:val="both"/>
            </w:pP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096/у</w:t>
            </w:r>
          </w:p>
          <w:p>
            <w:pPr>
              <w:spacing w:after="20"/>
              <w:ind w:left="20"/>
              <w:jc w:val="both"/>
            </w:pPr>
            <w:r>
              <w:rPr>
                <w:rFonts w:ascii="Times New Roman"/>
                <w:b w:val="false"/>
                <w:i w:val="false"/>
                <w:color w:val="000000"/>
                <w:sz w:val="20"/>
              </w:rPr>
              <w:t>Утверждена приказом Министра здравоохранения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"____" ________ 2021 года №__________</w:t>
            </w:r>
          </w:p>
        </w:tc>
      </w:tr>
    </w:tbl>
    <w:bookmarkStart w:name="z79" w:id="46"/>
    <w:p>
      <w:pPr>
        <w:spacing w:after="0"/>
        <w:ind w:left="0"/>
        <w:jc w:val="left"/>
      </w:pPr>
      <w:r>
        <w:rPr>
          <w:rFonts w:ascii="Times New Roman"/>
          <w:b/>
          <w:i w:val="false"/>
          <w:color w:val="000000"/>
        </w:rPr>
        <w:t xml:space="preserve"> Уақытша санитариялық шараларды енгізу туралы Бас мемлекеттік санитариялық дәрігердің ҚАУЛЫСЫ</w:t>
      </w:r>
    </w:p>
    <w:bookmarkEnd w:id="46"/>
    <w:bookmarkStart w:name="z80" w:id="47"/>
    <w:p>
      <w:pPr>
        <w:spacing w:after="0"/>
        <w:ind w:left="0"/>
        <w:jc w:val="left"/>
      </w:pPr>
      <w:r>
        <w:rPr>
          <w:rFonts w:ascii="Times New Roman"/>
          <w:b/>
          <w:i w:val="false"/>
          <w:color w:val="000000"/>
        </w:rPr>
        <w:t xml:space="preserve"> ПОСТАНОВЛЕНИЕ</w:t>
      </w:r>
      <w:r>
        <w:br/>
      </w:r>
      <w:r>
        <w:rPr>
          <w:rFonts w:ascii="Times New Roman"/>
          <w:b/>
          <w:i w:val="false"/>
          <w:color w:val="000000"/>
        </w:rPr>
        <w:t>главного государственного санитарного врача Республики Казахстан о введении временных санитарных мер</w:t>
      </w:r>
    </w:p>
    <w:bookmarkEnd w:id="47"/>
    <w:p>
      <w:pPr>
        <w:spacing w:after="0"/>
        <w:ind w:left="0"/>
        <w:jc w:val="both"/>
      </w:pPr>
      <w:bookmarkStart w:name="z81" w:id="48"/>
      <w:r>
        <w:rPr>
          <w:rFonts w:ascii="Times New Roman"/>
          <w:b w:val="false"/>
          <w:i w:val="false"/>
          <w:color w:val="000000"/>
          <w:sz w:val="28"/>
        </w:rPr>
        <w:t>
      №__________</w:t>
      </w:r>
    </w:p>
    <w:bookmarkEnd w:id="48"/>
    <w:p>
      <w:pPr>
        <w:spacing w:after="0"/>
        <w:ind w:left="0"/>
        <w:jc w:val="both"/>
      </w:pPr>
      <w:r>
        <w:rPr>
          <w:rFonts w:ascii="Times New Roman"/>
          <w:b w:val="false"/>
          <w:i w:val="false"/>
          <w:color w:val="000000"/>
          <w:sz w:val="28"/>
        </w:rPr>
        <w:t>"____" ______жыл (года) уақыты (время) Елдi мекен (населенный пункт) ______</w:t>
      </w:r>
    </w:p>
    <w:p>
      <w:pPr>
        <w:spacing w:after="0"/>
        <w:ind w:left="0"/>
        <w:jc w:val="both"/>
      </w:pPr>
      <w:r>
        <w:rPr>
          <w:rFonts w:ascii="Times New Roman"/>
          <w:b w:val="false"/>
          <w:i w:val="false"/>
          <w:color w:val="000000"/>
          <w:sz w:val="28"/>
        </w:rPr>
        <w:t>Бақылау және қадағалау органының атауы (Наименование органа контроля и надзора)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Әкімшілік-аумақтық бірліктің (көліктегі) Қазақстан Республикасы Бас мемлекеттік</w:t>
      </w:r>
    </w:p>
    <w:p>
      <w:pPr>
        <w:spacing w:after="0"/>
        <w:ind w:left="0"/>
        <w:jc w:val="both"/>
      </w:pPr>
      <w:r>
        <w:rPr>
          <w:rFonts w:ascii="Times New Roman"/>
          <w:b w:val="false"/>
          <w:i w:val="false"/>
          <w:color w:val="000000"/>
          <w:sz w:val="28"/>
        </w:rPr>
        <w:t>санитариялық дәрігері немесе оның орынбасары (Главный государственный</w:t>
      </w:r>
    </w:p>
    <w:p>
      <w:pPr>
        <w:spacing w:after="0"/>
        <w:ind w:left="0"/>
        <w:jc w:val="both"/>
      </w:pPr>
      <w:r>
        <w:rPr>
          <w:rFonts w:ascii="Times New Roman"/>
          <w:b w:val="false"/>
          <w:i w:val="false"/>
          <w:color w:val="000000"/>
          <w:sz w:val="28"/>
        </w:rPr>
        <w:t>санитарный врач Республики Казахстан административно-территориальной единицы</w:t>
      </w:r>
    </w:p>
    <w:p>
      <w:pPr>
        <w:spacing w:after="0"/>
        <w:ind w:left="0"/>
        <w:jc w:val="both"/>
      </w:pPr>
      <w:r>
        <w:rPr>
          <w:rFonts w:ascii="Times New Roman"/>
          <w:b w:val="false"/>
          <w:i w:val="false"/>
          <w:color w:val="000000"/>
          <w:sz w:val="28"/>
        </w:rPr>
        <w:t>(на транспорте) или его заместитель)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(керегінің астын сызыңыз) (нужное подчеркнуть) тегі, аты, әкесінің аты (болған</w:t>
      </w:r>
    </w:p>
    <w:p>
      <w:pPr>
        <w:spacing w:after="0"/>
        <w:ind w:left="0"/>
        <w:jc w:val="both"/>
      </w:pPr>
      <w:r>
        <w:rPr>
          <w:rFonts w:ascii="Times New Roman"/>
          <w:b w:val="false"/>
          <w:i w:val="false"/>
          <w:color w:val="000000"/>
          <w:sz w:val="28"/>
        </w:rPr>
        <w:t>жағдайда) (фамилия, имя, отчество (при его наличии) (нужное подчеркнуть)</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Мемлекеттік бақылауды жүзеге асырудың және (немесе) нәтижелерінің ұсынылған</w:t>
      </w:r>
    </w:p>
    <w:p>
      <w:pPr>
        <w:spacing w:after="0"/>
        <w:ind w:left="0"/>
        <w:jc w:val="both"/>
      </w:pPr>
      <w:r>
        <w:rPr>
          <w:rFonts w:ascii="Times New Roman"/>
          <w:b w:val="false"/>
          <w:i w:val="false"/>
          <w:color w:val="000000"/>
          <w:sz w:val="28"/>
        </w:rPr>
        <w:t>материалдарын қарап (рассмотрев представленные материалы осуществления и</w:t>
      </w:r>
    </w:p>
    <w:p>
      <w:pPr>
        <w:spacing w:after="0"/>
        <w:ind w:left="0"/>
        <w:jc w:val="both"/>
      </w:pPr>
      <w:r>
        <w:rPr>
          <w:rFonts w:ascii="Times New Roman"/>
          <w:b w:val="false"/>
          <w:i w:val="false"/>
          <w:color w:val="000000"/>
          <w:sz w:val="28"/>
        </w:rPr>
        <w:t>(или) результатов государственного контроля)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техникалық бақылау құралдарының, бақылау және тіркеу аспаптарының, фото -</w:t>
      </w:r>
    </w:p>
    <w:p>
      <w:pPr>
        <w:spacing w:after="0"/>
        <w:ind w:left="0"/>
        <w:jc w:val="both"/>
      </w:pPr>
      <w:r>
        <w:rPr>
          <w:rFonts w:ascii="Times New Roman"/>
          <w:b w:val="false"/>
          <w:i w:val="false"/>
          <w:color w:val="000000"/>
          <w:sz w:val="28"/>
        </w:rPr>
        <w:t>және бейнеаппаратураның жазбалары, санитариялық-эпидемиологиялық сараптама</w:t>
      </w:r>
    </w:p>
    <w:p>
      <w:pPr>
        <w:spacing w:after="0"/>
        <w:ind w:left="0"/>
        <w:jc w:val="both"/>
      </w:pPr>
      <w:r>
        <w:rPr>
          <w:rFonts w:ascii="Times New Roman"/>
          <w:b w:val="false"/>
          <w:i w:val="false"/>
          <w:color w:val="000000"/>
          <w:sz w:val="28"/>
        </w:rPr>
        <w:t>нәтижелері, тиісті халықаралық ұйымдардан, Еуразиялық экономикалық одаққа мүше</w:t>
      </w:r>
    </w:p>
    <w:p>
      <w:pPr>
        <w:spacing w:after="0"/>
        <w:ind w:left="0"/>
        <w:jc w:val="both"/>
      </w:pPr>
      <w:r>
        <w:rPr>
          <w:rFonts w:ascii="Times New Roman"/>
          <w:b w:val="false"/>
          <w:i w:val="false"/>
          <w:color w:val="000000"/>
          <w:sz w:val="28"/>
        </w:rPr>
        <w:t>мемлекеттерден немесе үшінші елдерден мемлекеттік санитариялық-</w:t>
      </w:r>
    </w:p>
    <w:p>
      <w:pPr>
        <w:spacing w:after="0"/>
        <w:ind w:left="0"/>
        <w:jc w:val="both"/>
      </w:pPr>
      <w:r>
        <w:rPr>
          <w:rFonts w:ascii="Times New Roman"/>
          <w:b w:val="false"/>
          <w:i w:val="false"/>
          <w:color w:val="000000"/>
          <w:sz w:val="28"/>
        </w:rPr>
        <w:t>эпидемиологиялық бақылау мен қадағалаудың бақылауындағы Еуразиялық</w:t>
      </w:r>
    </w:p>
    <w:p>
      <w:pPr>
        <w:spacing w:after="0"/>
        <w:ind w:left="0"/>
        <w:jc w:val="both"/>
      </w:pPr>
      <w:r>
        <w:rPr>
          <w:rFonts w:ascii="Times New Roman"/>
          <w:b w:val="false"/>
          <w:i w:val="false"/>
          <w:color w:val="000000"/>
          <w:sz w:val="28"/>
        </w:rPr>
        <w:t>экономикалық одақтың кедендік аумағына әкелінуіне және адам өмірі, денсаулығы</w:t>
      </w:r>
    </w:p>
    <w:p>
      <w:pPr>
        <w:spacing w:after="0"/>
        <w:ind w:left="0"/>
        <w:jc w:val="both"/>
      </w:pPr>
      <w:r>
        <w:rPr>
          <w:rFonts w:ascii="Times New Roman"/>
          <w:b w:val="false"/>
          <w:i w:val="false"/>
          <w:color w:val="000000"/>
          <w:sz w:val="28"/>
        </w:rPr>
        <w:t>және оның мекендеу ортасы үшін қауіпті өнімнің (тауарлардың) айналымына жол</w:t>
      </w:r>
    </w:p>
    <w:p>
      <w:pPr>
        <w:spacing w:after="0"/>
        <w:ind w:left="0"/>
        <w:jc w:val="both"/>
      </w:pPr>
      <w:r>
        <w:rPr>
          <w:rFonts w:ascii="Times New Roman"/>
          <w:b w:val="false"/>
          <w:i w:val="false"/>
          <w:color w:val="000000"/>
          <w:sz w:val="28"/>
        </w:rPr>
        <w:t>бермеу жөніндегі қолданылатын санитариялық шаралар туралы ақпарат және өзге</w:t>
      </w:r>
    </w:p>
    <w:p>
      <w:pPr>
        <w:spacing w:after="0"/>
        <w:ind w:left="0"/>
        <w:jc w:val="both"/>
      </w:pPr>
      <w:r>
        <w:rPr>
          <w:rFonts w:ascii="Times New Roman"/>
          <w:b w:val="false"/>
          <w:i w:val="false"/>
          <w:color w:val="000000"/>
          <w:sz w:val="28"/>
        </w:rPr>
        <w:t>де материалдар (записи технических средств контроля, приборов наблюдения</w:t>
      </w:r>
    </w:p>
    <w:p>
      <w:pPr>
        <w:spacing w:after="0"/>
        <w:ind w:left="0"/>
        <w:jc w:val="both"/>
      </w:pPr>
      <w:r>
        <w:rPr>
          <w:rFonts w:ascii="Times New Roman"/>
          <w:b w:val="false"/>
          <w:i w:val="false"/>
          <w:color w:val="000000"/>
          <w:sz w:val="28"/>
        </w:rPr>
        <w:t>и фиксации, фото- и видеоаппаратуры, результаты санитарно- эпидемиологической</w:t>
      </w:r>
    </w:p>
    <w:p>
      <w:pPr>
        <w:spacing w:after="0"/>
        <w:ind w:left="0"/>
        <w:jc w:val="both"/>
      </w:pPr>
      <w:r>
        <w:rPr>
          <w:rFonts w:ascii="Times New Roman"/>
          <w:b w:val="false"/>
          <w:i w:val="false"/>
          <w:color w:val="000000"/>
          <w:sz w:val="28"/>
        </w:rPr>
        <w:t>экспертизы, информация от соответствующих международных организаций,</w:t>
      </w:r>
    </w:p>
    <w:p>
      <w:pPr>
        <w:spacing w:after="0"/>
        <w:ind w:left="0"/>
        <w:jc w:val="both"/>
      </w:pPr>
      <w:r>
        <w:rPr>
          <w:rFonts w:ascii="Times New Roman"/>
          <w:b w:val="false"/>
          <w:i w:val="false"/>
          <w:color w:val="000000"/>
          <w:sz w:val="28"/>
        </w:rPr>
        <w:t>государств – членов Евразийского экономического союза или третьих стран</w:t>
      </w:r>
    </w:p>
    <w:p>
      <w:pPr>
        <w:spacing w:after="0"/>
        <w:ind w:left="0"/>
        <w:jc w:val="both"/>
      </w:pPr>
      <w:r>
        <w:rPr>
          <w:rFonts w:ascii="Times New Roman"/>
          <w:b w:val="false"/>
          <w:i w:val="false"/>
          <w:color w:val="000000"/>
          <w:sz w:val="28"/>
        </w:rPr>
        <w:t>о применяемых санитарных мерах по недопущению ввоза на таможенную территорию</w:t>
      </w:r>
    </w:p>
    <w:p>
      <w:pPr>
        <w:spacing w:after="0"/>
        <w:ind w:left="0"/>
        <w:jc w:val="both"/>
      </w:pPr>
      <w:r>
        <w:rPr>
          <w:rFonts w:ascii="Times New Roman"/>
          <w:b w:val="false"/>
          <w:i w:val="false"/>
          <w:color w:val="000000"/>
          <w:sz w:val="28"/>
        </w:rPr>
        <w:t>Евразийского экономического союза и оборота опасной для жизни, здоровья человека</w:t>
      </w:r>
    </w:p>
    <w:p>
      <w:pPr>
        <w:spacing w:after="0"/>
        <w:ind w:left="0"/>
        <w:jc w:val="both"/>
      </w:pPr>
      <w:r>
        <w:rPr>
          <w:rFonts w:ascii="Times New Roman"/>
          <w:b w:val="false"/>
          <w:i w:val="false"/>
          <w:color w:val="000000"/>
          <w:sz w:val="28"/>
        </w:rPr>
        <w:t>и среды его обитания подконтрольной государственному санитарно-эпидемиологическому</w:t>
      </w:r>
    </w:p>
    <w:p>
      <w:pPr>
        <w:spacing w:after="0"/>
        <w:ind w:left="0"/>
        <w:jc w:val="both"/>
      </w:pPr>
      <w:r>
        <w:rPr>
          <w:rFonts w:ascii="Times New Roman"/>
          <w:b w:val="false"/>
          <w:i w:val="false"/>
          <w:color w:val="000000"/>
          <w:sz w:val="28"/>
        </w:rPr>
        <w:t>контролю и надзору продукции (товаров) и иные материалы)</w:t>
      </w:r>
    </w:p>
    <w:p>
      <w:pPr>
        <w:spacing w:after="0"/>
        <w:ind w:left="0"/>
        <w:jc w:val="both"/>
      </w:pPr>
      <w:r>
        <w:rPr>
          <w:rFonts w:ascii="Times New Roman"/>
          <w:b w:val="false"/>
          <w:i w:val="false"/>
          <w:color w:val="000000"/>
          <w:sz w:val="28"/>
        </w:rPr>
        <w:t>Барысында және (немесе) нәтижелері бойынша анықтады (установил, что в ходе</w:t>
      </w:r>
    </w:p>
    <w:p>
      <w:pPr>
        <w:spacing w:after="0"/>
        <w:ind w:left="0"/>
        <w:jc w:val="both"/>
      </w:pPr>
      <w:r>
        <w:rPr>
          <w:rFonts w:ascii="Times New Roman"/>
          <w:b w:val="false"/>
          <w:i w:val="false"/>
          <w:color w:val="000000"/>
          <w:sz w:val="28"/>
        </w:rPr>
        <w:t>и (или) по результатам) _________________________________________________</w:t>
      </w:r>
    </w:p>
    <w:p>
      <w:pPr>
        <w:spacing w:after="0"/>
        <w:ind w:left="0"/>
        <w:jc w:val="both"/>
      </w:pPr>
      <w:r>
        <w:rPr>
          <w:rFonts w:ascii="Times New Roman"/>
          <w:b w:val="false"/>
          <w:i w:val="false"/>
          <w:color w:val="000000"/>
          <w:sz w:val="28"/>
        </w:rPr>
        <w:t>бақылау нысаны (форма контроля)</w:t>
      </w:r>
    </w:p>
    <w:p>
      <w:pPr>
        <w:spacing w:after="0"/>
        <w:ind w:left="0"/>
        <w:jc w:val="both"/>
      </w:pPr>
      <w:r>
        <w:rPr>
          <w:rFonts w:ascii="Times New Roman"/>
          <w:b w:val="false"/>
          <w:i w:val="false"/>
          <w:color w:val="000000"/>
          <w:sz w:val="28"/>
        </w:rPr>
        <w:t>Лауазымды тұлға (должностным лицом) ___________________________________</w:t>
      </w:r>
    </w:p>
    <w:p>
      <w:pPr>
        <w:spacing w:after="0"/>
        <w:ind w:left="0"/>
        <w:jc w:val="both"/>
      </w:pPr>
      <w:r>
        <w:rPr>
          <w:rFonts w:ascii="Times New Roman"/>
          <w:b w:val="false"/>
          <w:i w:val="false"/>
          <w:color w:val="000000"/>
          <w:sz w:val="28"/>
        </w:rPr>
        <w:t>лауазымы, тегі, аты, әкесінің аты (бар болса)</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Мыналарды анықтады (выявлено следующее): ______________________________</w:t>
      </w:r>
    </w:p>
    <w:p>
      <w:pPr>
        <w:spacing w:after="0"/>
        <w:ind w:left="0"/>
        <w:jc w:val="both"/>
      </w:pPr>
      <w:r>
        <w:rPr>
          <w:rFonts w:ascii="Times New Roman"/>
          <w:b w:val="false"/>
          <w:i w:val="false"/>
          <w:color w:val="000000"/>
          <w:sz w:val="28"/>
        </w:rPr>
        <w:t>бұзушылықтың (дың) анықталған күні (дата выявления нарушения (й)</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халықтың санитариялық-эпидемиологиялық саламаттылығы саласындағы</w:t>
      </w:r>
    </w:p>
    <w:p>
      <w:pPr>
        <w:spacing w:after="0"/>
        <w:ind w:left="0"/>
        <w:jc w:val="both"/>
      </w:pPr>
      <w:r>
        <w:rPr>
          <w:rFonts w:ascii="Times New Roman"/>
          <w:b w:val="false"/>
          <w:i w:val="false"/>
          <w:color w:val="000000"/>
          <w:sz w:val="28"/>
        </w:rPr>
        <w:t>нормативтік құқықтық актілер талаптарының бұзылуын көрсету (указать нарушения</w:t>
      </w:r>
    </w:p>
    <w:p>
      <w:pPr>
        <w:spacing w:after="0"/>
        <w:ind w:left="0"/>
        <w:jc w:val="both"/>
      </w:pPr>
      <w:r>
        <w:rPr>
          <w:rFonts w:ascii="Times New Roman"/>
          <w:b w:val="false"/>
          <w:i w:val="false"/>
          <w:color w:val="000000"/>
          <w:sz w:val="28"/>
        </w:rPr>
        <w:t>требований нормативных правовых актов в сфере санитарно-эпидемиологического</w:t>
      </w:r>
    </w:p>
    <w:p>
      <w:pPr>
        <w:spacing w:after="0"/>
        <w:ind w:left="0"/>
        <w:jc w:val="both"/>
      </w:pPr>
      <w:r>
        <w:rPr>
          <w:rFonts w:ascii="Times New Roman"/>
          <w:b w:val="false"/>
          <w:i w:val="false"/>
          <w:color w:val="000000"/>
          <w:sz w:val="28"/>
        </w:rPr>
        <w:t>благополучия населения)</w:t>
      </w:r>
    </w:p>
    <w:p>
      <w:pPr>
        <w:spacing w:after="0"/>
        <w:ind w:left="0"/>
        <w:jc w:val="both"/>
      </w:pPr>
      <w:r>
        <w:rPr>
          <w:rFonts w:ascii="Times New Roman"/>
          <w:b w:val="false"/>
          <w:i w:val="false"/>
          <w:color w:val="000000"/>
          <w:sz w:val="28"/>
        </w:rPr>
        <w:t>"Халық денсаулығы және денсаулық сақтау жүйесі туралы" Қазақстан Республикасы</w:t>
      </w:r>
    </w:p>
    <w:p>
      <w:pPr>
        <w:spacing w:after="0"/>
        <w:ind w:left="0"/>
        <w:jc w:val="both"/>
      </w:pPr>
      <w:r>
        <w:rPr>
          <w:rFonts w:ascii="Times New Roman"/>
          <w:b w:val="false"/>
          <w:i w:val="false"/>
          <w:color w:val="000000"/>
          <w:sz w:val="28"/>
        </w:rPr>
        <w:t>Кодексінің 38 бабы 1) тармағының 15) тармақшасының, 38 бабы 2) тармағының</w:t>
      </w:r>
    </w:p>
    <w:p>
      <w:pPr>
        <w:spacing w:after="0"/>
        <w:ind w:left="0"/>
        <w:jc w:val="both"/>
      </w:pPr>
      <w:r>
        <w:rPr>
          <w:rFonts w:ascii="Times New Roman"/>
          <w:b w:val="false"/>
          <w:i w:val="false"/>
          <w:color w:val="000000"/>
          <w:sz w:val="28"/>
        </w:rPr>
        <w:t xml:space="preserve">5) тармақшасының негізінде ҚАУЛЫ ЕТЕМІН (На основании </w:t>
      </w:r>
      <w:r>
        <w:rPr>
          <w:rFonts w:ascii="Times New Roman"/>
          <w:b w:val="false"/>
          <w:i w:val="false"/>
          <w:color w:val="000000"/>
          <w:sz w:val="28"/>
        </w:rPr>
        <w:t>подпункта 15)</w:t>
      </w:r>
      <w:r>
        <w:rPr>
          <w:rFonts w:ascii="Times New Roman"/>
          <w:b w:val="false"/>
          <w:i w:val="false"/>
          <w:color w:val="000000"/>
          <w:sz w:val="28"/>
        </w:rPr>
        <w:t xml:space="preserve"> пункта 1</w:t>
      </w:r>
    </w:p>
    <w:p>
      <w:pPr>
        <w:spacing w:after="0"/>
        <w:ind w:left="0"/>
        <w:jc w:val="both"/>
      </w:pPr>
      <w:r>
        <w:rPr>
          <w:rFonts w:ascii="Times New Roman"/>
          <w:b w:val="false"/>
          <w:i w:val="false"/>
          <w:color w:val="000000"/>
          <w:sz w:val="28"/>
        </w:rPr>
        <w:t xml:space="preserve">статьи 38, </w:t>
      </w:r>
      <w:r>
        <w:rPr>
          <w:rFonts w:ascii="Times New Roman"/>
          <w:b w:val="false"/>
          <w:i w:val="false"/>
          <w:color w:val="000000"/>
          <w:sz w:val="28"/>
        </w:rPr>
        <w:t>подпункта 5)</w:t>
      </w:r>
      <w:r>
        <w:rPr>
          <w:rFonts w:ascii="Times New Roman"/>
          <w:b w:val="false"/>
          <w:i w:val="false"/>
          <w:color w:val="000000"/>
          <w:sz w:val="28"/>
        </w:rPr>
        <w:t xml:space="preserve"> пункта 2 статьи 38 Кодекса Республики Казахстан</w:t>
      </w:r>
    </w:p>
    <w:p>
      <w:pPr>
        <w:spacing w:after="0"/>
        <w:ind w:left="0"/>
        <w:jc w:val="both"/>
      </w:pPr>
      <w:r>
        <w:rPr>
          <w:rFonts w:ascii="Times New Roman"/>
          <w:b w:val="false"/>
          <w:i w:val="false"/>
          <w:color w:val="000000"/>
          <w:sz w:val="28"/>
        </w:rPr>
        <w:t xml:space="preserve">"О здоровье народа и системе здравоохранения" </w:t>
      </w:r>
      <w:r>
        <w:rPr>
          <w:rFonts w:ascii="Times New Roman"/>
          <w:b/>
          <w:i w:val="false"/>
          <w:color w:val="000000"/>
          <w:sz w:val="28"/>
        </w:rPr>
        <w:t>ПОСТАНОВЛЯЮ)</w:t>
      </w:r>
      <w:r>
        <w:rPr>
          <w:rFonts w:ascii="Times New Roman"/>
          <w:b w:val="false"/>
          <w:i w:val="false"/>
          <w:color w:val="000000"/>
          <w:sz w:val="28"/>
        </w:rPr>
        <w:t>:</w:t>
      </w:r>
    </w:p>
    <w:p>
      <w:pPr>
        <w:spacing w:after="0"/>
        <w:ind w:left="0"/>
        <w:jc w:val="both"/>
      </w:pPr>
      <w:r>
        <w:rPr>
          <w:rFonts w:ascii="Times New Roman"/>
          <w:b w:val="false"/>
          <w:i w:val="false"/>
          <w:color w:val="000000"/>
          <w:sz w:val="28"/>
        </w:rPr>
        <w:t>Техникалық регламенттердің және (немесе) Еуразиялық экономикалық одақтың</w:t>
      </w:r>
    </w:p>
    <w:p>
      <w:pPr>
        <w:spacing w:after="0"/>
        <w:ind w:left="0"/>
        <w:jc w:val="both"/>
      </w:pPr>
      <w:r>
        <w:rPr>
          <w:rFonts w:ascii="Times New Roman"/>
          <w:b w:val="false"/>
          <w:i w:val="false"/>
          <w:color w:val="000000"/>
          <w:sz w:val="28"/>
        </w:rPr>
        <w:t>бірыңғай санитариялық-эпидемиологиялық және гигиеналық талаптарына сәйкес</w:t>
      </w:r>
    </w:p>
    <w:p>
      <w:pPr>
        <w:spacing w:after="0"/>
        <w:ind w:left="0"/>
        <w:jc w:val="both"/>
      </w:pPr>
      <w:r>
        <w:rPr>
          <w:rFonts w:ascii="Times New Roman"/>
          <w:b w:val="false"/>
          <w:i w:val="false"/>
          <w:color w:val="000000"/>
          <w:sz w:val="28"/>
        </w:rPr>
        <w:t>келмейтін (сәйкес емес) өнімді (тауарды) әкелуге тыйым салынсын (запретить ввоз</w:t>
      </w:r>
    </w:p>
    <w:p>
      <w:pPr>
        <w:spacing w:after="0"/>
        <w:ind w:left="0"/>
        <w:jc w:val="both"/>
      </w:pPr>
      <w:r>
        <w:rPr>
          <w:rFonts w:ascii="Times New Roman"/>
          <w:b w:val="false"/>
          <w:i w:val="false"/>
          <w:color w:val="000000"/>
          <w:sz w:val="28"/>
        </w:rPr>
        <w:t>продукции (товара), не соответствующей (не соответствующего) требованиям</w:t>
      </w:r>
    </w:p>
    <w:p>
      <w:pPr>
        <w:spacing w:after="0"/>
        <w:ind w:left="0"/>
        <w:jc w:val="both"/>
      </w:pPr>
      <w:r>
        <w:rPr>
          <w:rFonts w:ascii="Times New Roman"/>
          <w:b w:val="false"/>
          <w:i w:val="false"/>
          <w:color w:val="000000"/>
          <w:sz w:val="28"/>
        </w:rPr>
        <w:t>технических регламентов и (или) единым санитарно-эпидемиологическим</w:t>
      </w:r>
    </w:p>
    <w:p>
      <w:pPr>
        <w:spacing w:after="0"/>
        <w:ind w:left="0"/>
        <w:jc w:val="both"/>
      </w:pPr>
      <w:r>
        <w:rPr>
          <w:rFonts w:ascii="Times New Roman"/>
          <w:b w:val="false"/>
          <w:i w:val="false"/>
          <w:color w:val="000000"/>
          <w:sz w:val="28"/>
        </w:rPr>
        <w:t>и гигиеническим требованиям Евразийского экономического союза)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өнімнің атауы, өндіруші, сыртқы экономикалық қызметтің тауар номеклатурасы коды,</w:t>
      </w:r>
    </w:p>
    <w:p>
      <w:pPr>
        <w:spacing w:after="0"/>
        <w:ind w:left="0"/>
        <w:jc w:val="both"/>
      </w:pPr>
      <w:r>
        <w:rPr>
          <w:rFonts w:ascii="Times New Roman"/>
          <w:b w:val="false"/>
          <w:i w:val="false"/>
          <w:color w:val="000000"/>
          <w:sz w:val="28"/>
        </w:rPr>
        <w:t>өзге де сәйкестендіру деректері (наименование продукции, производитель, код</w:t>
      </w:r>
    </w:p>
    <w:p>
      <w:pPr>
        <w:spacing w:after="0"/>
        <w:ind w:left="0"/>
        <w:jc w:val="both"/>
      </w:pPr>
      <w:r>
        <w:rPr>
          <w:rFonts w:ascii="Times New Roman"/>
          <w:b w:val="false"/>
          <w:i w:val="false"/>
          <w:color w:val="000000"/>
          <w:sz w:val="28"/>
        </w:rPr>
        <w:t>товарной номеклатуры внешнеэкономической деятельности, иные</w:t>
      </w:r>
    </w:p>
    <w:p>
      <w:pPr>
        <w:spacing w:after="0"/>
        <w:ind w:left="0"/>
        <w:jc w:val="both"/>
      </w:pPr>
      <w:r>
        <w:rPr>
          <w:rFonts w:ascii="Times New Roman"/>
          <w:b w:val="false"/>
          <w:i w:val="false"/>
          <w:color w:val="000000"/>
          <w:sz w:val="28"/>
        </w:rPr>
        <w:t>идентификационные данные)</w:t>
      </w:r>
    </w:p>
    <w:p>
      <w:pPr>
        <w:spacing w:after="0"/>
        <w:ind w:left="0"/>
        <w:jc w:val="both"/>
      </w:pPr>
      <w:r>
        <w:rPr>
          <w:rFonts w:ascii="Times New Roman"/>
          <w:b w:val="false"/>
          <w:i w:val="false"/>
          <w:color w:val="000000"/>
          <w:sz w:val="28"/>
        </w:rPr>
        <w:t>Сондай-ақ келесі іс-шараларды жүргізсін (а также осуществить следующие мероприятия):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Мемлекеттік бақылау мен қадағалауды жүргізген адамның (адамдардың) тегі, аты,</w:t>
      </w:r>
    </w:p>
    <w:p>
      <w:pPr>
        <w:spacing w:after="0"/>
        <w:ind w:left="0"/>
        <w:jc w:val="both"/>
      </w:pPr>
      <w:r>
        <w:rPr>
          <w:rFonts w:ascii="Times New Roman"/>
          <w:b w:val="false"/>
          <w:i w:val="false"/>
          <w:color w:val="000000"/>
          <w:sz w:val="28"/>
        </w:rPr>
        <w:t>әкесінің аты (ол болған кезде) және лауазымы (Фамилия, имя, отчество (при его</w:t>
      </w:r>
    </w:p>
    <w:p>
      <w:pPr>
        <w:spacing w:after="0"/>
        <w:ind w:left="0"/>
        <w:jc w:val="both"/>
      </w:pPr>
      <w:r>
        <w:rPr>
          <w:rFonts w:ascii="Times New Roman"/>
          <w:b w:val="false"/>
          <w:i w:val="false"/>
          <w:color w:val="000000"/>
          <w:sz w:val="28"/>
        </w:rPr>
        <w:t>наличии) и должность лица (лиц), проводившего государственный контроль и</w:t>
      </w:r>
    </w:p>
    <w:p>
      <w:pPr>
        <w:spacing w:after="0"/>
        <w:ind w:left="0"/>
        <w:jc w:val="both"/>
      </w:pPr>
      <w:r>
        <w:rPr>
          <w:rFonts w:ascii="Times New Roman"/>
          <w:b w:val="false"/>
          <w:i w:val="false"/>
          <w:color w:val="000000"/>
          <w:sz w:val="28"/>
        </w:rPr>
        <w:t>надзор):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Уақытша санитариялық шараларды енгізу туралы қаулыны ресімдеген лауазымды</w:t>
      </w:r>
    </w:p>
    <w:p>
      <w:pPr>
        <w:spacing w:after="0"/>
        <w:ind w:left="0"/>
        <w:jc w:val="both"/>
      </w:pPr>
      <w:r>
        <w:rPr>
          <w:rFonts w:ascii="Times New Roman"/>
          <w:b w:val="false"/>
          <w:i w:val="false"/>
          <w:color w:val="000000"/>
          <w:sz w:val="28"/>
        </w:rPr>
        <w:t>адам (Должностное лицо, оформившее постановление о введении временных</w:t>
      </w:r>
    </w:p>
    <w:p>
      <w:pPr>
        <w:spacing w:after="0"/>
        <w:ind w:left="0"/>
        <w:jc w:val="both"/>
      </w:pPr>
      <w:r>
        <w:rPr>
          <w:rFonts w:ascii="Times New Roman"/>
          <w:b w:val="false"/>
          <w:i w:val="false"/>
          <w:color w:val="000000"/>
          <w:sz w:val="28"/>
        </w:rPr>
        <w:t>санитарных мер) ______________________________________________________</w:t>
      </w:r>
    </w:p>
    <w:p>
      <w:pPr>
        <w:spacing w:after="0"/>
        <w:ind w:left="0"/>
        <w:jc w:val="both"/>
      </w:pPr>
      <w:r>
        <w:rPr>
          <w:rFonts w:ascii="Times New Roman"/>
          <w:b w:val="false"/>
          <w:i w:val="false"/>
          <w:color w:val="000000"/>
          <w:sz w:val="28"/>
        </w:rPr>
        <w:t>(қолы және тегі, аты, әкесінің аты (бар болса) (подпись и фамилия, имя, отчество</w:t>
      </w:r>
    </w:p>
    <w:p>
      <w:pPr>
        <w:spacing w:after="0"/>
        <w:ind w:left="0"/>
        <w:jc w:val="both"/>
      </w:pPr>
      <w:r>
        <w:rPr>
          <w:rFonts w:ascii="Times New Roman"/>
          <w:b w:val="false"/>
          <w:i w:val="false"/>
          <w:color w:val="000000"/>
          <w:sz w:val="28"/>
        </w:rPr>
        <w:t>(при его наличии)</w:t>
      </w:r>
    </w:p>
    <w:p>
      <w:pPr>
        <w:spacing w:after="0"/>
        <w:ind w:left="0"/>
        <w:jc w:val="both"/>
      </w:pPr>
      <w:r>
        <w:rPr>
          <w:rFonts w:ascii="Times New Roman"/>
          <w:b w:val="false"/>
          <w:i w:val="false"/>
          <w:color w:val="000000"/>
          <w:sz w:val="28"/>
        </w:rPr>
        <w:t>Жедел ден қою шараларын қолдану туралы қаулыны алу туралы мәліметтер (қолма-</w:t>
      </w:r>
    </w:p>
    <w:p>
      <w:pPr>
        <w:spacing w:after="0"/>
        <w:ind w:left="0"/>
        <w:jc w:val="both"/>
      </w:pPr>
      <w:r>
        <w:rPr>
          <w:rFonts w:ascii="Times New Roman"/>
          <w:b w:val="false"/>
          <w:i w:val="false"/>
          <w:color w:val="000000"/>
          <w:sz w:val="28"/>
        </w:rPr>
        <w:t>қол немесе пошта арқылы мекенжайға хабарламасы бар тапсырыс хатпен,</w:t>
      </w:r>
    </w:p>
    <w:p>
      <w:pPr>
        <w:spacing w:after="0"/>
        <w:ind w:left="0"/>
        <w:jc w:val="both"/>
      </w:pPr>
      <w:r>
        <w:rPr>
          <w:rFonts w:ascii="Times New Roman"/>
          <w:b w:val="false"/>
          <w:i w:val="false"/>
          <w:color w:val="000000"/>
          <w:sz w:val="28"/>
        </w:rPr>
        <w:t>электрондық мекенжайға) (Сведения о получении постановления о применении меры</w:t>
      </w:r>
    </w:p>
    <w:p>
      <w:pPr>
        <w:spacing w:after="0"/>
        <w:ind w:left="0"/>
        <w:jc w:val="both"/>
      </w:pPr>
      <w:r>
        <w:rPr>
          <w:rFonts w:ascii="Times New Roman"/>
          <w:b w:val="false"/>
          <w:i w:val="false"/>
          <w:color w:val="000000"/>
          <w:sz w:val="28"/>
        </w:rPr>
        <w:t>оперативного реагирования (нарочно или по почте заказным письмом с уведомлением</w:t>
      </w:r>
    </w:p>
    <w:p>
      <w:pPr>
        <w:spacing w:after="0"/>
        <w:ind w:left="0"/>
        <w:jc w:val="both"/>
      </w:pPr>
      <w:r>
        <w:rPr>
          <w:rFonts w:ascii="Times New Roman"/>
          <w:b w:val="false"/>
          <w:i w:val="false"/>
          <w:color w:val="000000"/>
          <w:sz w:val="28"/>
        </w:rPr>
        <w:t>на адрес, на электронный адрес)) 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Бақылау және қадағалау субъектісі (объектісі) уақытша санитариялық шараларды</w:t>
      </w:r>
    </w:p>
    <w:p>
      <w:pPr>
        <w:spacing w:after="0"/>
        <w:ind w:left="0"/>
        <w:jc w:val="both"/>
      </w:pPr>
      <w:r>
        <w:rPr>
          <w:rFonts w:ascii="Times New Roman"/>
          <w:b w:val="false"/>
          <w:i w:val="false"/>
          <w:color w:val="000000"/>
          <w:sz w:val="28"/>
        </w:rPr>
        <w:t>енгізу туралы қаулыны алған сәттен бастап дереу орындауға тиіс.</w:t>
      </w:r>
    </w:p>
    <w:p>
      <w:pPr>
        <w:spacing w:after="0"/>
        <w:ind w:left="0"/>
        <w:jc w:val="both"/>
      </w:pPr>
      <w:r>
        <w:rPr>
          <w:rFonts w:ascii="Times New Roman"/>
          <w:b w:val="false"/>
          <w:i w:val="false"/>
          <w:color w:val="000000"/>
          <w:sz w:val="28"/>
        </w:rPr>
        <w:t>Постановление о введении временных санитарных мер подлежит исполнению</w:t>
      </w:r>
    </w:p>
    <w:p>
      <w:pPr>
        <w:spacing w:after="0"/>
        <w:ind w:left="0"/>
        <w:jc w:val="both"/>
      </w:pPr>
      <w:r>
        <w:rPr>
          <w:rFonts w:ascii="Times New Roman"/>
          <w:b w:val="false"/>
          <w:i w:val="false"/>
          <w:color w:val="000000"/>
          <w:sz w:val="28"/>
        </w:rPr>
        <w:t>субъектом (объектом) контроля и надзора незамедлительно с момента получения</w:t>
      </w:r>
    </w:p>
    <w:p>
      <w:pPr>
        <w:spacing w:after="0"/>
        <w:ind w:left="0"/>
        <w:jc w:val="both"/>
      </w:pPr>
      <w:r>
        <w:rPr>
          <w:rFonts w:ascii="Times New Roman"/>
          <w:b w:val="false"/>
          <w:i w:val="false"/>
          <w:color w:val="000000"/>
          <w:sz w:val="28"/>
        </w:rPr>
        <w:t>постановления.</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Бас мемлекетік санитариялық дәрігері</w:t>
            </w:r>
          </w:p>
          <w:p>
            <w:pPr>
              <w:spacing w:after="20"/>
              <w:ind w:left="20"/>
              <w:jc w:val="both"/>
            </w:pPr>
            <w:r>
              <w:rPr>
                <w:rFonts w:ascii="Times New Roman"/>
                <w:b w:val="false"/>
                <w:i w:val="false"/>
                <w:color w:val="000000"/>
                <w:sz w:val="20"/>
              </w:rPr>
              <w:t>Главный государственный санитарный врач</w:t>
            </w:r>
          </w:p>
          <w:p>
            <w:pPr>
              <w:spacing w:after="20"/>
              <w:ind w:left="20"/>
              <w:jc w:val="both"/>
            </w:pPr>
            <w:r>
              <w:rPr>
                <w:rFonts w:ascii="Times New Roman"/>
                <w:b w:val="false"/>
                <w:i w:val="false"/>
                <w:color w:val="000000"/>
                <w:sz w:val="20"/>
              </w:rPr>
              <w:t>Республики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Место печати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ФИО</w:t>
            </w:r>
          </w:p>
        </w:tc>
      </w:tr>
    </w:tbl>
    <w:p>
      <w:pPr>
        <w:spacing w:after="0"/>
        <w:ind w:left="0"/>
        <w:jc w:val="both"/>
      </w:pPr>
      <w:bookmarkStart w:name="z82" w:id="49"/>
      <w:r>
        <w:rPr>
          <w:rFonts w:ascii="Times New Roman"/>
          <w:b w:val="false"/>
          <w:i w:val="false"/>
          <w:color w:val="000000"/>
          <w:sz w:val="28"/>
        </w:rPr>
        <w:t>
      Қаулы ___ данада жасалды</w:t>
      </w:r>
    </w:p>
    <w:bookmarkEnd w:id="49"/>
    <w:p>
      <w:pPr>
        <w:spacing w:after="0"/>
        <w:ind w:left="0"/>
        <w:jc w:val="both"/>
      </w:pPr>
      <w:r>
        <w:rPr>
          <w:rFonts w:ascii="Times New Roman"/>
          <w:b w:val="false"/>
          <w:i w:val="false"/>
          <w:color w:val="000000"/>
          <w:sz w:val="28"/>
        </w:rPr>
        <w:t>Постановление составлено в 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97-қосымша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97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 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Денсаулық сақтау министрлігі</w:t>
            </w:r>
          </w:p>
          <w:p>
            <w:pPr>
              <w:spacing w:after="20"/>
              <w:ind w:left="20"/>
              <w:jc w:val="both"/>
            </w:pPr>
            <w:r>
              <w:rPr>
                <w:rFonts w:ascii="Times New Roman"/>
                <w:b w:val="false"/>
                <w:i w:val="false"/>
                <w:color w:val="000000"/>
                <w:sz w:val="20"/>
              </w:rPr>
              <w:t>Министерство здравоохранения</w:t>
            </w:r>
          </w:p>
          <w:p>
            <w:pPr>
              <w:spacing w:after="20"/>
              <w:ind w:left="20"/>
              <w:jc w:val="both"/>
            </w:pPr>
            <w:r>
              <w:rPr>
                <w:rFonts w:ascii="Times New Roman"/>
                <w:b w:val="false"/>
                <w:i w:val="false"/>
                <w:color w:val="000000"/>
                <w:sz w:val="20"/>
              </w:rPr>
              <w:t>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Денсаулық сақтау министрінің</w:t>
            </w:r>
          </w:p>
          <w:p>
            <w:pPr>
              <w:spacing w:after="20"/>
              <w:ind w:left="20"/>
              <w:jc w:val="both"/>
            </w:pPr>
            <w:r>
              <w:rPr>
                <w:rFonts w:ascii="Times New Roman"/>
                <w:b w:val="false"/>
                <w:i w:val="false"/>
                <w:color w:val="000000"/>
                <w:sz w:val="20"/>
              </w:rPr>
              <w:t>2021 жылғы "___" _________</w:t>
            </w:r>
          </w:p>
          <w:p>
            <w:pPr>
              <w:spacing w:after="20"/>
              <w:ind w:left="20"/>
              <w:jc w:val="both"/>
            </w:pPr>
            <w:r>
              <w:rPr>
                <w:rFonts w:ascii="Times New Roman"/>
                <w:b w:val="false"/>
                <w:i w:val="false"/>
                <w:color w:val="000000"/>
                <w:sz w:val="20"/>
              </w:rPr>
              <w:t>№_______ бұйрығымен бекітілген № 097/е</w:t>
            </w:r>
          </w:p>
          <w:p>
            <w:pPr>
              <w:spacing w:after="20"/>
              <w:ind w:left="20"/>
              <w:jc w:val="both"/>
            </w:pPr>
            <w:r>
              <w:rPr>
                <w:rFonts w:ascii="Times New Roman"/>
                <w:b w:val="false"/>
                <w:i w:val="false"/>
                <w:color w:val="000000"/>
                <w:sz w:val="20"/>
              </w:rPr>
              <w:t>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қызметтiң мемлекеттiк органының</w:t>
            </w:r>
          </w:p>
          <w:p>
            <w:pPr>
              <w:spacing w:after="20"/>
              <w:ind w:left="20"/>
              <w:jc w:val="both"/>
            </w:pP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Наименование государственного</w:t>
            </w:r>
          </w:p>
          <w:p>
            <w:pPr>
              <w:spacing w:after="20"/>
              <w:ind w:left="20"/>
              <w:jc w:val="both"/>
            </w:pPr>
            <w:r>
              <w:rPr>
                <w:rFonts w:ascii="Times New Roman"/>
                <w:b w:val="false"/>
                <w:i w:val="false"/>
                <w:color w:val="000000"/>
                <w:sz w:val="20"/>
              </w:rPr>
              <w:t>органа санитарно-эпидемиологической</w:t>
            </w:r>
          </w:p>
          <w:p>
            <w:pPr>
              <w:spacing w:after="20"/>
              <w:ind w:left="20"/>
              <w:jc w:val="both"/>
            </w:pP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097/у</w:t>
            </w:r>
          </w:p>
          <w:p>
            <w:pPr>
              <w:spacing w:after="20"/>
              <w:ind w:left="20"/>
              <w:jc w:val="both"/>
            </w:pPr>
            <w:r>
              <w:rPr>
                <w:rFonts w:ascii="Times New Roman"/>
                <w:b w:val="false"/>
                <w:i w:val="false"/>
                <w:color w:val="000000"/>
                <w:sz w:val="20"/>
              </w:rPr>
              <w:t>Утверждена приказом Министра здравоохранения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"____" ________ 2021 года №__________</w:t>
            </w:r>
          </w:p>
        </w:tc>
      </w:tr>
    </w:tbl>
    <w:bookmarkStart w:name="z87" w:id="50"/>
    <w:p>
      <w:pPr>
        <w:spacing w:after="0"/>
        <w:ind w:left="0"/>
        <w:jc w:val="left"/>
      </w:pPr>
      <w:r>
        <w:rPr>
          <w:rFonts w:ascii="Times New Roman"/>
          <w:b/>
          <w:i w:val="false"/>
          <w:color w:val="000000"/>
        </w:rPr>
        <w:t xml:space="preserve"> Бақылау және қадағалау субъектісінің (объектісінің) өнімді (тауарды) өндіру, өткізу, қызметтер көрсету, жұмыстарды орындау бойынша қызметіне немесе оның жекелеген түрлеріне (процестер, әрекеттер) тыйым салу жөнінде жедел ден қою шараларын қолдану туралы Бас мемлекеттік санитариялық дәрігердің ҚАУЛЫСЫ</w:t>
      </w:r>
    </w:p>
    <w:bookmarkEnd w:id="50"/>
    <w:bookmarkStart w:name="z88" w:id="51"/>
    <w:p>
      <w:pPr>
        <w:spacing w:after="0"/>
        <w:ind w:left="0"/>
        <w:jc w:val="left"/>
      </w:pPr>
      <w:r>
        <w:rPr>
          <w:rFonts w:ascii="Times New Roman"/>
          <w:b/>
          <w:i w:val="false"/>
          <w:color w:val="000000"/>
        </w:rPr>
        <w:t xml:space="preserve"> ПОСТАНОВЛЕНИЕ</w:t>
      </w:r>
      <w:r>
        <w:br/>
      </w:r>
      <w:r>
        <w:rPr>
          <w:rFonts w:ascii="Times New Roman"/>
          <w:b/>
          <w:i w:val="false"/>
          <w:color w:val="000000"/>
        </w:rPr>
        <w:t>главного государственного санитарного врача о применении меры оперативного</w:t>
      </w:r>
      <w:r>
        <w:br/>
      </w:r>
      <w:r>
        <w:rPr>
          <w:rFonts w:ascii="Times New Roman"/>
          <w:b/>
          <w:i w:val="false"/>
          <w:color w:val="000000"/>
        </w:rPr>
        <w:t>реагирования о запрещении деятельности по производству, продукции (товара),</w:t>
      </w:r>
      <w:r>
        <w:br/>
      </w:r>
      <w:r>
        <w:rPr>
          <w:rFonts w:ascii="Times New Roman"/>
          <w:b/>
          <w:i w:val="false"/>
          <w:color w:val="000000"/>
        </w:rPr>
        <w:t>оказанию услуг, выполнению работ субъекта (объекта) контроля и надзора</w:t>
      </w:r>
      <w:r>
        <w:br/>
      </w:r>
      <w:r>
        <w:rPr>
          <w:rFonts w:ascii="Times New Roman"/>
          <w:b/>
          <w:i w:val="false"/>
          <w:color w:val="000000"/>
        </w:rPr>
        <w:t>или отдельных ее видов (процессов, действия)</w:t>
      </w:r>
    </w:p>
    <w:bookmarkEnd w:id="51"/>
    <w:p>
      <w:pPr>
        <w:spacing w:after="0"/>
        <w:ind w:left="0"/>
        <w:jc w:val="both"/>
      </w:pPr>
      <w:bookmarkStart w:name="z89" w:id="52"/>
      <w:r>
        <w:rPr>
          <w:rFonts w:ascii="Times New Roman"/>
          <w:b w:val="false"/>
          <w:i w:val="false"/>
          <w:color w:val="000000"/>
          <w:sz w:val="28"/>
        </w:rPr>
        <w:t>
      №__________</w:t>
      </w:r>
    </w:p>
    <w:bookmarkEnd w:id="52"/>
    <w:p>
      <w:pPr>
        <w:spacing w:after="0"/>
        <w:ind w:left="0"/>
        <w:jc w:val="both"/>
      </w:pPr>
      <w:r>
        <w:rPr>
          <w:rFonts w:ascii="Times New Roman"/>
          <w:b w:val="false"/>
          <w:i w:val="false"/>
          <w:color w:val="000000"/>
          <w:sz w:val="28"/>
        </w:rPr>
        <w:t>"____" ______жыл (года) уақыты (время) Елдi мекен (населенный пункт) ______</w:t>
      </w:r>
    </w:p>
    <w:p>
      <w:pPr>
        <w:spacing w:after="0"/>
        <w:ind w:left="0"/>
        <w:jc w:val="both"/>
      </w:pPr>
      <w:r>
        <w:rPr>
          <w:rFonts w:ascii="Times New Roman"/>
          <w:b w:val="false"/>
          <w:i w:val="false"/>
          <w:color w:val="000000"/>
          <w:sz w:val="28"/>
        </w:rPr>
        <w:t>Бақылау және қадағалау органының атауы (Наименование органа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Әкімшілік-аумақтық бірліктің (көліктегі) Бас мемлекеттік санитариялық дәрігері</w:t>
      </w:r>
    </w:p>
    <w:p>
      <w:pPr>
        <w:spacing w:after="0"/>
        <w:ind w:left="0"/>
        <w:jc w:val="both"/>
      </w:pPr>
      <w:r>
        <w:rPr>
          <w:rFonts w:ascii="Times New Roman"/>
          <w:b w:val="false"/>
          <w:i w:val="false"/>
          <w:color w:val="000000"/>
          <w:sz w:val="28"/>
        </w:rPr>
        <w:t>немесе оның орынбасары (Главный государственный санитарный врач</w:t>
      </w:r>
    </w:p>
    <w:p>
      <w:pPr>
        <w:spacing w:after="0"/>
        <w:ind w:left="0"/>
        <w:jc w:val="both"/>
      </w:pPr>
      <w:r>
        <w:rPr>
          <w:rFonts w:ascii="Times New Roman"/>
          <w:b w:val="false"/>
          <w:i w:val="false"/>
          <w:color w:val="000000"/>
          <w:sz w:val="28"/>
        </w:rPr>
        <w:t>административно-территориальной единицы (на транспорте) или его заместитель)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керегінің астын сызыңыз (нужное подчеркнуть) тегі, аты, әкесінің аты (болған</w:t>
      </w:r>
    </w:p>
    <w:p>
      <w:pPr>
        <w:spacing w:after="0"/>
        <w:ind w:left="0"/>
        <w:jc w:val="both"/>
      </w:pPr>
      <w:r>
        <w:rPr>
          <w:rFonts w:ascii="Times New Roman"/>
          <w:b w:val="false"/>
          <w:i w:val="false"/>
          <w:color w:val="000000"/>
          <w:sz w:val="28"/>
        </w:rPr>
        <w:t>жағдайда) (фамилия, имя, отчество (при его наличии) (нужное подчеркнуть)</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Ұсынылған материалдар мен мәліметтерді қарап</w:t>
      </w:r>
    </w:p>
    <w:p>
      <w:pPr>
        <w:spacing w:after="0"/>
        <w:ind w:left="0"/>
        <w:jc w:val="both"/>
      </w:pPr>
      <w:r>
        <w:rPr>
          <w:rFonts w:ascii="Times New Roman"/>
          <w:b w:val="false"/>
          <w:i w:val="false"/>
          <w:color w:val="000000"/>
          <w:sz w:val="28"/>
        </w:rPr>
        <w:t>(рассмотрев представленные материалы и сведения):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қызметіне тыйым салынған тұлға туралы мәліметтер: жеке кәсіпкер немесе заңды</w:t>
      </w:r>
    </w:p>
    <w:p>
      <w:pPr>
        <w:spacing w:after="0"/>
        <w:ind w:left="0"/>
        <w:jc w:val="both"/>
      </w:pPr>
      <w:r>
        <w:rPr>
          <w:rFonts w:ascii="Times New Roman"/>
          <w:b w:val="false"/>
          <w:i w:val="false"/>
          <w:color w:val="000000"/>
          <w:sz w:val="28"/>
        </w:rPr>
        <w:t>тұлға (керегінің астын сызу) (сведения о лице, чья деятельность запрещается:</w:t>
      </w:r>
    </w:p>
    <w:p>
      <w:pPr>
        <w:spacing w:after="0"/>
        <w:ind w:left="0"/>
        <w:jc w:val="both"/>
      </w:pPr>
      <w:r>
        <w:rPr>
          <w:rFonts w:ascii="Times New Roman"/>
          <w:b w:val="false"/>
          <w:i w:val="false"/>
          <w:color w:val="000000"/>
          <w:sz w:val="28"/>
        </w:rPr>
        <w:t>индивидуального предпринимателя или юридического лица (нужное подчеркнуть)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жеке кәсіпкердің тегі, аты, әкесінің аты (бар болса (фамилия, имя, отчество</w:t>
      </w:r>
    </w:p>
    <w:p>
      <w:pPr>
        <w:spacing w:after="0"/>
        <w:ind w:left="0"/>
        <w:jc w:val="both"/>
      </w:pPr>
      <w:r>
        <w:rPr>
          <w:rFonts w:ascii="Times New Roman"/>
          <w:b w:val="false"/>
          <w:i w:val="false"/>
          <w:color w:val="000000"/>
          <w:sz w:val="28"/>
        </w:rPr>
        <w:t>(при наличии) индивидуального предпринимателя)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мемлекеттік тіркеу куәлігінің № және берілген күні</w:t>
      </w:r>
    </w:p>
    <w:p>
      <w:pPr>
        <w:spacing w:after="0"/>
        <w:ind w:left="0"/>
        <w:jc w:val="both"/>
      </w:pPr>
      <w:r>
        <w:rPr>
          <w:rFonts w:ascii="Times New Roman"/>
          <w:b w:val="false"/>
          <w:i w:val="false"/>
          <w:color w:val="000000"/>
          <w:sz w:val="28"/>
        </w:rPr>
        <w:t>№ и дата выдачи свидетельства государственной регистрации</w:t>
      </w:r>
    </w:p>
    <w:p>
      <w:pPr>
        <w:spacing w:after="0"/>
        <w:ind w:left="0"/>
        <w:jc w:val="both"/>
      </w:pPr>
      <w:r>
        <w:rPr>
          <w:rFonts w:ascii="Times New Roman"/>
          <w:b w:val="false"/>
          <w:i w:val="false"/>
          <w:color w:val="000000"/>
          <w:sz w:val="28"/>
        </w:rPr>
        <w:t>Туған күні (Дата рождения) _____________________________________________</w:t>
      </w:r>
    </w:p>
    <w:p>
      <w:pPr>
        <w:spacing w:after="0"/>
        <w:ind w:left="0"/>
        <w:jc w:val="both"/>
      </w:pPr>
      <w:r>
        <w:rPr>
          <w:rFonts w:ascii="Times New Roman"/>
          <w:b w:val="false"/>
          <w:i w:val="false"/>
          <w:color w:val="000000"/>
          <w:sz w:val="28"/>
        </w:rPr>
        <w:t>Тұрғылықты жері (Место жительства) 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жеке басын куәландыратын құжаттың атауы және деректемелері</w:t>
      </w:r>
    </w:p>
    <w:p>
      <w:pPr>
        <w:spacing w:after="0"/>
        <w:ind w:left="0"/>
        <w:jc w:val="both"/>
      </w:pPr>
      <w:r>
        <w:rPr>
          <w:rFonts w:ascii="Times New Roman"/>
          <w:b w:val="false"/>
          <w:i w:val="false"/>
          <w:color w:val="000000"/>
          <w:sz w:val="28"/>
        </w:rPr>
        <w:t>(наименование и реквизиты документа, удостоверяющего личность)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жеке сәйкестендіру нөмірі (индивидуальный идентификационный номер)</w:t>
      </w:r>
    </w:p>
    <w:p>
      <w:pPr>
        <w:spacing w:after="0"/>
        <w:ind w:left="0"/>
        <w:jc w:val="both"/>
      </w:pPr>
      <w:r>
        <w:rPr>
          <w:rFonts w:ascii="Times New Roman"/>
          <w:b w:val="false"/>
          <w:i w:val="false"/>
          <w:color w:val="000000"/>
          <w:sz w:val="28"/>
        </w:rPr>
        <w:t>_____________________________ ________________________________________</w:t>
      </w:r>
    </w:p>
    <w:p>
      <w:pPr>
        <w:spacing w:after="0"/>
        <w:ind w:left="0"/>
        <w:jc w:val="both"/>
      </w:pPr>
      <w:r>
        <w:rPr>
          <w:rFonts w:ascii="Times New Roman"/>
          <w:b w:val="false"/>
          <w:i w:val="false"/>
          <w:color w:val="000000"/>
          <w:sz w:val="28"/>
        </w:rPr>
        <w:t>тұрғылықты жері бойынша тіркеу туралы мәліметтер</w:t>
      </w:r>
    </w:p>
    <w:p>
      <w:pPr>
        <w:spacing w:after="0"/>
        <w:ind w:left="0"/>
        <w:jc w:val="both"/>
      </w:pPr>
      <w:r>
        <w:rPr>
          <w:rFonts w:ascii="Times New Roman"/>
          <w:b w:val="false"/>
          <w:i w:val="false"/>
          <w:color w:val="000000"/>
          <w:sz w:val="28"/>
        </w:rPr>
        <w:t>(сведения о регистрации по месту жительства)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(Жұмыс орны, атқаратын лауазымы, ұйымның мекенжайы)</w:t>
      </w:r>
    </w:p>
    <w:p>
      <w:pPr>
        <w:spacing w:after="0"/>
        <w:ind w:left="0"/>
        <w:jc w:val="both"/>
      </w:pPr>
      <w:r>
        <w:rPr>
          <w:rFonts w:ascii="Times New Roman"/>
          <w:b w:val="false"/>
          <w:i w:val="false"/>
          <w:color w:val="000000"/>
          <w:sz w:val="28"/>
        </w:rPr>
        <w:t>(Место работы, занимаемая должность, адрес организации)</w:t>
      </w:r>
    </w:p>
    <w:p>
      <w:pPr>
        <w:spacing w:after="0"/>
        <w:ind w:left="0"/>
        <w:jc w:val="both"/>
      </w:pPr>
      <w:r>
        <w:rPr>
          <w:rFonts w:ascii="Times New Roman"/>
          <w:b w:val="false"/>
          <w:i w:val="false"/>
          <w:color w:val="000000"/>
          <w:sz w:val="28"/>
        </w:rPr>
        <w:t>Заңды тұлға (Юридическое лицо) _________________________________________</w:t>
      </w:r>
    </w:p>
    <w:p>
      <w:pPr>
        <w:spacing w:after="0"/>
        <w:ind w:left="0"/>
        <w:jc w:val="both"/>
      </w:pPr>
      <w:r>
        <w:rPr>
          <w:rFonts w:ascii="Times New Roman"/>
          <w:b w:val="false"/>
          <w:i w:val="false"/>
          <w:color w:val="000000"/>
          <w:sz w:val="28"/>
        </w:rPr>
        <w:t>басшының тегі, аты, әкесінің аты (бар болса), атауы, ұйымдық-құқықтық нысаны</w:t>
      </w:r>
    </w:p>
    <w:p>
      <w:pPr>
        <w:spacing w:after="0"/>
        <w:ind w:left="0"/>
        <w:jc w:val="both"/>
      </w:pPr>
      <w:r>
        <w:rPr>
          <w:rFonts w:ascii="Times New Roman"/>
          <w:b w:val="false"/>
          <w:i w:val="false"/>
          <w:color w:val="000000"/>
          <w:sz w:val="28"/>
        </w:rPr>
        <w:t>(фамилия, имя, отчество (при наличии) руководителя, наименование,</w:t>
      </w:r>
    </w:p>
    <w:p>
      <w:pPr>
        <w:spacing w:after="0"/>
        <w:ind w:left="0"/>
        <w:jc w:val="both"/>
      </w:pPr>
      <w:r>
        <w:rPr>
          <w:rFonts w:ascii="Times New Roman"/>
          <w:b w:val="false"/>
          <w:i w:val="false"/>
          <w:color w:val="000000"/>
          <w:sz w:val="28"/>
        </w:rPr>
        <w:t>организационно-правовая форма)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(заңды тұлға ретінде мемлекеттік тіркеу нөмірі)</w:t>
      </w:r>
    </w:p>
    <w:p>
      <w:pPr>
        <w:spacing w:after="0"/>
        <w:ind w:left="0"/>
        <w:jc w:val="both"/>
      </w:pPr>
      <w:r>
        <w:rPr>
          <w:rFonts w:ascii="Times New Roman"/>
          <w:b w:val="false"/>
          <w:i w:val="false"/>
          <w:color w:val="000000"/>
          <w:sz w:val="28"/>
        </w:rPr>
        <w:t>(номер государственной регистрации в качестве юридического лица)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(Бизнес сәйкестендіру нөмірі және банк деректемелері)</w:t>
      </w:r>
    </w:p>
    <w:p>
      <w:pPr>
        <w:spacing w:after="0"/>
        <w:ind w:left="0"/>
        <w:jc w:val="both"/>
      </w:pPr>
      <w:r>
        <w:rPr>
          <w:rFonts w:ascii="Times New Roman"/>
          <w:b w:val="false"/>
          <w:i w:val="false"/>
          <w:color w:val="000000"/>
          <w:sz w:val="28"/>
        </w:rPr>
        <w:t>(Бизнес идентификационный номер и банковские реквизиты)</w:t>
      </w:r>
    </w:p>
    <w:p>
      <w:pPr>
        <w:spacing w:after="0"/>
        <w:ind w:left="0"/>
        <w:jc w:val="both"/>
      </w:pPr>
      <w:r>
        <w:rPr>
          <w:rFonts w:ascii="Times New Roman"/>
          <w:b w:val="false"/>
          <w:i w:val="false"/>
          <w:color w:val="000000"/>
          <w:sz w:val="28"/>
        </w:rPr>
        <w:t>Мемлекеттік бақылауды жүзеге асырудың және (немесе) нәтижелерінің ұсынылған</w:t>
      </w:r>
    </w:p>
    <w:p>
      <w:pPr>
        <w:spacing w:after="0"/>
        <w:ind w:left="0"/>
        <w:jc w:val="both"/>
      </w:pPr>
      <w:r>
        <w:rPr>
          <w:rFonts w:ascii="Times New Roman"/>
          <w:b w:val="false"/>
          <w:i w:val="false"/>
          <w:color w:val="000000"/>
          <w:sz w:val="28"/>
        </w:rPr>
        <w:t>материалдарын қарап (рассмотрев представленные материалы осуществления и (или)</w:t>
      </w:r>
    </w:p>
    <w:p>
      <w:pPr>
        <w:spacing w:after="0"/>
        <w:ind w:left="0"/>
        <w:jc w:val="both"/>
      </w:pPr>
      <w:r>
        <w:rPr>
          <w:rFonts w:ascii="Times New Roman"/>
          <w:b w:val="false"/>
          <w:i w:val="false"/>
          <w:color w:val="000000"/>
          <w:sz w:val="28"/>
        </w:rPr>
        <w:t>результатов государственного контроля) 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(техникалық бақылау құралдарының, бақылау және тіркеу аспаптарының, фото -</w:t>
      </w:r>
    </w:p>
    <w:p>
      <w:pPr>
        <w:spacing w:after="0"/>
        <w:ind w:left="0"/>
        <w:jc w:val="both"/>
      </w:pPr>
      <w:r>
        <w:rPr>
          <w:rFonts w:ascii="Times New Roman"/>
          <w:b w:val="false"/>
          <w:i w:val="false"/>
          <w:color w:val="000000"/>
          <w:sz w:val="28"/>
        </w:rPr>
        <w:t>және бейнеаппаратураның жазбалары, санитариялық-эпидемиологиялық сараптама</w:t>
      </w:r>
    </w:p>
    <w:p>
      <w:pPr>
        <w:spacing w:after="0"/>
        <w:ind w:left="0"/>
        <w:jc w:val="both"/>
      </w:pPr>
      <w:r>
        <w:rPr>
          <w:rFonts w:ascii="Times New Roman"/>
          <w:b w:val="false"/>
          <w:i w:val="false"/>
          <w:color w:val="000000"/>
          <w:sz w:val="28"/>
        </w:rPr>
        <w:t>нәтижелері және өзге де материалдар) (записи технических средств контроля,</w:t>
      </w:r>
    </w:p>
    <w:p>
      <w:pPr>
        <w:spacing w:after="0"/>
        <w:ind w:left="0"/>
        <w:jc w:val="both"/>
      </w:pPr>
      <w:r>
        <w:rPr>
          <w:rFonts w:ascii="Times New Roman"/>
          <w:b w:val="false"/>
          <w:i w:val="false"/>
          <w:color w:val="000000"/>
          <w:sz w:val="28"/>
        </w:rPr>
        <w:t>приборов наблюдения и фиксации, фото- и видеоаппаратуры, результаты</w:t>
      </w:r>
    </w:p>
    <w:p>
      <w:pPr>
        <w:spacing w:after="0"/>
        <w:ind w:left="0"/>
        <w:jc w:val="both"/>
      </w:pPr>
      <w:r>
        <w:rPr>
          <w:rFonts w:ascii="Times New Roman"/>
          <w:b w:val="false"/>
          <w:i w:val="false"/>
          <w:color w:val="000000"/>
          <w:sz w:val="28"/>
        </w:rPr>
        <w:t>санитарно-эпидемиологической экспертизы и иные материалы)</w:t>
      </w:r>
    </w:p>
    <w:p>
      <w:pPr>
        <w:spacing w:after="0"/>
        <w:ind w:left="0"/>
        <w:jc w:val="both"/>
      </w:pPr>
      <w:r>
        <w:rPr>
          <w:rFonts w:ascii="Times New Roman"/>
          <w:b w:val="false"/>
          <w:i w:val="false"/>
          <w:color w:val="000000"/>
          <w:sz w:val="28"/>
        </w:rPr>
        <w:t>Барысында және (немесе) нәтижелері бойынша анықтады (установил, что в ходе и</w:t>
      </w:r>
    </w:p>
    <w:p>
      <w:pPr>
        <w:spacing w:after="0"/>
        <w:ind w:left="0"/>
        <w:jc w:val="both"/>
      </w:pPr>
      <w:r>
        <w:rPr>
          <w:rFonts w:ascii="Times New Roman"/>
          <w:b w:val="false"/>
          <w:i w:val="false"/>
          <w:color w:val="000000"/>
          <w:sz w:val="28"/>
        </w:rPr>
        <w:t>(или) по результатам) ____________________________________________________</w:t>
      </w:r>
    </w:p>
    <w:p>
      <w:pPr>
        <w:spacing w:after="0"/>
        <w:ind w:left="0"/>
        <w:jc w:val="both"/>
      </w:pPr>
      <w:r>
        <w:rPr>
          <w:rFonts w:ascii="Times New Roman"/>
          <w:b w:val="false"/>
          <w:i w:val="false"/>
          <w:color w:val="000000"/>
          <w:sz w:val="28"/>
        </w:rPr>
        <w:t>бақылау нысаны (форма контроля)</w:t>
      </w:r>
    </w:p>
    <w:p>
      <w:pPr>
        <w:spacing w:after="0"/>
        <w:ind w:left="0"/>
        <w:jc w:val="both"/>
      </w:pPr>
      <w:r>
        <w:rPr>
          <w:rFonts w:ascii="Times New Roman"/>
          <w:b w:val="false"/>
          <w:i w:val="false"/>
          <w:color w:val="000000"/>
          <w:sz w:val="28"/>
        </w:rPr>
        <w:t>Лауазымды тұлға (должностным лицом) ____________________________________</w:t>
      </w:r>
    </w:p>
    <w:p>
      <w:pPr>
        <w:spacing w:after="0"/>
        <w:ind w:left="0"/>
        <w:jc w:val="both"/>
      </w:pPr>
      <w:r>
        <w:rPr>
          <w:rFonts w:ascii="Times New Roman"/>
          <w:b w:val="false"/>
          <w:i w:val="false"/>
          <w:color w:val="000000"/>
          <w:sz w:val="28"/>
        </w:rPr>
        <w:t>лауазымы, тегі, аты, әкесінің аты (бар болса (должность, фамилия, имя, отчество</w:t>
      </w:r>
    </w:p>
    <w:p>
      <w:pPr>
        <w:spacing w:after="0"/>
        <w:ind w:left="0"/>
        <w:jc w:val="both"/>
      </w:pPr>
      <w:r>
        <w:rPr>
          <w:rFonts w:ascii="Times New Roman"/>
          <w:b w:val="false"/>
          <w:i w:val="false"/>
          <w:color w:val="000000"/>
          <w:sz w:val="28"/>
        </w:rPr>
        <w:t>(при его наличии)</w:t>
      </w:r>
    </w:p>
    <w:p>
      <w:pPr>
        <w:spacing w:after="0"/>
        <w:ind w:left="0"/>
        <w:jc w:val="both"/>
      </w:pPr>
      <w:r>
        <w:rPr>
          <w:rFonts w:ascii="Times New Roman"/>
          <w:b w:val="false"/>
          <w:i w:val="false"/>
          <w:color w:val="000000"/>
          <w:sz w:val="28"/>
        </w:rPr>
        <w:t>Мыналарды анықтады (выявлено следующее) 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бұзушылықтың анықталған күні (дата выявления нарушения (й))</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жедел ден қою шараларын қолдануға негіз болып табылатын халықтың санитариялық-</w:t>
      </w:r>
    </w:p>
    <w:p>
      <w:pPr>
        <w:spacing w:after="0"/>
        <w:ind w:left="0"/>
        <w:jc w:val="both"/>
      </w:pPr>
      <w:r>
        <w:rPr>
          <w:rFonts w:ascii="Times New Roman"/>
          <w:b w:val="false"/>
          <w:i w:val="false"/>
          <w:color w:val="000000"/>
          <w:sz w:val="28"/>
        </w:rPr>
        <w:t>эпидемиологиялық саламаттылығы саласындағы нормативтік құқықтық актілер</w:t>
      </w:r>
    </w:p>
    <w:p>
      <w:pPr>
        <w:spacing w:after="0"/>
        <w:ind w:left="0"/>
        <w:jc w:val="both"/>
      </w:pPr>
      <w:r>
        <w:rPr>
          <w:rFonts w:ascii="Times New Roman"/>
          <w:b w:val="false"/>
          <w:i w:val="false"/>
          <w:color w:val="000000"/>
          <w:sz w:val="28"/>
        </w:rPr>
        <w:t>талаптарының бұзылуын көрсету (указать нарушения требований нормативных</w:t>
      </w:r>
    </w:p>
    <w:p>
      <w:pPr>
        <w:spacing w:after="0"/>
        <w:ind w:left="0"/>
        <w:jc w:val="both"/>
      </w:pPr>
      <w:r>
        <w:rPr>
          <w:rFonts w:ascii="Times New Roman"/>
          <w:b w:val="false"/>
          <w:i w:val="false"/>
          <w:color w:val="000000"/>
          <w:sz w:val="28"/>
        </w:rPr>
        <w:t>правовых актов в сфере санитарно-эпидемиологического благополучия населения,</w:t>
      </w:r>
    </w:p>
    <w:p>
      <w:pPr>
        <w:spacing w:after="0"/>
        <w:ind w:left="0"/>
        <w:jc w:val="both"/>
      </w:pPr>
      <w:r>
        <w:rPr>
          <w:rFonts w:ascii="Times New Roman"/>
          <w:b w:val="false"/>
          <w:i w:val="false"/>
          <w:color w:val="000000"/>
          <w:sz w:val="28"/>
        </w:rPr>
        <w:t>являющиеся основанием для применения меры оперативного реагирования)</w:t>
      </w:r>
    </w:p>
    <w:p>
      <w:pPr>
        <w:spacing w:after="0"/>
        <w:ind w:left="0"/>
        <w:jc w:val="both"/>
      </w:pPr>
      <w:r>
        <w:rPr>
          <w:rFonts w:ascii="Times New Roman"/>
          <w:b w:val="false"/>
          <w:i w:val="false"/>
          <w:color w:val="000000"/>
          <w:sz w:val="28"/>
        </w:rPr>
        <w:t>"Халық денсаулығы және денсаулық сақтау жүйесі туралы" Қазақстан Республикасы</w:t>
      </w:r>
    </w:p>
    <w:p>
      <w:pPr>
        <w:spacing w:after="0"/>
        <w:ind w:left="0"/>
        <w:jc w:val="both"/>
      </w:pPr>
      <w:r>
        <w:rPr>
          <w:rFonts w:ascii="Times New Roman"/>
          <w:b w:val="false"/>
          <w:i w:val="false"/>
          <w:color w:val="000000"/>
          <w:sz w:val="28"/>
        </w:rPr>
        <w:t>Кодексінің 38 бабы 1) тармағының 1) тармақшасының, 38 бабы 2) тармағының</w:t>
      </w:r>
    </w:p>
    <w:p>
      <w:pPr>
        <w:spacing w:after="0"/>
        <w:ind w:left="0"/>
        <w:jc w:val="both"/>
      </w:pPr>
      <w:r>
        <w:rPr>
          <w:rFonts w:ascii="Times New Roman"/>
          <w:b w:val="false"/>
          <w:i w:val="false"/>
          <w:color w:val="000000"/>
          <w:sz w:val="28"/>
        </w:rPr>
        <w:t xml:space="preserve">4) тармақшасының негізінде ҚАУЛЫ ЕТЕМІН (На основании </w:t>
      </w:r>
      <w:r>
        <w:rPr>
          <w:rFonts w:ascii="Times New Roman"/>
          <w:b w:val="false"/>
          <w:i w:val="false"/>
          <w:color w:val="000000"/>
          <w:sz w:val="28"/>
        </w:rPr>
        <w:t>подпункта 1)</w:t>
      </w:r>
      <w:r>
        <w:rPr>
          <w:rFonts w:ascii="Times New Roman"/>
          <w:b w:val="false"/>
          <w:i w:val="false"/>
          <w:color w:val="000000"/>
          <w:sz w:val="28"/>
        </w:rPr>
        <w:t xml:space="preserve"> пункта 1</w:t>
      </w:r>
    </w:p>
    <w:p>
      <w:pPr>
        <w:spacing w:after="0"/>
        <w:ind w:left="0"/>
        <w:jc w:val="both"/>
      </w:pPr>
      <w:r>
        <w:rPr>
          <w:rFonts w:ascii="Times New Roman"/>
          <w:b w:val="false"/>
          <w:i w:val="false"/>
          <w:color w:val="000000"/>
          <w:sz w:val="28"/>
        </w:rPr>
        <w:t xml:space="preserve">статьи 38, </w:t>
      </w:r>
      <w:r>
        <w:rPr>
          <w:rFonts w:ascii="Times New Roman"/>
          <w:b w:val="false"/>
          <w:i w:val="false"/>
          <w:color w:val="000000"/>
          <w:sz w:val="28"/>
        </w:rPr>
        <w:t>подпункта 4)</w:t>
      </w:r>
      <w:r>
        <w:rPr>
          <w:rFonts w:ascii="Times New Roman"/>
          <w:b w:val="false"/>
          <w:i w:val="false"/>
          <w:color w:val="000000"/>
          <w:sz w:val="28"/>
        </w:rPr>
        <w:t xml:space="preserve"> пункта 2 статьи 38 Кодекса Республики Казахстан</w:t>
      </w:r>
    </w:p>
    <w:p>
      <w:pPr>
        <w:spacing w:after="0"/>
        <w:ind w:left="0"/>
        <w:jc w:val="both"/>
      </w:pPr>
      <w:r>
        <w:rPr>
          <w:rFonts w:ascii="Times New Roman"/>
          <w:b w:val="false"/>
          <w:i w:val="false"/>
          <w:color w:val="000000"/>
          <w:sz w:val="28"/>
        </w:rPr>
        <w:t xml:space="preserve">"О здоровье народа и системе здравоохранения" </w:t>
      </w:r>
      <w:r>
        <w:rPr>
          <w:rFonts w:ascii="Times New Roman"/>
          <w:b/>
          <w:i w:val="false"/>
          <w:color w:val="000000"/>
          <w:sz w:val="28"/>
        </w:rPr>
        <w:t>ПОСТАНОВЛЯЮ):</w:t>
      </w:r>
    </w:p>
    <w:p>
      <w:pPr>
        <w:spacing w:after="0"/>
        <w:ind w:left="0"/>
        <w:jc w:val="both"/>
      </w:pPr>
      <w:r>
        <w:rPr>
          <w:rFonts w:ascii="Times New Roman"/>
          <w:b w:val="false"/>
          <w:i w:val="false"/>
          <w:color w:val="000000"/>
          <w:sz w:val="28"/>
        </w:rPr>
        <w:t>ТЫЙЫМ САЛЫНСЫН (ЗАПРЕТИТЬ): 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тыйым салынған қызмет түрін немесе оның жекелеген түрлерін (процестер, әрекеттер)</w:t>
      </w:r>
    </w:p>
    <w:p>
      <w:pPr>
        <w:spacing w:after="0"/>
        <w:ind w:left="0"/>
        <w:jc w:val="both"/>
      </w:pPr>
      <w:r>
        <w:rPr>
          <w:rFonts w:ascii="Times New Roman"/>
          <w:b w:val="false"/>
          <w:i w:val="false"/>
          <w:color w:val="000000"/>
          <w:sz w:val="28"/>
        </w:rPr>
        <w:t>көрсету (указать вид запрещаемой деятельности по производству, продукции (товара),</w:t>
      </w:r>
    </w:p>
    <w:p>
      <w:pPr>
        <w:spacing w:after="0"/>
        <w:ind w:left="0"/>
        <w:jc w:val="both"/>
      </w:pPr>
      <w:r>
        <w:rPr>
          <w:rFonts w:ascii="Times New Roman"/>
          <w:b w:val="false"/>
          <w:i w:val="false"/>
          <w:color w:val="000000"/>
          <w:sz w:val="28"/>
        </w:rPr>
        <w:t>оказанию услуг, выполнению работ субъекта (объекта) контроля и надзора или</w:t>
      </w:r>
    </w:p>
    <w:p>
      <w:pPr>
        <w:spacing w:after="0"/>
        <w:ind w:left="0"/>
        <w:jc w:val="both"/>
      </w:pPr>
      <w:r>
        <w:rPr>
          <w:rFonts w:ascii="Times New Roman"/>
          <w:b w:val="false"/>
          <w:i w:val="false"/>
          <w:color w:val="000000"/>
          <w:sz w:val="28"/>
        </w:rPr>
        <w:t>отдельных ее видов (процессов, действия)</w:t>
      </w:r>
    </w:p>
    <w:p>
      <w:pPr>
        <w:spacing w:after="0"/>
        <w:ind w:left="0"/>
        <w:jc w:val="both"/>
      </w:pPr>
      <w:r>
        <w:rPr>
          <w:rFonts w:ascii="Times New Roman"/>
          <w:b w:val="false"/>
          <w:i w:val="false"/>
          <w:color w:val="000000"/>
          <w:sz w:val="28"/>
        </w:rPr>
        <w:t>Рұқсат беру құжаттарының немесе қызметтің басталғаны туралы хабарламаның</w:t>
      </w:r>
    </w:p>
    <w:p>
      <w:pPr>
        <w:spacing w:after="0"/>
        <w:ind w:left="0"/>
        <w:jc w:val="both"/>
      </w:pPr>
      <w:r>
        <w:rPr>
          <w:rFonts w:ascii="Times New Roman"/>
          <w:b w:val="false"/>
          <w:i w:val="false"/>
          <w:color w:val="000000"/>
          <w:sz w:val="28"/>
        </w:rPr>
        <w:t>болмауына байланысты талаптардың бұзылуына қатысты жедел ден қою шарасын</w:t>
      </w:r>
    </w:p>
    <w:p>
      <w:pPr>
        <w:spacing w:after="0"/>
        <w:ind w:left="0"/>
        <w:jc w:val="both"/>
      </w:pPr>
      <w:r>
        <w:rPr>
          <w:rFonts w:ascii="Times New Roman"/>
          <w:b w:val="false"/>
          <w:i w:val="false"/>
          <w:color w:val="000000"/>
          <w:sz w:val="28"/>
        </w:rPr>
        <w:t>қолдану туралы қаулының қолданылу мерзімі – рұқсат беру құжатын алғанға дейін</w:t>
      </w:r>
    </w:p>
    <w:p>
      <w:pPr>
        <w:spacing w:after="0"/>
        <w:ind w:left="0"/>
        <w:jc w:val="both"/>
      </w:pPr>
      <w:r>
        <w:rPr>
          <w:rFonts w:ascii="Times New Roman"/>
          <w:b w:val="false"/>
          <w:i w:val="false"/>
          <w:color w:val="000000"/>
          <w:sz w:val="28"/>
        </w:rPr>
        <w:t>немесе қызметтің басталғаны туралы хабарлама жіберілгенге дейін, талаптардың өзге</w:t>
      </w:r>
    </w:p>
    <w:p>
      <w:pPr>
        <w:spacing w:after="0"/>
        <w:ind w:left="0"/>
        <w:jc w:val="both"/>
      </w:pPr>
      <w:r>
        <w:rPr>
          <w:rFonts w:ascii="Times New Roman"/>
          <w:b w:val="false"/>
          <w:i w:val="false"/>
          <w:color w:val="000000"/>
          <w:sz w:val="28"/>
        </w:rPr>
        <w:t>де бұзылуына қатысты – мерзімсіз (қажеттісінің астын сызу керек)</w:t>
      </w:r>
    </w:p>
    <w:p>
      <w:pPr>
        <w:spacing w:after="0"/>
        <w:ind w:left="0"/>
        <w:jc w:val="both"/>
      </w:pPr>
      <w:r>
        <w:rPr>
          <w:rFonts w:ascii="Times New Roman"/>
          <w:b w:val="false"/>
          <w:i w:val="false"/>
          <w:color w:val="000000"/>
          <w:sz w:val="28"/>
        </w:rPr>
        <w:t>(Срок действия постановления о применении меры оперативного реагирования</w:t>
      </w:r>
    </w:p>
    <w:p>
      <w:pPr>
        <w:spacing w:after="0"/>
        <w:ind w:left="0"/>
        <w:jc w:val="both"/>
      </w:pPr>
      <w:r>
        <w:rPr>
          <w:rFonts w:ascii="Times New Roman"/>
          <w:b w:val="false"/>
          <w:i w:val="false"/>
          <w:color w:val="000000"/>
          <w:sz w:val="28"/>
        </w:rPr>
        <w:t>в отношении нарушений требований, связанных с отсутствием разрешительных</w:t>
      </w:r>
    </w:p>
    <w:p>
      <w:pPr>
        <w:spacing w:after="0"/>
        <w:ind w:left="0"/>
        <w:jc w:val="both"/>
      </w:pPr>
      <w:r>
        <w:rPr>
          <w:rFonts w:ascii="Times New Roman"/>
          <w:b w:val="false"/>
          <w:i w:val="false"/>
          <w:color w:val="000000"/>
          <w:sz w:val="28"/>
        </w:rPr>
        <w:t>документов или уведомления о начале деятельности, – до получения разрешительного</w:t>
      </w:r>
    </w:p>
    <w:p>
      <w:pPr>
        <w:spacing w:after="0"/>
        <w:ind w:left="0"/>
        <w:jc w:val="both"/>
      </w:pPr>
      <w:r>
        <w:rPr>
          <w:rFonts w:ascii="Times New Roman"/>
          <w:b w:val="false"/>
          <w:i w:val="false"/>
          <w:color w:val="000000"/>
          <w:sz w:val="28"/>
        </w:rPr>
        <w:t>документа или направления уведомления о начале деятельности, в отношении иных</w:t>
      </w:r>
    </w:p>
    <w:p>
      <w:pPr>
        <w:spacing w:after="0"/>
        <w:ind w:left="0"/>
        <w:jc w:val="both"/>
      </w:pPr>
      <w:r>
        <w:rPr>
          <w:rFonts w:ascii="Times New Roman"/>
          <w:b w:val="false"/>
          <w:i w:val="false"/>
          <w:color w:val="000000"/>
          <w:sz w:val="28"/>
        </w:rPr>
        <w:t>нарушений требований – бессрочно (нужное подчеркнуть)).</w:t>
      </w:r>
    </w:p>
    <w:p>
      <w:pPr>
        <w:spacing w:after="0"/>
        <w:ind w:left="0"/>
        <w:jc w:val="both"/>
      </w:pPr>
      <w:r>
        <w:rPr>
          <w:rFonts w:ascii="Times New Roman"/>
          <w:b w:val="false"/>
          <w:i w:val="false"/>
          <w:color w:val="000000"/>
          <w:sz w:val="28"/>
        </w:rPr>
        <w:t>Осы қаулының орындалуы туралы ақпарат ұсынылсын</w:t>
      </w:r>
    </w:p>
    <w:p>
      <w:pPr>
        <w:spacing w:after="0"/>
        <w:ind w:left="0"/>
        <w:jc w:val="both"/>
      </w:pPr>
      <w:r>
        <w:rPr>
          <w:rFonts w:ascii="Times New Roman"/>
          <w:b w:val="false"/>
          <w:i w:val="false"/>
          <w:color w:val="000000"/>
          <w:sz w:val="28"/>
        </w:rPr>
        <w:t>(Информацию о выполнении настоящего постановления представить в)</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(мемлекеттік органның атауы) (наименование государственного органа)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(представить к) "___" _______________ жылы (года) ұсынылсын.</w:t>
      </w:r>
    </w:p>
    <w:p>
      <w:pPr>
        <w:spacing w:after="0"/>
        <w:ind w:left="0"/>
        <w:jc w:val="both"/>
      </w:pPr>
      <w:r>
        <w:rPr>
          <w:rFonts w:ascii="Times New Roman"/>
          <w:b w:val="false"/>
          <w:i w:val="false"/>
          <w:color w:val="000000"/>
          <w:sz w:val="28"/>
        </w:rPr>
        <w:t>Жедел ден қою шараларын қолдану туралы қаулыны алу туралы мәліметтер (қолма-</w:t>
      </w:r>
    </w:p>
    <w:p>
      <w:pPr>
        <w:spacing w:after="0"/>
        <w:ind w:left="0"/>
        <w:jc w:val="both"/>
      </w:pPr>
      <w:r>
        <w:rPr>
          <w:rFonts w:ascii="Times New Roman"/>
          <w:b w:val="false"/>
          <w:i w:val="false"/>
          <w:color w:val="000000"/>
          <w:sz w:val="28"/>
        </w:rPr>
        <w:t>қол немесе пошта арқылы мекенжайға хабарламасы бар тапсырыс хатпен,</w:t>
      </w:r>
    </w:p>
    <w:p>
      <w:pPr>
        <w:spacing w:after="0"/>
        <w:ind w:left="0"/>
        <w:jc w:val="both"/>
      </w:pPr>
      <w:r>
        <w:rPr>
          <w:rFonts w:ascii="Times New Roman"/>
          <w:b w:val="false"/>
          <w:i w:val="false"/>
          <w:color w:val="000000"/>
          <w:sz w:val="28"/>
        </w:rPr>
        <w:t>электрондық мекенжайға) (Сведения о получении постановления о применении меры</w:t>
      </w:r>
    </w:p>
    <w:p>
      <w:pPr>
        <w:spacing w:after="0"/>
        <w:ind w:left="0"/>
        <w:jc w:val="both"/>
      </w:pPr>
      <w:r>
        <w:rPr>
          <w:rFonts w:ascii="Times New Roman"/>
          <w:b w:val="false"/>
          <w:i w:val="false"/>
          <w:color w:val="000000"/>
          <w:sz w:val="28"/>
        </w:rPr>
        <w:t>оперативного реагирования (нарочно или по почте заказным письмом с уведомлением</w:t>
      </w:r>
    </w:p>
    <w:p>
      <w:pPr>
        <w:spacing w:after="0"/>
        <w:ind w:left="0"/>
        <w:jc w:val="both"/>
      </w:pPr>
      <w:r>
        <w:rPr>
          <w:rFonts w:ascii="Times New Roman"/>
          <w:b w:val="false"/>
          <w:i w:val="false"/>
          <w:color w:val="000000"/>
          <w:sz w:val="28"/>
        </w:rPr>
        <w:t>на адрес, на электронный адрес))</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Бақылау және қадағалау субъектісі басшысының немесе оның өкілінің күні мен қолы</w:t>
      </w:r>
    </w:p>
    <w:p>
      <w:pPr>
        <w:spacing w:after="0"/>
        <w:ind w:left="0"/>
        <w:jc w:val="both"/>
      </w:pPr>
      <w:r>
        <w:rPr>
          <w:rFonts w:ascii="Times New Roman"/>
          <w:b w:val="false"/>
          <w:i w:val="false"/>
          <w:color w:val="000000"/>
          <w:sz w:val="28"/>
        </w:rPr>
        <w:t>(Дата и подпись руководителя субъекта контроля и надзора или его представителя)</w:t>
      </w:r>
    </w:p>
    <w:p>
      <w:pPr>
        <w:spacing w:after="0"/>
        <w:ind w:left="0"/>
        <w:jc w:val="both"/>
      </w:pPr>
      <w:r>
        <w:rPr>
          <w:rFonts w:ascii="Times New Roman"/>
          <w:b w:val="false"/>
          <w:i w:val="false"/>
          <w:color w:val="000000"/>
          <w:sz w:val="28"/>
        </w:rPr>
        <w:t>Бақылау және қадағалау субъектісінің басшысы немесе оның өкілі жедел ден қою</w:t>
      </w:r>
    </w:p>
    <w:p>
      <w:pPr>
        <w:spacing w:after="0"/>
        <w:ind w:left="0"/>
        <w:jc w:val="both"/>
      </w:pPr>
      <w:r>
        <w:rPr>
          <w:rFonts w:ascii="Times New Roman"/>
          <w:b w:val="false"/>
          <w:i w:val="false"/>
          <w:color w:val="000000"/>
          <w:sz w:val="28"/>
        </w:rPr>
        <w:t>шараларын қолдану туралы қаулы алудан бас тартты</w:t>
      </w:r>
    </w:p>
    <w:p>
      <w:pPr>
        <w:spacing w:after="0"/>
        <w:ind w:left="0"/>
        <w:jc w:val="both"/>
      </w:pPr>
      <w:r>
        <w:rPr>
          <w:rFonts w:ascii="Times New Roman"/>
          <w:b w:val="false"/>
          <w:i w:val="false"/>
          <w:color w:val="000000"/>
          <w:sz w:val="28"/>
        </w:rPr>
        <w:t>(Руководитель субъекта контроля и надзора или его представитель отказался от</w:t>
      </w:r>
    </w:p>
    <w:p>
      <w:pPr>
        <w:spacing w:after="0"/>
        <w:ind w:left="0"/>
        <w:jc w:val="both"/>
      </w:pPr>
      <w:r>
        <w:rPr>
          <w:rFonts w:ascii="Times New Roman"/>
          <w:b w:val="false"/>
          <w:i w:val="false"/>
          <w:color w:val="000000"/>
          <w:sz w:val="28"/>
        </w:rPr>
        <w:t>получения постановления о применении меры оперативного реагирования)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лауазымды адамның қолы және тегі, аты, әкесінің аты (бар болса)</w:t>
      </w:r>
    </w:p>
    <w:p>
      <w:pPr>
        <w:spacing w:after="0"/>
        <w:ind w:left="0"/>
        <w:jc w:val="both"/>
      </w:pPr>
      <w:r>
        <w:rPr>
          <w:rFonts w:ascii="Times New Roman"/>
          <w:b w:val="false"/>
          <w:i w:val="false"/>
          <w:color w:val="000000"/>
          <w:sz w:val="28"/>
        </w:rPr>
        <w:t>(подпись и фамилия, имя, отчество (при его наличии) должностного лица)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Жедел ден қою шараларын қолдану туралы қаулыны ресімдеген лауазымды адам</w:t>
      </w:r>
    </w:p>
    <w:p>
      <w:pPr>
        <w:spacing w:after="0"/>
        <w:ind w:left="0"/>
        <w:jc w:val="both"/>
      </w:pPr>
      <w:r>
        <w:rPr>
          <w:rFonts w:ascii="Times New Roman"/>
          <w:b w:val="false"/>
          <w:i w:val="false"/>
          <w:color w:val="000000"/>
          <w:sz w:val="28"/>
        </w:rPr>
        <w:t>(должностное лицо, оформившее постановление о применении меры оперативного</w:t>
      </w:r>
    </w:p>
    <w:p>
      <w:pPr>
        <w:spacing w:after="0"/>
        <w:ind w:left="0"/>
        <w:jc w:val="both"/>
      </w:pPr>
      <w:r>
        <w:rPr>
          <w:rFonts w:ascii="Times New Roman"/>
          <w:b w:val="false"/>
          <w:i w:val="false"/>
          <w:color w:val="000000"/>
          <w:sz w:val="28"/>
        </w:rPr>
        <w:t>реагирования) ____________________________________________________________</w:t>
      </w:r>
    </w:p>
    <w:p>
      <w:pPr>
        <w:spacing w:after="0"/>
        <w:ind w:left="0"/>
        <w:jc w:val="both"/>
      </w:pPr>
      <w:r>
        <w:rPr>
          <w:rFonts w:ascii="Times New Roman"/>
          <w:b w:val="false"/>
          <w:i w:val="false"/>
          <w:color w:val="000000"/>
          <w:sz w:val="28"/>
        </w:rPr>
        <w:t>қолы және тегі, аты, әкесінің аты (бар болса (подпись и фамилия, имя, отчество</w:t>
      </w:r>
    </w:p>
    <w:p>
      <w:pPr>
        <w:spacing w:after="0"/>
        <w:ind w:left="0"/>
        <w:jc w:val="both"/>
      </w:pPr>
      <w:r>
        <w:rPr>
          <w:rFonts w:ascii="Times New Roman"/>
          <w:b w:val="false"/>
          <w:i w:val="false"/>
          <w:color w:val="000000"/>
          <w:sz w:val="28"/>
        </w:rPr>
        <w:t>(при его наличии)</w:t>
      </w:r>
    </w:p>
    <w:p>
      <w:pPr>
        <w:spacing w:after="0"/>
        <w:ind w:left="0"/>
        <w:jc w:val="both"/>
      </w:pPr>
      <w:r>
        <w:rPr>
          <w:rFonts w:ascii="Times New Roman"/>
          <w:b w:val="false"/>
          <w:i w:val="false"/>
          <w:color w:val="000000"/>
          <w:sz w:val="28"/>
        </w:rPr>
        <w:t>Бақылау және қадағалау субъектісі (объектісі) жедел ден қою шараларын қолдану</w:t>
      </w:r>
    </w:p>
    <w:p>
      <w:pPr>
        <w:spacing w:after="0"/>
        <w:ind w:left="0"/>
        <w:jc w:val="both"/>
      </w:pPr>
      <w:r>
        <w:rPr>
          <w:rFonts w:ascii="Times New Roman"/>
          <w:b w:val="false"/>
          <w:i w:val="false"/>
          <w:color w:val="000000"/>
          <w:sz w:val="28"/>
        </w:rPr>
        <w:t>туралы қаулыны алған сәттен бастап дереу орындауға тиіс.</w:t>
      </w:r>
    </w:p>
    <w:p>
      <w:pPr>
        <w:spacing w:after="0"/>
        <w:ind w:left="0"/>
        <w:jc w:val="both"/>
      </w:pPr>
      <w:r>
        <w:rPr>
          <w:rFonts w:ascii="Times New Roman"/>
          <w:b w:val="false"/>
          <w:i w:val="false"/>
          <w:color w:val="000000"/>
          <w:sz w:val="28"/>
        </w:rPr>
        <w:t>Постановление о применении меры оперативного реагирования подлежит</w:t>
      </w:r>
    </w:p>
    <w:p>
      <w:pPr>
        <w:spacing w:after="0"/>
        <w:ind w:left="0"/>
        <w:jc w:val="both"/>
      </w:pPr>
      <w:r>
        <w:rPr>
          <w:rFonts w:ascii="Times New Roman"/>
          <w:b w:val="false"/>
          <w:i w:val="false"/>
          <w:color w:val="000000"/>
          <w:sz w:val="28"/>
        </w:rPr>
        <w:t>исполнению субъектом (объектом) контроля и надзора незамедлительно с момента</w:t>
      </w:r>
    </w:p>
    <w:p>
      <w:pPr>
        <w:spacing w:after="0"/>
        <w:ind w:left="0"/>
        <w:jc w:val="both"/>
      </w:pPr>
      <w:r>
        <w:rPr>
          <w:rFonts w:ascii="Times New Roman"/>
          <w:b w:val="false"/>
          <w:i w:val="false"/>
          <w:color w:val="000000"/>
          <w:sz w:val="28"/>
        </w:rPr>
        <w:t>получения постановления.</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w:t>
            </w:r>
          </w:p>
          <w:p>
            <w:pPr>
              <w:spacing w:after="20"/>
              <w:ind w:left="20"/>
              <w:jc w:val="both"/>
            </w:pPr>
            <w:r>
              <w:rPr>
                <w:rFonts w:ascii="Times New Roman"/>
                <w:b w:val="false"/>
                <w:i w:val="false"/>
                <w:color w:val="000000"/>
                <w:sz w:val="20"/>
              </w:rPr>
              <w:t>саласындағы мемлекеттік органның басшысы</w:t>
            </w:r>
          </w:p>
          <w:p>
            <w:pPr>
              <w:spacing w:after="20"/>
              <w:ind w:left="20"/>
              <w:jc w:val="both"/>
            </w:pPr>
            <w:r>
              <w:rPr>
                <w:rFonts w:ascii="Times New Roman"/>
                <w:b w:val="false"/>
                <w:i w:val="false"/>
                <w:color w:val="000000"/>
                <w:sz w:val="20"/>
              </w:rPr>
              <w:t>Руководитель государственного органа в сфере</w:t>
            </w:r>
          </w:p>
          <w:p>
            <w:pPr>
              <w:spacing w:after="20"/>
              <w:ind w:left="20"/>
              <w:jc w:val="both"/>
            </w:pPr>
            <w:r>
              <w:rPr>
                <w:rFonts w:ascii="Times New Roman"/>
                <w:b w:val="false"/>
                <w:i w:val="false"/>
                <w:color w:val="000000"/>
                <w:sz w:val="20"/>
              </w:rPr>
              <w:t>санитарно-эпидемиологического благополучия населения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Место печати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ФИО</w:t>
            </w:r>
          </w:p>
        </w:tc>
      </w:tr>
    </w:tbl>
    <w:p>
      <w:pPr>
        <w:spacing w:after="0"/>
        <w:ind w:left="0"/>
        <w:jc w:val="both"/>
      </w:pPr>
      <w:bookmarkStart w:name="z90" w:id="53"/>
      <w:r>
        <w:rPr>
          <w:rFonts w:ascii="Times New Roman"/>
          <w:b w:val="false"/>
          <w:i w:val="false"/>
          <w:color w:val="000000"/>
          <w:sz w:val="28"/>
        </w:rPr>
        <w:t>
      Қаулы ___ данада жасалды</w:t>
      </w:r>
    </w:p>
    <w:bookmarkEnd w:id="53"/>
    <w:p>
      <w:pPr>
        <w:spacing w:after="0"/>
        <w:ind w:left="0"/>
        <w:jc w:val="both"/>
      </w:pPr>
      <w:r>
        <w:rPr>
          <w:rFonts w:ascii="Times New Roman"/>
          <w:b w:val="false"/>
          <w:i w:val="false"/>
          <w:color w:val="000000"/>
          <w:sz w:val="28"/>
        </w:rPr>
        <w:t>Постановление составлено в 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99-қосымша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99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 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Денсаулық сақтау министрлігі</w:t>
            </w:r>
          </w:p>
          <w:p>
            <w:pPr>
              <w:spacing w:after="20"/>
              <w:ind w:left="20"/>
              <w:jc w:val="both"/>
            </w:pPr>
            <w:r>
              <w:rPr>
                <w:rFonts w:ascii="Times New Roman"/>
                <w:b w:val="false"/>
                <w:i w:val="false"/>
                <w:color w:val="000000"/>
                <w:sz w:val="20"/>
              </w:rPr>
              <w:t>Министерство здравоохранения</w:t>
            </w:r>
          </w:p>
          <w:p>
            <w:pPr>
              <w:spacing w:after="20"/>
              <w:ind w:left="20"/>
              <w:jc w:val="both"/>
            </w:pPr>
            <w:r>
              <w:rPr>
                <w:rFonts w:ascii="Times New Roman"/>
                <w:b w:val="false"/>
                <w:i w:val="false"/>
                <w:color w:val="000000"/>
                <w:sz w:val="20"/>
              </w:rPr>
              <w:t>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Денсаулық сақтау министрінің</w:t>
            </w:r>
          </w:p>
          <w:p>
            <w:pPr>
              <w:spacing w:after="20"/>
              <w:ind w:left="20"/>
              <w:jc w:val="both"/>
            </w:pPr>
            <w:r>
              <w:rPr>
                <w:rFonts w:ascii="Times New Roman"/>
                <w:b w:val="false"/>
                <w:i w:val="false"/>
                <w:color w:val="000000"/>
                <w:sz w:val="20"/>
              </w:rPr>
              <w:t>2021 жылғы "___" _________ №_______</w:t>
            </w:r>
          </w:p>
          <w:p>
            <w:pPr>
              <w:spacing w:after="20"/>
              <w:ind w:left="20"/>
              <w:jc w:val="both"/>
            </w:pPr>
            <w:r>
              <w:rPr>
                <w:rFonts w:ascii="Times New Roman"/>
                <w:b w:val="false"/>
                <w:i w:val="false"/>
                <w:color w:val="000000"/>
                <w:sz w:val="20"/>
              </w:rPr>
              <w:t>бұйрығымен бекітілген № 099/е</w:t>
            </w:r>
          </w:p>
          <w:p>
            <w:pPr>
              <w:spacing w:after="20"/>
              <w:ind w:left="20"/>
              <w:jc w:val="both"/>
            </w:pPr>
            <w:r>
              <w:rPr>
                <w:rFonts w:ascii="Times New Roman"/>
                <w:b w:val="false"/>
                <w:i w:val="false"/>
                <w:color w:val="000000"/>
                <w:sz w:val="20"/>
              </w:rPr>
              <w:t>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қызметтiң мемлекеттiк органының</w:t>
            </w:r>
          </w:p>
          <w:p>
            <w:pPr>
              <w:spacing w:after="20"/>
              <w:ind w:left="20"/>
              <w:jc w:val="both"/>
            </w:pP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Наименование государственного</w:t>
            </w:r>
          </w:p>
          <w:p>
            <w:pPr>
              <w:spacing w:after="20"/>
              <w:ind w:left="20"/>
              <w:jc w:val="both"/>
            </w:pPr>
            <w:r>
              <w:rPr>
                <w:rFonts w:ascii="Times New Roman"/>
                <w:b w:val="false"/>
                <w:i w:val="false"/>
                <w:color w:val="000000"/>
                <w:sz w:val="20"/>
              </w:rPr>
              <w:t>органа санитарно-эпидемиологической</w:t>
            </w:r>
          </w:p>
          <w:p>
            <w:pPr>
              <w:spacing w:after="20"/>
              <w:ind w:left="20"/>
              <w:jc w:val="both"/>
            </w:pP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099/у</w:t>
            </w:r>
          </w:p>
          <w:p>
            <w:pPr>
              <w:spacing w:after="20"/>
              <w:ind w:left="20"/>
              <w:jc w:val="both"/>
            </w:pPr>
            <w:r>
              <w:rPr>
                <w:rFonts w:ascii="Times New Roman"/>
                <w:b w:val="false"/>
                <w:i w:val="false"/>
                <w:color w:val="000000"/>
                <w:sz w:val="20"/>
              </w:rPr>
              <w:t>Утверждена приказом</w:t>
            </w:r>
          </w:p>
          <w:p>
            <w:pPr>
              <w:spacing w:after="20"/>
              <w:ind w:left="20"/>
              <w:jc w:val="both"/>
            </w:pPr>
            <w:r>
              <w:rPr>
                <w:rFonts w:ascii="Times New Roman"/>
                <w:b w:val="false"/>
                <w:i w:val="false"/>
                <w:color w:val="000000"/>
                <w:sz w:val="20"/>
              </w:rPr>
              <w:t>Министра здравоохранения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"____" ________ 2021 года №__________</w:t>
            </w:r>
          </w:p>
        </w:tc>
      </w:tr>
    </w:tbl>
    <w:bookmarkStart w:name="z95" w:id="54"/>
    <w:p>
      <w:pPr>
        <w:spacing w:after="0"/>
        <w:ind w:left="0"/>
        <w:jc w:val="left"/>
      </w:pPr>
      <w:r>
        <w:rPr>
          <w:rFonts w:ascii="Times New Roman"/>
          <w:b/>
          <w:i w:val="false"/>
          <w:color w:val="000000"/>
        </w:rPr>
        <w:t xml:space="preserve"> Уақытша санитариялық шараларды енгізу жөніндегі Қазақстан Республикасы Бас мемлекеттік санитариялық дәрігердің қаулыларын тіркеу ЖУРНАЛЫ</w:t>
      </w:r>
    </w:p>
    <w:bookmarkEnd w:id="54"/>
    <w:bookmarkStart w:name="z96" w:id="55"/>
    <w:p>
      <w:pPr>
        <w:spacing w:after="0"/>
        <w:ind w:left="0"/>
        <w:jc w:val="left"/>
      </w:pPr>
      <w:r>
        <w:rPr>
          <w:rFonts w:ascii="Times New Roman"/>
          <w:b/>
          <w:i w:val="false"/>
          <w:color w:val="000000"/>
        </w:rPr>
        <w:t xml:space="preserve"> ЖУРНАЛ регистрации постановлений главного государственного санитарного врача Республики Казахстан о введении временных санитарных мер</w:t>
      </w:r>
    </w:p>
    <w:bookmarkEnd w:id="55"/>
    <w:p>
      <w:pPr>
        <w:spacing w:after="0"/>
        <w:ind w:left="0"/>
        <w:jc w:val="both"/>
      </w:pPr>
      <w:bookmarkStart w:name="z97" w:id="56"/>
      <w:r>
        <w:rPr>
          <w:rFonts w:ascii="Times New Roman"/>
          <w:b w:val="false"/>
          <w:i w:val="false"/>
          <w:color w:val="000000"/>
          <w:sz w:val="28"/>
        </w:rPr>
        <w:t>
      Басталды (Начат) "____" _________ж. (г.)</w:t>
      </w:r>
    </w:p>
    <w:bookmarkEnd w:id="56"/>
    <w:p>
      <w:pPr>
        <w:spacing w:after="0"/>
        <w:ind w:left="0"/>
        <w:jc w:val="both"/>
      </w:pPr>
      <w:r>
        <w:rPr>
          <w:rFonts w:ascii="Times New Roman"/>
          <w:b w:val="false"/>
          <w:i w:val="false"/>
          <w:color w:val="000000"/>
          <w:sz w:val="28"/>
        </w:rPr>
        <w:t>Аяқталды (Окончен) "____" ________ж.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шығарылған күні мен нөмері</w:t>
            </w:r>
          </w:p>
          <w:p>
            <w:pPr>
              <w:spacing w:after="20"/>
              <w:ind w:left="20"/>
              <w:jc w:val="both"/>
            </w:pPr>
            <w:r>
              <w:rPr>
                <w:rFonts w:ascii="Times New Roman"/>
                <w:b w:val="false"/>
                <w:i w:val="false"/>
                <w:color w:val="000000"/>
                <w:sz w:val="20"/>
              </w:rPr>
              <w:t>(Дата и номер постановления)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техникалық регламенттерінің талаптарына және (немесе) Бірыңғай санитариялық-эпидемиологиялық және гигиеналық талаптарына сәйкес келмейтін (сәйкес келмейтін) өнімнің (тауардың) атауы (Наименование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 өндіруші, сыртқы экономикалық қызметтің тауар номенклатурасының коды, өзге де сәйкестендіру деректері (Наименование продукции, производитель, код товарной номеклатуры внешнеэкономической деятельности, иные идентификационные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санитариялық шараны қолдану негізі (Основание применения временной санитарной меры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мәртебесі (Статус действия)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100-қосымша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100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 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Денсаулық сақтау министрлігі</w:t>
            </w:r>
          </w:p>
          <w:p>
            <w:pPr>
              <w:spacing w:after="20"/>
              <w:ind w:left="20"/>
              <w:jc w:val="both"/>
            </w:pPr>
            <w:r>
              <w:rPr>
                <w:rFonts w:ascii="Times New Roman"/>
                <w:b w:val="false"/>
                <w:i w:val="false"/>
                <w:color w:val="000000"/>
                <w:sz w:val="20"/>
              </w:rPr>
              <w:t>Министерство здравоохранения</w:t>
            </w:r>
          </w:p>
          <w:p>
            <w:pPr>
              <w:spacing w:after="20"/>
              <w:ind w:left="20"/>
              <w:jc w:val="both"/>
            </w:pPr>
            <w:r>
              <w:rPr>
                <w:rFonts w:ascii="Times New Roman"/>
                <w:b w:val="false"/>
                <w:i w:val="false"/>
                <w:color w:val="000000"/>
                <w:sz w:val="20"/>
              </w:rPr>
              <w:t>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Денсаулық сақтау министрінің</w:t>
            </w:r>
          </w:p>
          <w:p>
            <w:pPr>
              <w:spacing w:after="20"/>
              <w:ind w:left="20"/>
              <w:jc w:val="both"/>
            </w:pPr>
            <w:r>
              <w:rPr>
                <w:rFonts w:ascii="Times New Roman"/>
                <w:b w:val="false"/>
                <w:i w:val="false"/>
                <w:color w:val="000000"/>
                <w:sz w:val="20"/>
              </w:rPr>
              <w:t>2021 жылғы "___" _________ №_______</w:t>
            </w:r>
          </w:p>
          <w:p>
            <w:pPr>
              <w:spacing w:after="20"/>
              <w:ind w:left="20"/>
              <w:jc w:val="both"/>
            </w:pPr>
            <w:r>
              <w:rPr>
                <w:rFonts w:ascii="Times New Roman"/>
                <w:b w:val="false"/>
                <w:i w:val="false"/>
                <w:color w:val="000000"/>
                <w:sz w:val="20"/>
              </w:rPr>
              <w:t>бұйрығымен бекітілген № 100/е нысанды</w:t>
            </w:r>
          </w:p>
          <w:p>
            <w:pPr>
              <w:spacing w:after="20"/>
              <w:ind w:left="20"/>
              <w:jc w:val="both"/>
            </w:pPr>
            <w:r>
              <w:rPr>
                <w:rFonts w:ascii="Times New Roman"/>
                <w:b w:val="false"/>
                <w:i w:val="false"/>
                <w:color w:val="000000"/>
                <w:sz w:val="20"/>
              </w:rPr>
              <w:t>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қызметтiң мемлекеттiк органының</w:t>
            </w:r>
          </w:p>
          <w:p>
            <w:pPr>
              <w:spacing w:after="20"/>
              <w:ind w:left="20"/>
              <w:jc w:val="both"/>
            </w:pP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Наименование государственного</w:t>
            </w:r>
          </w:p>
          <w:p>
            <w:pPr>
              <w:spacing w:after="20"/>
              <w:ind w:left="20"/>
              <w:jc w:val="both"/>
            </w:pPr>
            <w:r>
              <w:rPr>
                <w:rFonts w:ascii="Times New Roman"/>
                <w:b w:val="false"/>
                <w:i w:val="false"/>
                <w:color w:val="000000"/>
                <w:sz w:val="20"/>
              </w:rPr>
              <w:t>органа санитарно-эпидемиологической</w:t>
            </w:r>
          </w:p>
          <w:p>
            <w:pPr>
              <w:spacing w:after="20"/>
              <w:ind w:left="20"/>
              <w:jc w:val="both"/>
            </w:pP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100/у</w:t>
            </w:r>
          </w:p>
          <w:p>
            <w:pPr>
              <w:spacing w:after="20"/>
              <w:ind w:left="20"/>
              <w:jc w:val="both"/>
            </w:pPr>
            <w:r>
              <w:rPr>
                <w:rFonts w:ascii="Times New Roman"/>
                <w:b w:val="false"/>
                <w:i w:val="false"/>
                <w:color w:val="000000"/>
                <w:sz w:val="20"/>
              </w:rPr>
              <w:t>Утверждена приказом</w:t>
            </w:r>
          </w:p>
          <w:p>
            <w:pPr>
              <w:spacing w:after="20"/>
              <w:ind w:left="20"/>
              <w:jc w:val="both"/>
            </w:pPr>
            <w:r>
              <w:rPr>
                <w:rFonts w:ascii="Times New Roman"/>
                <w:b w:val="false"/>
                <w:i w:val="false"/>
                <w:color w:val="000000"/>
                <w:sz w:val="20"/>
              </w:rPr>
              <w:t>Министра здравоохранения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"____" ________ 2021 года №__________</w:t>
            </w:r>
          </w:p>
        </w:tc>
      </w:tr>
    </w:tbl>
    <w:bookmarkStart w:name="z102" w:id="57"/>
    <w:p>
      <w:pPr>
        <w:spacing w:after="0"/>
        <w:ind w:left="0"/>
        <w:jc w:val="left"/>
      </w:pPr>
      <w:r>
        <w:rPr>
          <w:rFonts w:ascii="Times New Roman"/>
          <w:b/>
          <w:i w:val="false"/>
          <w:color w:val="000000"/>
        </w:rPr>
        <w:t xml:space="preserve"> Бақылау және қадағалау субъектісінің (объектісінің) өнімді (тауарды) өндіру, өткізу, қызметтер көрсету, жұмыстарды орындау бойынша қызметіне немесе оның жекелеген түрлеріне (процестер, әрекеттер) тыйым салу жөнінде жедел ден қою шараларын қолдану туралы Бас мемлекеттік санитариялық дәрігердің қаулыларын тіркеу ЖУРНАЛЫ</w:t>
      </w:r>
    </w:p>
    <w:bookmarkEnd w:id="57"/>
    <w:bookmarkStart w:name="z103" w:id="58"/>
    <w:p>
      <w:pPr>
        <w:spacing w:after="0"/>
        <w:ind w:left="0"/>
        <w:jc w:val="left"/>
      </w:pPr>
      <w:r>
        <w:rPr>
          <w:rFonts w:ascii="Times New Roman"/>
          <w:b/>
          <w:i w:val="false"/>
          <w:color w:val="000000"/>
        </w:rPr>
        <w:t xml:space="preserve"> ЖУРНАЛ регистрации постановлений главного государственного санитарного врача о применении меры оперативного реагирования о запрещении деятельности по производству, продукции (товара), оказанию услуг, выполнению работ субъекта (объекта) контроля и надзора или отдельных ее видов (процессов, действия)</w:t>
      </w:r>
    </w:p>
    <w:bookmarkEnd w:id="58"/>
    <w:p>
      <w:pPr>
        <w:spacing w:after="0"/>
        <w:ind w:left="0"/>
        <w:jc w:val="both"/>
      </w:pPr>
      <w:bookmarkStart w:name="z104" w:id="59"/>
      <w:r>
        <w:rPr>
          <w:rFonts w:ascii="Times New Roman"/>
          <w:b w:val="false"/>
          <w:i w:val="false"/>
          <w:color w:val="000000"/>
          <w:sz w:val="28"/>
        </w:rPr>
        <w:t>
      Басталды (Начат) "____"________ж. (г.)</w:t>
      </w:r>
    </w:p>
    <w:bookmarkEnd w:id="59"/>
    <w:p>
      <w:pPr>
        <w:spacing w:after="0"/>
        <w:ind w:left="0"/>
        <w:jc w:val="both"/>
      </w:pPr>
      <w:r>
        <w:rPr>
          <w:rFonts w:ascii="Times New Roman"/>
          <w:b w:val="false"/>
          <w:i w:val="false"/>
          <w:color w:val="000000"/>
          <w:sz w:val="28"/>
        </w:rPr>
        <w:t>Аяқталды (Окончен) "____"_________ж.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шығарылған күні мен нөмері</w:t>
            </w:r>
          </w:p>
          <w:p>
            <w:pPr>
              <w:spacing w:after="20"/>
              <w:ind w:left="20"/>
              <w:jc w:val="both"/>
            </w:pPr>
            <w:r>
              <w:rPr>
                <w:rFonts w:ascii="Times New Roman"/>
                <w:b w:val="false"/>
                <w:i w:val="false"/>
                <w:color w:val="000000"/>
                <w:sz w:val="20"/>
              </w:rPr>
              <w:t>(Дата и номер постановления)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атауы</w:t>
            </w:r>
          </w:p>
          <w:p>
            <w:pPr>
              <w:spacing w:after="20"/>
              <w:ind w:left="20"/>
              <w:jc w:val="both"/>
            </w:pPr>
            <w:r>
              <w:rPr>
                <w:rFonts w:ascii="Times New Roman"/>
                <w:b w:val="false"/>
                <w:i w:val="false"/>
                <w:color w:val="000000"/>
                <w:sz w:val="20"/>
              </w:rPr>
              <w:t>(Наименование субъекта (объекта) контроля и надзора)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мекенжайы, орналасқан жері (Адрес, место нахождение субъекта (объекта) контроля и надзора)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оның жекелеген түрлерінің (процестер, әрекеттер) өндірісі, өнімі (тауары), қызметтер көрсетуі, жұмыстарын орындауы бойынша тыйым салынатын қызметтің түрі</w:t>
            </w:r>
          </w:p>
          <w:p>
            <w:pPr>
              <w:spacing w:after="20"/>
              <w:ind w:left="20"/>
              <w:jc w:val="both"/>
            </w:pPr>
            <w:r>
              <w:rPr>
                <w:rFonts w:ascii="Times New Roman"/>
                <w:b w:val="false"/>
                <w:i w:val="false"/>
                <w:color w:val="000000"/>
                <w:sz w:val="20"/>
              </w:rPr>
              <w:t>(Вид запрещаемой деятельности по производству, продукции (товара), оказанию услуг, выполнению работ субъекта (объекта) контроля и надзора или отдельных ее видов</w:t>
            </w:r>
          </w:p>
          <w:p>
            <w:pPr>
              <w:spacing w:after="20"/>
              <w:ind w:left="20"/>
              <w:jc w:val="both"/>
            </w:pPr>
            <w:r>
              <w:rPr>
                <w:rFonts w:ascii="Times New Roman"/>
                <w:b w:val="false"/>
                <w:i w:val="false"/>
                <w:color w:val="000000"/>
                <w:sz w:val="20"/>
              </w:rPr>
              <w:t>(процессов, действия))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ден қою шарасын қолдану туралы қаулының қолданылу мәртебесі (Статус действия постановления о применении меры оперативного реагирования)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ден қою шарасын қолдану туралы қаулыны ресімдеген лауазымды адамның тегі аты әкесінің аты (бар болса) (Фамилия имя отчество (при его наличии) должностного лица, оформившего постановление о применении меры оперативного реагирования)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102-қосымша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 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Денсаулық сақтау министрлігі</w:t>
            </w:r>
          </w:p>
          <w:p>
            <w:pPr>
              <w:spacing w:after="20"/>
              <w:ind w:left="20"/>
              <w:jc w:val="both"/>
            </w:pPr>
            <w:r>
              <w:rPr>
                <w:rFonts w:ascii="Times New Roman"/>
                <w:b w:val="false"/>
                <w:i w:val="false"/>
                <w:color w:val="000000"/>
                <w:sz w:val="20"/>
              </w:rPr>
              <w:t>Министерство здравоохранения</w:t>
            </w:r>
          </w:p>
          <w:p>
            <w:pPr>
              <w:spacing w:after="20"/>
              <w:ind w:left="20"/>
              <w:jc w:val="both"/>
            </w:pPr>
            <w:r>
              <w:rPr>
                <w:rFonts w:ascii="Times New Roman"/>
                <w:b w:val="false"/>
                <w:i w:val="false"/>
                <w:color w:val="000000"/>
                <w:sz w:val="20"/>
              </w:rPr>
              <w:t>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w:t>
            </w:r>
          </w:p>
          <w:p>
            <w:pPr>
              <w:spacing w:after="20"/>
              <w:ind w:left="20"/>
              <w:jc w:val="both"/>
            </w:pPr>
            <w:r>
              <w:rPr>
                <w:rFonts w:ascii="Times New Roman"/>
                <w:b w:val="false"/>
                <w:i w:val="false"/>
                <w:color w:val="000000"/>
                <w:sz w:val="20"/>
              </w:rPr>
              <w:t>министрінің 2021 жылғы "___" _________</w:t>
            </w:r>
          </w:p>
          <w:p>
            <w:pPr>
              <w:spacing w:after="20"/>
              <w:ind w:left="20"/>
              <w:jc w:val="both"/>
            </w:pPr>
            <w:r>
              <w:rPr>
                <w:rFonts w:ascii="Times New Roman"/>
                <w:b w:val="false"/>
                <w:i w:val="false"/>
                <w:color w:val="000000"/>
                <w:sz w:val="20"/>
              </w:rPr>
              <w:t>№_______ бұйрығымен бекітілген № 102/е</w:t>
            </w:r>
          </w:p>
          <w:p>
            <w:pPr>
              <w:spacing w:after="20"/>
              <w:ind w:left="20"/>
              <w:jc w:val="both"/>
            </w:pPr>
            <w:r>
              <w:rPr>
                <w:rFonts w:ascii="Times New Roman"/>
                <w:b w:val="false"/>
                <w:i w:val="false"/>
                <w:color w:val="000000"/>
                <w:sz w:val="20"/>
              </w:rPr>
              <w:t>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қызметтiң мемлекеттiк органының</w:t>
            </w:r>
          </w:p>
          <w:p>
            <w:pPr>
              <w:spacing w:after="20"/>
              <w:ind w:left="20"/>
              <w:jc w:val="both"/>
            </w:pP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Наименование государственного</w:t>
            </w:r>
          </w:p>
          <w:p>
            <w:pPr>
              <w:spacing w:after="20"/>
              <w:ind w:left="20"/>
              <w:jc w:val="both"/>
            </w:pPr>
            <w:r>
              <w:rPr>
                <w:rFonts w:ascii="Times New Roman"/>
                <w:b w:val="false"/>
                <w:i w:val="false"/>
                <w:color w:val="000000"/>
                <w:sz w:val="20"/>
              </w:rPr>
              <w:t>органа санитарно-эпидемиологической</w:t>
            </w:r>
          </w:p>
          <w:p>
            <w:pPr>
              <w:spacing w:after="20"/>
              <w:ind w:left="20"/>
              <w:jc w:val="both"/>
            </w:pP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102/у</w:t>
            </w:r>
          </w:p>
          <w:p>
            <w:pPr>
              <w:spacing w:after="20"/>
              <w:ind w:left="20"/>
              <w:jc w:val="both"/>
            </w:pPr>
            <w:r>
              <w:rPr>
                <w:rFonts w:ascii="Times New Roman"/>
                <w:b w:val="false"/>
                <w:i w:val="false"/>
                <w:color w:val="000000"/>
                <w:sz w:val="20"/>
              </w:rPr>
              <w:t>Утверждена приказом</w:t>
            </w:r>
          </w:p>
          <w:p>
            <w:pPr>
              <w:spacing w:after="20"/>
              <w:ind w:left="20"/>
              <w:jc w:val="both"/>
            </w:pPr>
            <w:r>
              <w:rPr>
                <w:rFonts w:ascii="Times New Roman"/>
                <w:b w:val="false"/>
                <w:i w:val="false"/>
                <w:color w:val="000000"/>
                <w:sz w:val="20"/>
              </w:rPr>
              <w:t>Министра здравоохранения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"____" ________ 2021 года №__________</w:t>
            </w:r>
          </w:p>
        </w:tc>
      </w:tr>
    </w:tbl>
    <w:bookmarkStart w:name="z109" w:id="60"/>
    <w:p>
      <w:pPr>
        <w:spacing w:after="0"/>
        <w:ind w:left="0"/>
        <w:jc w:val="left"/>
      </w:pPr>
      <w:r>
        <w:rPr>
          <w:rFonts w:ascii="Times New Roman"/>
          <w:b/>
          <w:i w:val="false"/>
          <w:color w:val="000000"/>
        </w:rPr>
        <w:t xml:space="preserve"> Адамдарды жұмыстан уақытша шеттету жөнінде жедел ден қою шараларын қолдану туралы Бас мемлекеттік санитариялық дәрігердің қаулыларын тіркеу ЖУРНАЛЫ</w:t>
      </w:r>
    </w:p>
    <w:bookmarkEnd w:id="60"/>
    <w:bookmarkStart w:name="z110" w:id="61"/>
    <w:p>
      <w:pPr>
        <w:spacing w:after="0"/>
        <w:ind w:left="0"/>
        <w:jc w:val="left"/>
      </w:pPr>
      <w:r>
        <w:rPr>
          <w:rFonts w:ascii="Times New Roman"/>
          <w:b/>
          <w:i w:val="false"/>
          <w:color w:val="000000"/>
        </w:rPr>
        <w:t xml:space="preserve"> ЖУРНАЛ регистрации постановлений главного государственного санитарного врача о применении меры оперативного реагирования о временном отстранении лиц от работы</w:t>
      </w:r>
    </w:p>
    <w:bookmarkEnd w:id="61"/>
    <w:p>
      <w:pPr>
        <w:spacing w:after="0"/>
        <w:ind w:left="0"/>
        <w:jc w:val="both"/>
      </w:pPr>
      <w:bookmarkStart w:name="z111" w:id="62"/>
      <w:r>
        <w:rPr>
          <w:rFonts w:ascii="Times New Roman"/>
          <w:b w:val="false"/>
          <w:i w:val="false"/>
          <w:color w:val="000000"/>
          <w:sz w:val="28"/>
        </w:rPr>
        <w:t>
      Басталды (Начат) "____"_______________ж. (г.)</w:t>
      </w:r>
    </w:p>
    <w:bookmarkEnd w:id="62"/>
    <w:p>
      <w:pPr>
        <w:spacing w:after="0"/>
        <w:ind w:left="0"/>
        <w:jc w:val="both"/>
      </w:pPr>
      <w:r>
        <w:rPr>
          <w:rFonts w:ascii="Times New Roman"/>
          <w:b w:val="false"/>
          <w:i w:val="false"/>
          <w:color w:val="000000"/>
          <w:sz w:val="28"/>
        </w:rPr>
        <w:t>Аяқталды (Окончен) "____"_______________ж.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шығарылған күні мен нөмері</w:t>
            </w:r>
          </w:p>
          <w:p>
            <w:pPr>
              <w:spacing w:after="20"/>
              <w:ind w:left="20"/>
              <w:jc w:val="both"/>
            </w:pPr>
            <w:r>
              <w:rPr>
                <w:rFonts w:ascii="Times New Roman"/>
                <w:b w:val="false"/>
                <w:i w:val="false"/>
                <w:color w:val="000000"/>
                <w:sz w:val="20"/>
              </w:rPr>
              <w:t>(Дата и номер постановления)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Шеттетуге жататын тұлға анықталған бақылау және қадағалау субъектісінің (объектісінің) атауы (Наименование субъекта (объекта) контроля и надзора, в котором выявлено лицо, подлежащее отстранению)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мекенжайы, орналасқан жері (Адрес, место нахождение субъекта (объекта) контроля и надзора)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шеттетілген адамдардың тегі аты әкесінің аты (бар болса) (Фамилия имя отчество (при его наличии) временно отстраненных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шеттетілген адамды жұмысқа жіберу күні (Дата допуска к работе лица, отстраненного от работы)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ден қою шарасын қолдану туралы қаулыны ресімдеген лауазымды адамның тегі аты әкесінің аты (бар болса) (Фамилия имя отчество (при его наличии) должностного лица, оформившего постановление о применении меры оперативного реагирования)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103-қосымша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103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 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Денсаулық сақтау министрлігі</w:t>
            </w:r>
          </w:p>
          <w:p>
            <w:pPr>
              <w:spacing w:after="20"/>
              <w:ind w:left="20"/>
              <w:jc w:val="both"/>
            </w:pPr>
            <w:r>
              <w:rPr>
                <w:rFonts w:ascii="Times New Roman"/>
                <w:b w:val="false"/>
                <w:i w:val="false"/>
                <w:color w:val="000000"/>
                <w:sz w:val="20"/>
              </w:rPr>
              <w:t>Министерство здравоохранения</w:t>
            </w:r>
          </w:p>
          <w:p>
            <w:pPr>
              <w:spacing w:after="20"/>
              <w:ind w:left="20"/>
              <w:jc w:val="both"/>
            </w:pPr>
            <w:r>
              <w:rPr>
                <w:rFonts w:ascii="Times New Roman"/>
                <w:b w:val="false"/>
                <w:i w:val="false"/>
                <w:color w:val="000000"/>
                <w:sz w:val="20"/>
              </w:rPr>
              <w:t>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Денсаулық сақтау министрінің</w:t>
            </w:r>
          </w:p>
          <w:p>
            <w:pPr>
              <w:spacing w:after="20"/>
              <w:ind w:left="20"/>
              <w:jc w:val="both"/>
            </w:pPr>
            <w:r>
              <w:rPr>
                <w:rFonts w:ascii="Times New Roman"/>
                <w:b w:val="false"/>
                <w:i w:val="false"/>
                <w:color w:val="000000"/>
                <w:sz w:val="20"/>
              </w:rPr>
              <w:t>2021 жылғы "___" _________ №_______</w:t>
            </w:r>
          </w:p>
          <w:p>
            <w:pPr>
              <w:spacing w:after="20"/>
              <w:ind w:left="20"/>
              <w:jc w:val="both"/>
            </w:pPr>
            <w:r>
              <w:rPr>
                <w:rFonts w:ascii="Times New Roman"/>
                <w:b w:val="false"/>
                <w:i w:val="false"/>
                <w:color w:val="000000"/>
                <w:sz w:val="20"/>
              </w:rPr>
              <w:t>бұйрығымен бекітілген № 103/е</w:t>
            </w:r>
          </w:p>
          <w:p>
            <w:pPr>
              <w:spacing w:after="20"/>
              <w:ind w:left="20"/>
              <w:jc w:val="both"/>
            </w:pPr>
            <w:r>
              <w:rPr>
                <w:rFonts w:ascii="Times New Roman"/>
                <w:b w:val="false"/>
                <w:i w:val="false"/>
                <w:color w:val="000000"/>
                <w:sz w:val="20"/>
              </w:rPr>
              <w:t>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қызметтiң мемлекеттiк органының</w:t>
            </w:r>
          </w:p>
          <w:p>
            <w:pPr>
              <w:spacing w:after="20"/>
              <w:ind w:left="20"/>
              <w:jc w:val="both"/>
            </w:pP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Наименование государственного органа</w:t>
            </w:r>
          </w:p>
          <w:p>
            <w:pPr>
              <w:spacing w:after="20"/>
              <w:ind w:left="20"/>
              <w:jc w:val="both"/>
            </w:pPr>
            <w:r>
              <w:rPr>
                <w:rFonts w:ascii="Times New Roman"/>
                <w:b w:val="false"/>
                <w:i w:val="false"/>
                <w:color w:val="000000"/>
                <w:sz w:val="20"/>
              </w:rPr>
              <w:t>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103/у</w:t>
            </w:r>
          </w:p>
          <w:p>
            <w:pPr>
              <w:spacing w:after="20"/>
              <w:ind w:left="20"/>
              <w:jc w:val="both"/>
            </w:pPr>
            <w:r>
              <w:rPr>
                <w:rFonts w:ascii="Times New Roman"/>
                <w:b w:val="false"/>
                <w:i w:val="false"/>
                <w:color w:val="000000"/>
                <w:sz w:val="20"/>
              </w:rPr>
              <w:t>Утверждена приказом</w:t>
            </w:r>
          </w:p>
          <w:p>
            <w:pPr>
              <w:spacing w:after="20"/>
              <w:ind w:left="20"/>
              <w:jc w:val="both"/>
            </w:pPr>
            <w:r>
              <w:rPr>
                <w:rFonts w:ascii="Times New Roman"/>
                <w:b w:val="false"/>
                <w:i w:val="false"/>
                <w:color w:val="000000"/>
                <w:sz w:val="20"/>
              </w:rPr>
              <w:t>Министра здравоохранения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"____" ________ 2021 года №__________</w:t>
            </w:r>
          </w:p>
        </w:tc>
      </w:tr>
    </w:tbl>
    <w:bookmarkStart w:name="z116" w:id="63"/>
    <w:p>
      <w:pPr>
        <w:spacing w:after="0"/>
        <w:ind w:left="0"/>
        <w:jc w:val="left"/>
      </w:pPr>
      <w:r>
        <w:rPr>
          <w:rFonts w:ascii="Times New Roman"/>
          <w:b/>
          <w:i w:val="false"/>
          <w:color w:val="000000"/>
        </w:rPr>
        <w:t xml:space="preserve"> Бақылау және қадағалау субъектісінің (объектісінің) өнімді (тауарды) өндіру, өткізу, қызметтер көрсету, жұмыстарды орындау бойынша қызметін немесе оның жекелеген түрлерін (процестерін, әрекеттер) тоқтата тұру жөнінде жедел ден қою шараларын қолдану туралы Бас мемлекеттік санитариялық дәрігердің қаулыларын тіркеу ЖУРНАЛЫ</w:t>
      </w:r>
    </w:p>
    <w:bookmarkEnd w:id="63"/>
    <w:bookmarkStart w:name="z117" w:id="64"/>
    <w:p>
      <w:pPr>
        <w:spacing w:after="0"/>
        <w:ind w:left="0"/>
        <w:jc w:val="left"/>
      </w:pPr>
      <w:r>
        <w:rPr>
          <w:rFonts w:ascii="Times New Roman"/>
          <w:b/>
          <w:i w:val="false"/>
          <w:color w:val="000000"/>
        </w:rPr>
        <w:t xml:space="preserve"> ЖУРНАЛ регистрации постановлений главного государственного санитарного врача о применении меры оперативного реагирования о приостановлении деятельности по производству, реализации продукции (товара), оказанию услуг, выполнению работ субъекта (объекта) контроля и надзора или отдельных ее видов (процессов, действий)</w:t>
      </w:r>
    </w:p>
    <w:bookmarkEnd w:id="64"/>
    <w:bookmarkStart w:name="z118" w:id="65"/>
    <w:p>
      <w:pPr>
        <w:spacing w:after="0"/>
        <w:ind w:left="0"/>
        <w:jc w:val="both"/>
      </w:pPr>
      <w:r>
        <w:rPr>
          <w:rFonts w:ascii="Times New Roman"/>
          <w:b w:val="false"/>
          <w:i w:val="false"/>
          <w:color w:val="000000"/>
          <w:sz w:val="28"/>
        </w:rPr>
        <w:t>
      Басталды (Начат) "____" _______________ ж. (г.)</w:t>
      </w:r>
    </w:p>
    <w:bookmarkEnd w:id="65"/>
    <w:bookmarkStart w:name="z119" w:id="66"/>
    <w:p>
      <w:pPr>
        <w:spacing w:after="0"/>
        <w:ind w:left="0"/>
        <w:jc w:val="both"/>
      </w:pPr>
      <w:r>
        <w:rPr>
          <w:rFonts w:ascii="Times New Roman"/>
          <w:b w:val="false"/>
          <w:i w:val="false"/>
          <w:color w:val="000000"/>
          <w:sz w:val="28"/>
        </w:rPr>
        <w:t>
      Аяқталды (Окончен) "____" _______________ ж. (г.)</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шығарылған күні мен нөмері</w:t>
            </w:r>
          </w:p>
          <w:p>
            <w:pPr>
              <w:spacing w:after="20"/>
              <w:ind w:left="20"/>
              <w:jc w:val="both"/>
            </w:pPr>
            <w:r>
              <w:rPr>
                <w:rFonts w:ascii="Times New Roman"/>
                <w:b w:val="false"/>
                <w:i w:val="false"/>
                <w:color w:val="000000"/>
                <w:sz w:val="20"/>
              </w:rPr>
              <w:t>(Дата и номер постановления)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атауы</w:t>
            </w:r>
          </w:p>
          <w:p>
            <w:pPr>
              <w:spacing w:after="20"/>
              <w:ind w:left="20"/>
              <w:jc w:val="both"/>
            </w:pPr>
            <w:r>
              <w:rPr>
                <w:rFonts w:ascii="Times New Roman"/>
                <w:b w:val="false"/>
                <w:i w:val="false"/>
                <w:color w:val="000000"/>
                <w:sz w:val="20"/>
              </w:rPr>
              <w:t>(Наименование субъекта (объекта) контроля и надзора)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(тауарды) өндіру, өткізу, қызметтер көрсету, жұмыстарды орындау бойынша қызметін немесе оның жекелеген түрлерін (процестерін, әрекеттер) тоқтата тұру түрі (Вид приостанавливаемой деятельности по производству, реализации продукции (товара), оказанию услуг, выполнению работ субъекта (объекта) контроля и надзора или отдельных ее видов (процессов, действий)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қолданылу мерзімі</w:t>
            </w:r>
          </w:p>
          <w:p>
            <w:pPr>
              <w:spacing w:after="20"/>
              <w:ind w:left="20"/>
              <w:jc w:val="both"/>
            </w:pPr>
            <w:r>
              <w:rPr>
                <w:rFonts w:ascii="Times New Roman"/>
                <w:b w:val="false"/>
                <w:i w:val="false"/>
                <w:color w:val="000000"/>
                <w:sz w:val="20"/>
              </w:rPr>
              <w:t>(Срок действия постановления)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ден қою шарасын қолдану туралы қаулыны ресімдеген лауазымды адамның тегі аты әкесінің аты (бар болса) (Фамилия имя отчество (при его наличии) должностного лица, оформившего постановление о применении меры оперативного реагирования)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2024 жылғы ____</w:t>
            </w:r>
            <w:r>
              <w:br/>
            </w:r>
            <w:r>
              <w:rPr>
                <w:rFonts w:ascii="Times New Roman"/>
                <w:b w:val="false"/>
                <w:i w:val="false"/>
                <w:color w:val="000000"/>
                <w:sz w:val="20"/>
              </w:rPr>
              <w:t>№ ҚР ДСМ-____</w:t>
            </w:r>
            <w:r>
              <w:br/>
            </w:r>
            <w:r>
              <w:rPr>
                <w:rFonts w:ascii="Times New Roman"/>
                <w:b w:val="false"/>
                <w:i w:val="false"/>
                <w:color w:val="000000"/>
                <w:sz w:val="20"/>
              </w:rPr>
              <w:t>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___________ 2024 года</w:t>
            </w:r>
            <w:r>
              <w:br/>
            </w:r>
            <w:r>
              <w:rPr>
                <w:rFonts w:ascii="Times New Roman"/>
                <w:b w:val="false"/>
                <w:i w:val="false"/>
                <w:color w:val="000000"/>
                <w:sz w:val="20"/>
              </w:rPr>
              <w:t>№ ҚР ДСМ-____</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 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Денсаулық сақтау министрлігі</w:t>
            </w:r>
          </w:p>
          <w:p>
            <w:pPr>
              <w:spacing w:after="20"/>
              <w:ind w:left="20"/>
              <w:jc w:val="both"/>
            </w:pPr>
            <w:r>
              <w:rPr>
                <w:rFonts w:ascii="Times New Roman"/>
                <w:b w:val="false"/>
                <w:i w:val="false"/>
                <w:color w:val="000000"/>
                <w:sz w:val="20"/>
              </w:rPr>
              <w:t>Министерство здравоохранения</w:t>
            </w:r>
          </w:p>
          <w:p>
            <w:pPr>
              <w:spacing w:after="20"/>
              <w:ind w:left="20"/>
              <w:jc w:val="both"/>
            </w:pPr>
            <w:r>
              <w:rPr>
                <w:rFonts w:ascii="Times New Roman"/>
                <w:b w:val="false"/>
                <w:i w:val="false"/>
                <w:color w:val="000000"/>
                <w:sz w:val="20"/>
              </w:rPr>
              <w:t>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Денсаулық сақтау министрінің</w:t>
            </w:r>
          </w:p>
          <w:p>
            <w:pPr>
              <w:spacing w:after="20"/>
              <w:ind w:left="20"/>
              <w:jc w:val="both"/>
            </w:pPr>
            <w:r>
              <w:rPr>
                <w:rFonts w:ascii="Times New Roman"/>
                <w:b w:val="false"/>
                <w:i w:val="false"/>
                <w:color w:val="000000"/>
                <w:sz w:val="20"/>
              </w:rPr>
              <w:t>2021 жылғы "___" _________ №_______</w:t>
            </w:r>
          </w:p>
          <w:p>
            <w:pPr>
              <w:spacing w:after="20"/>
              <w:ind w:left="20"/>
              <w:jc w:val="both"/>
            </w:pPr>
            <w:r>
              <w:rPr>
                <w:rFonts w:ascii="Times New Roman"/>
                <w:b w:val="false"/>
                <w:i w:val="false"/>
                <w:color w:val="000000"/>
                <w:sz w:val="20"/>
              </w:rPr>
              <w:t>бұйрығымен бекітілген № 012-1/е</w:t>
            </w:r>
          </w:p>
          <w:p>
            <w:pPr>
              <w:spacing w:after="20"/>
              <w:ind w:left="20"/>
              <w:jc w:val="both"/>
            </w:pPr>
            <w:r>
              <w:rPr>
                <w:rFonts w:ascii="Times New Roman"/>
                <w:b w:val="false"/>
                <w:i w:val="false"/>
                <w:color w:val="000000"/>
                <w:sz w:val="20"/>
              </w:rPr>
              <w:t>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қызметтiң мемлекеттiк органының</w:t>
            </w:r>
          </w:p>
          <w:p>
            <w:pPr>
              <w:spacing w:after="20"/>
              <w:ind w:left="20"/>
              <w:jc w:val="both"/>
            </w:pP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Наименование государственного</w:t>
            </w:r>
          </w:p>
          <w:p>
            <w:pPr>
              <w:spacing w:after="20"/>
              <w:ind w:left="20"/>
              <w:jc w:val="both"/>
            </w:pPr>
            <w:r>
              <w:rPr>
                <w:rFonts w:ascii="Times New Roman"/>
                <w:b w:val="false"/>
                <w:i w:val="false"/>
                <w:color w:val="000000"/>
                <w:sz w:val="20"/>
              </w:rPr>
              <w:t>органа санитарно-эпидемиологической</w:t>
            </w:r>
          </w:p>
          <w:p>
            <w:pPr>
              <w:spacing w:after="20"/>
              <w:ind w:left="20"/>
              <w:jc w:val="both"/>
            </w:pP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012-1/у</w:t>
            </w:r>
          </w:p>
          <w:p>
            <w:pPr>
              <w:spacing w:after="20"/>
              <w:ind w:left="20"/>
              <w:jc w:val="both"/>
            </w:pPr>
            <w:r>
              <w:rPr>
                <w:rFonts w:ascii="Times New Roman"/>
                <w:b w:val="false"/>
                <w:i w:val="false"/>
                <w:color w:val="000000"/>
                <w:sz w:val="20"/>
              </w:rPr>
              <w:t>Утверждена приказом</w:t>
            </w:r>
          </w:p>
          <w:p>
            <w:pPr>
              <w:spacing w:after="20"/>
              <w:ind w:left="20"/>
              <w:jc w:val="both"/>
            </w:pPr>
            <w:r>
              <w:rPr>
                <w:rFonts w:ascii="Times New Roman"/>
                <w:b w:val="false"/>
                <w:i w:val="false"/>
                <w:color w:val="000000"/>
                <w:sz w:val="20"/>
              </w:rPr>
              <w:t>Министра здравоохранения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"____" ________ 2021 года №__________</w:t>
            </w:r>
          </w:p>
        </w:tc>
      </w:tr>
    </w:tbl>
    <w:bookmarkStart w:name="z125" w:id="67"/>
    <w:p>
      <w:pPr>
        <w:spacing w:after="0"/>
        <w:ind w:left="0"/>
        <w:jc w:val="left"/>
      </w:pPr>
      <w:r>
        <w:rPr>
          <w:rFonts w:ascii="Times New Roman"/>
          <w:b/>
          <w:i w:val="false"/>
          <w:color w:val="000000"/>
        </w:rPr>
        <w:t xml:space="preserve"> Халықтың санитариялық-эпидемиологиялық саламаттылығы саласындағы тергеп-тексеру тағайындау туралы акті</w:t>
      </w:r>
    </w:p>
    <w:bookmarkEnd w:id="67"/>
    <w:bookmarkStart w:name="z126" w:id="68"/>
    <w:p>
      <w:pPr>
        <w:spacing w:after="0"/>
        <w:ind w:left="0"/>
        <w:jc w:val="left"/>
      </w:pPr>
      <w:r>
        <w:rPr>
          <w:rFonts w:ascii="Times New Roman"/>
          <w:b/>
          <w:i w:val="false"/>
          <w:color w:val="000000"/>
        </w:rPr>
        <w:t xml:space="preserve"> Акт о назначении расследования в сфере санитарно-эпидемиологического благополучия населения</w:t>
      </w:r>
    </w:p>
    <w:bookmarkEnd w:id="68"/>
    <w:bookmarkStart w:name="z127" w:id="69"/>
    <w:p>
      <w:pPr>
        <w:spacing w:after="0"/>
        <w:ind w:left="0"/>
        <w:jc w:val="left"/>
      </w:pPr>
      <w:r>
        <w:rPr>
          <w:rFonts w:ascii="Times New Roman"/>
          <w:b/>
          <w:i w:val="false"/>
          <w:color w:val="000000"/>
        </w:rPr>
        <w:t xml:space="preserve"> №____</w:t>
      </w:r>
    </w:p>
    <w:bookmarkEnd w:id="69"/>
    <w:p>
      <w:pPr>
        <w:spacing w:after="0"/>
        <w:ind w:left="0"/>
        <w:jc w:val="both"/>
      </w:pPr>
      <w:bookmarkStart w:name="z128" w:id="70"/>
      <w:r>
        <w:rPr>
          <w:rFonts w:ascii="Times New Roman"/>
          <w:b w:val="false"/>
          <w:i w:val="false"/>
          <w:color w:val="000000"/>
          <w:sz w:val="28"/>
        </w:rPr>
        <w:t>
      "__" _____жыл (года) уакыты (время) Елді мекен (населенный пункт): _______</w:t>
      </w:r>
    </w:p>
    <w:bookmarkEnd w:id="70"/>
    <w:p>
      <w:pPr>
        <w:spacing w:after="0"/>
        <w:ind w:left="0"/>
        <w:jc w:val="both"/>
      </w:pPr>
      <w:r>
        <w:rPr>
          <w:rFonts w:ascii="Times New Roman"/>
          <w:b w:val="false"/>
          <w:i w:val="false"/>
          <w:color w:val="000000"/>
          <w:sz w:val="28"/>
        </w:rPr>
        <w:t>Әкімшілік-аумақтық бірліктің (көліктегі) Бас мемлекеттік санитариялық дәрігері</w:t>
      </w:r>
    </w:p>
    <w:p>
      <w:pPr>
        <w:spacing w:after="0"/>
        <w:ind w:left="0"/>
        <w:jc w:val="both"/>
      </w:pPr>
      <w:r>
        <w:rPr>
          <w:rFonts w:ascii="Times New Roman"/>
          <w:b w:val="false"/>
          <w:i w:val="false"/>
          <w:color w:val="000000"/>
          <w:sz w:val="28"/>
        </w:rPr>
        <w:t>немесе оның орынбасары (Главный государственный санитарный врач</w:t>
      </w:r>
    </w:p>
    <w:p>
      <w:pPr>
        <w:spacing w:after="0"/>
        <w:ind w:left="0"/>
        <w:jc w:val="both"/>
      </w:pPr>
      <w:r>
        <w:rPr>
          <w:rFonts w:ascii="Times New Roman"/>
          <w:b w:val="false"/>
          <w:i w:val="false"/>
          <w:color w:val="000000"/>
          <w:sz w:val="28"/>
        </w:rPr>
        <w:t>административно-территориальной единицы (на транспорте) или его заместитель)</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(қажетінің астын сызу керек) тегі, аты, әкесінің аты (бар болса) (нужное подчеркнуть)</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"Халық денсаулығы және денсаулық сақтау жүйесі туралы" Қазақстан Республикасы</w:t>
      </w:r>
    </w:p>
    <w:p>
      <w:pPr>
        <w:spacing w:after="0"/>
        <w:ind w:left="0"/>
        <w:jc w:val="both"/>
      </w:pPr>
      <w:r>
        <w:rPr>
          <w:rFonts w:ascii="Times New Roman"/>
          <w:b w:val="false"/>
          <w:i w:val="false"/>
          <w:color w:val="000000"/>
          <w:sz w:val="28"/>
        </w:rPr>
        <w:t xml:space="preserve">Кодексінің 45-1 бабына сәйкес (в соответствии со </w:t>
      </w:r>
      <w:r>
        <w:rPr>
          <w:rFonts w:ascii="Times New Roman"/>
          <w:b w:val="false"/>
          <w:i w:val="false"/>
          <w:color w:val="000000"/>
          <w:sz w:val="28"/>
        </w:rPr>
        <w:t>статьей 45-1</w:t>
      </w:r>
      <w:r>
        <w:rPr>
          <w:rFonts w:ascii="Times New Roman"/>
          <w:b w:val="false"/>
          <w:i w:val="false"/>
          <w:color w:val="000000"/>
          <w:sz w:val="28"/>
        </w:rPr>
        <w:t xml:space="preserve"> Кодекса Республики</w:t>
      </w:r>
    </w:p>
    <w:p>
      <w:pPr>
        <w:spacing w:after="0"/>
        <w:ind w:left="0"/>
        <w:jc w:val="both"/>
      </w:pPr>
      <w:r>
        <w:rPr>
          <w:rFonts w:ascii="Times New Roman"/>
          <w:b w:val="false"/>
          <w:i w:val="false"/>
          <w:color w:val="000000"/>
          <w:sz w:val="28"/>
        </w:rPr>
        <w:t>Казахстан "О здоровье народа и системе здравоохранения", на основании)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Тергеп-тексерудің негізін көрсету: өтініш, ақпарат, шұғыл хабарлама, бақылау</w:t>
      </w:r>
    </w:p>
    <w:p>
      <w:pPr>
        <w:spacing w:after="0"/>
        <w:ind w:left="0"/>
        <w:jc w:val="both"/>
      </w:pPr>
      <w:r>
        <w:rPr>
          <w:rFonts w:ascii="Times New Roman"/>
          <w:b w:val="false"/>
          <w:i w:val="false"/>
          <w:color w:val="000000"/>
          <w:sz w:val="28"/>
        </w:rPr>
        <w:t>мақсатында сатып алу қорытындылары бойынша өнімді зерттеу нәтижелері, пайда</w:t>
      </w:r>
    </w:p>
    <w:p>
      <w:pPr>
        <w:spacing w:after="0"/>
        <w:ind w:left="0"/>
        <w:jc w:val="both"/>
      </w:pPr>
      <w:r>
        <w:rPr>
          <w:rFonts w:ascii="Times New Roman"/>
          <w:b w:val="false"/>
          <w:i w:val="false"/>
          <w:color w:val="000000"/>
          <w:sz w:val="28"/>
        </w:rPr>
        <w:t>болу, табу, бұзушылықтарды анықтау фактісі және т. б. (указать основание</w:t>
      </w:r>
    </w:p>
    <w:p>
      <w:pPr>
        <w:spacing w:after="0"/>
        <w:ind w:left="0"/>
        <w:jc w:val="both"/>
      </w:pPr>
      <w:r>
        <w:rPr>
          <w:rFonts w:ascii="Times New Roman"/>
          <w:b w:val="false"/>
          <w:i w:val="false"/>
          <w:color w:val="000000"/>
          <w:sz w:val="28"/>
        </w:rPr>
        <w:t>расследования: обращение, информация, экстренное извещение, результаты</w:t>
      </w:r>
    </w:p>
    <w:p>
      <w:pPr>
        <w:spacing w:after="0"/>
        <w:ind w:left="0"/>
        <w:jc w:val="both"/>
      </w:pPr>
      <w:r>
        <w:rPr>
          <w:rFonts w:ascii="Times New Roman"/>
          <w:b w:val="false"/>
          <w:i w:val="false"/>
          <w:color w:val="000000"/>
          <w:sz w:val="28"/>
        </w:rPr>
        <w:t>исследования продукции по итогам контрольного закупа, факт возникновения,</w:t>
      </w:r>
    </w:p>
    <w:p>
      <w:pPr>
        <w:spacing w:after="0"/>
        <w:ind w:left="0"/>
        <w:jc w:val="both"/>
      </w:pPr>
      <w:r>
        <w:rPr>
          <w:rFonts w:ascii="Times New Roman"/>
          <w:b w:val="false"/>
          <w:i w:val="false"/>
          <w:color w:val="000000"/>
          <w:sz w:val="28"/>
        </w:rPr>
        <w:t>обнаружения, выявления нарушения и др.)</w:t>
      </w:r>
    </w:p>
    <w:p>
      <w:pPr>
        <w:spacing w:after="0"/>
        <w:ind w:left="0"/>
        <w:jc w:val="both"/>
      </w:pPr>
      <w:bookmarkStart w:name="z129" w:id="71"/>
      <w:r>
        <w:rPr>
          <w:rFonts w:ascii="Times New Roman"/>
          <w:b w:val="false"/>
          <w:i w:val="false"/>
          <w:color w:val="000000"/>
          <w:sz w:val="28"/>
        </w:rPr>
        <w:t>
      1. Халықтың санитариялық-эпидемиологиялық саламаттылығы саласындағы</w:t>
      </w:r>
    </w:p>
    <w:bookmarkEnd w:id="71"/>
    <w:p>
      <w:pPr>
        <w:spacing w:after="0"/>
        <w:ind w:left="0"/>
        <w:jc w:val="both"/>
      </w:pPr>
      <w:r>
        <w:rPr>
          <w:rFonts w:ascii="Times New Roman"/>
          <w:b w:val="false"/>
          <w:i w:val="false"/>
          <w:color w:val="000000"/>
          <w:sz w:val="28"/>
        </w:rPr>
        <w:t>Қазақстан Республикасы заңнамасының талаптарын бұзудың мән-жайлары мен</w:t>
      </w:r>
    </w:p>
    <w:p>
      <w:pPr>
        <w:spacing w:after="0"/>
        <w:ind w:left="0"/>
        <w:jc w:val="both"/>
      </w:pPr>
      <w:r>
        <w:rPr>
          <w:rFonts w:ascii="Times New Roman"/>
          <w:b w:val="false"/>
          <w:i w:val="false"/>
          <w:color w:val="000000"/>
          <w:sz w:val="28"/>
        </w:rPr>
        <w:t>себептеріне жан-жақты тергеп-тексеру жүргізу (провести всестороннее расследование</w:t>
      </w:r>
    </w:p>
    <w:p>
      <w:pPr>
        <w:spacing w:after="0"/>
        <w:ind w:left="0"/>
        <w:jc w:val="both"/>
      </w:pPr>
      <w:r>
        <w:rPr>
          <w:rFonts w:ascii="Times New Roman"/>
          <w:b w:val="false"/>
          <w:i w:val="false"/>
          <w:color w:val="000000"/>
          <w:sz w:val="28"/>
        </w:rPr>
        <w:t>обстоятельств и причин нарушения требований законодательства Республики</w:t>
      </w:r>
    </w:p>
    <w:p>
      <w:pPr>
        <w:spacing w:after="0"/>
        <w:ind w:left="0"/>
        <w:jc w:val="both"/>
      </w:pPr>
      <w:r>
        <w:rPr>
          <w:rFonts w:ascii="Times New Roman"/>
          <w:b w:val="false"/>
          <w:i w:val="false"/>
          <w:color w:val="000000"/>
          <w:sz w:val="28"/>
        </w:rPr>
        <w:t>Казахстан в сфере санитарно-эпидемиологического благополучия населения)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предмет расследования</w:t>
      </w:r>
    </w:p>
    <w:p>
      <w:pPr>
        <w:spacing w:after="0"/>
        <w:ind w:left="0"/>
        <w:jc w:val="both"/>
      </w:pPr>
      <w:bookmarkStart w:name="z130" w:id="72"/>
      <w:r>
        <w:rPr>
          <w:rFonts w:ascii="Times New Roman"/>
          <w:b w:val="false"/>
          <w:i w:val="false"/>
          <w:color w:val="000000"/>
          <w:sz w:val="28"/>
        </w:rPr>
        <w:t>
      2. Халықтың санитариялық-эпидемиологиялық саламаттылығы саласында тергеп-</w:t>
      </w:r>
    </w:p>
    <w:bookmarkEnd w:id="72"/>
    <w:p>
      <w:pPr>
        <w:spacing w:after="0"/>
        <w:ind w:left="0"/>
        <w:jc w:val="both"/>
      </w:pPr>
      <w:r>
        <w:rPr>
          <w:rFonts w:ascii="Times New Roman"/>
          <w:b w:val="false"/>
          <w:i w:val="false"/>
          <w:color w:val="000000"/>
          <w:sz w:val="28"/>
        </w:rPr>
        <w:t>      тексеру жүргізу үшін мынадай құрамда лауазымды адамдар не комиссия мүшелері</w:t>
      </w:r>
    </w:p>
    <w:p>
      <w:pPr>
        <w:spacing w:after="0"/>
        <w:ind w:left="0"/>
        <w:jc w:val="both"/>
      </w:pPr>
      <w:r>
        <w:rPr>
          <w:rFonts w:ascii="Times New Roman"/>
          <w:b w:val="false"/>
          <w:i w:val="false"/>
          <w:color w:val="000000"/>
          <w:sz w:val="28"/>
        </w:rPr>
        <w:t>айқындалсын (определить должностных лиц либо членов Комиссии для проведения</w:t>
      </w:r>
    </w:p>
    <w:p>
      <w:pPr>
        <w:spacing w:after="0"/>
        <w:ind w:left="0"/>
        <w:jc w:val="both"/>
      </w:pPr>
      <w:r>
        <w:rPr>
          <w:rFonts w:ascii="Times New Roman"/>
          <w:b w:val="false"/>
          <w:i w:val="false"/>
          <w:color w:val="000000"/>
          <w:sz w:val="28"/>
        </w:rPr>
        <w:t>расследования в сфере санитарно-эпидемиологического благополучия населения</w:t>
      </w:r>
    </w:p>
    <w:p>
      <w:pPr>
        <w:spacing w:after="0"/>
        <w:ind w:left="0"/>
        <w:jc w:val="both"/>
      </w:pPr>
      <w:r>
        <w:rPr>
          <w:rFonts w:ascii="Times New Roman"/>
          <w:b w:val="false"/>
          <w:i w:val="false"/>
          <w:color w:val="000000"/>
          <w:sz w:val="28"/>
        </w:rPr>
        <w:t>в следующем составе):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131" w:id="73"/>
      <w:r>
        <w:rPr>
          <w:rFonts w:ascii="Times New Roman"/>
          <w:b w:val="false"/>
          <w:i w:val="false"/>
          <w:color w:val="000000"/>
          <w:sz w:val="28"/>
        </w:rPr>
        <w:t>
      3. Лауазымды адамдар не комиссия мүшелері</w:t>
      </w:r>
    </w:p>
    <w:bookmarkEnd w:id="73"/>
    <w:p>
      <w:pPr>
        <w:spacing w:after="0"/>
        <w:ind w:left="0"/>
        <w:jc w:val="both"/>
      </w:pPr>
      <w:r>
        <w:rPr>
          <w:rFonts w:ascii="Times New Roman"/>
          <w:b w:val="false"/>
          <w:i w:val="false"/>
          <w:color w:val="000000"/>
          <w:sz w:val="28"/>
        </w:rPr>
        <w:t>(должностным лицам либо членам Комиссии):</w:t>
      </w:r>
    </w:p>
    <w:p>
      <w:pPr>
        <w:spacing w:after="0"/>
        <w:ind w:left="0"/>
        <w:jc w:val="both"/>
      </w:pPr>
      <w:bookmarkStart w:name="z132" w:id="74"/>
      <w:r>
        <w:rPr>
          <w:rFonts w:ascii="Times New Roman"/>
          <w:b w:val="false"/>
          <w:i w:val="false"/>
          <w:color w:val="000000"/>
          <w:sz w:val="28"/>
        </w:rPr>
        <w:t>
      1) Қазақстан Республикасы заңнамасының талаптарын бұзуға жол берген адамдардың</w:t>
      </w:r>
    </w:p>
    <w:bookmarkEnd w:id="74"/>
    <w:p>
      <w:pPr>
        <w:spacing w:after="0"/>
        <w:ind w:left="0"/>
        <w:jc w:val="both"/>
      </w:pPr>
      <w:r>
        <w:rPr>
          <w:rFonts w:ascii="Times New Roman"/>
          <w:b w:val="false"/>
          <w:i w:val="false"/>
          <w:color w:val="000000"/>
          <w:sz w:val="28"/>
        </w:rPr>
        <w:t>тобын, бақылау және қадағалау объектілерін (субъектілерін) айқындасын (определить</w:t>
      </w:r>
    </w:p>
    <w:p>
      <w:pPr>
        <w:spacing w:after="0"/>
        <w:ind w:left="0"/>
        <w:jc w:val="both"/>
      </w:pPr>
      <w:r>
        <w:rPr>
          <w:rFonts w:ascii="Times New Roman"/>
          <w:b w:val="false"/>
          <w:i w:val="false"/>
          <w:color w:val="000000"/>
          <w:sz w:val="28"/>
        </w:rPr>
        <w:t>круг лиц, объекты (субъекты) контроля и надзора, допустивших нарушения</w:t>
      </w:r>
    </w:p>
    <w:p>
      <w:pPr>
        <w:spacing w:after="0"/>
        <w:ind w:left="0"/>
        <w:jc w:val="both"/>
      </w:pPr>
      <w:r>
        <w:rPr>
          <w:rFonts w:ascii="Times New Roman"/>
          <w:b w:val="false"/>
          <w:i w:val="false"/>
          <w:color w:val="000000"/>
          <w:sz w:val="28"/>
        </w:rPr>
        <w:t>требований законодательства Республики Казахстан);</w:t>
      </w:r>
    </w:p>
    <w:p>
      <w:pPr>
        <w:spacing w:after="0"/>
        <w:ind w:left="0"/>
        <w:jc w:val="both"/>
      </w:pPr>
      <w:bookmarkStart w:name="z133" w:id="75"/>
      <w:r>
        <w:rPr>
          <w:rFonts w:ascii="Times New Roman"/>
          <w:b w:val="false"/>
          <w:i w:val="false"/>
          <w:color w:val="000000"/>
          <w:sz w:val="28"/>
        </w:rPr>
        <w:t>
      2) себеп-салдар байланысын бағаласын, талдасын және анықтасын (провести оценку,</w:t>
      </w:r>
    </w:p>
    <w:bookmarkEnd w:id="75"/>
    <w:p>
      <w:pPr>
        <w:spacing w:after="0"/>
        <w:ind w:left="0"/>
        <w:jc w:val="both"/>
      </w:pPr>
      <w:r>
        <w:rPr>
          <w:rFonts w:ascii="Times New Roman"/>
          <w:b w:val="false"/>
          <w:i w:val="false"/>
          <w:color w:val="000000"/>
          <w:sz w:val="28"/>
        </w:rPr>
        <w:t>анализ и установление причинно-следственной связи);</w:t>
      </w:r>
    </w:p>
    <w:p>
      <w:pPr>
        <w:spacing w:after="0"/>
        <w:ind w:left="0"/>
        <w:jc w:val="both"/>
      </w:pPr>
      <w:bookmarkStart w:name="z134" w:id="76"/>
      <w:r>
        <w:rPr>
          <w:rFonts w:ascii="Times New Roman"/>
          <w:b w:val="false"/>
          <w:i w:val="false"/>
          <w:color w:val="000000"/>
          <w:sz w:val="28"/>
        </w:rPr>
        <w:t>
      3) халықтың санитариялық-эпидемиологиялық саламаттылығы мен қоршаған ортаға</w:t>
      </w:r>
    </w:p>
    <w:bookmarkEnd w:id="76"/>
    <w:p>
      <w:pPr>
        <w:spacing w:after="0"/>
        <w:ind w:left="0"/>
        <w:jc w:val="both"/>
      </w:pPr>
      <w:r>
        <w:rPr>
          <w:rFonts w:ascii="Times New Roman"/>
          <w:b w:val="false"/>
          <w:i w:val="false"/>
          <w:color w:val="000000"/>
          <w:sz w:val="28"/>
        </w:rPr>
        <w:t>төнетін қауіптердің алдын алу үшін санитариялық-эпидемияға қарсы және</w:t>
      </w:r>
    </w:p>
    <w:p>
      <w:pPr>
        <w:spacing w:after="0"/>
        <w:ind w:left="0"/>
        <w:jc w:val="both"/>
      </w:pPr>
      <w:r>
        <w:rPr>
          <w:rFonts w:ascii="Times New Roman"/>
          <w:b w:val="false"/>
          <w:i w:val="false"/>
          <w:color w:val="000000"/>
          <w:sz w:val="28"/>
        </w:rPr>
        <w:t>санитариялық-профилактикалық іс-шаралар өткізуді ұйымдастырсын</w:t>
      </w:r>
    </w:p>
    <w:p>
      <w:pPr>
        <w:spacing w:after="0"/>
        <w:ind w:left="0"/>
        <w:jc w:val="both"/>
      </w:pPr>
      <w:r>
        <w:rPr>
          <w:rFonts w:ascii="Times New Roman"/>
          <w:b w:val="false"/>
          <w:i w:val="false"/>
          <w:color w:val="000000"/>
          <w:sz w:val="28"/>
        </w:rPr>
        <w:t>(организовать проведение санитарно-противоэпидемических и санитарно-</w:t>
      </w:r>
    </w:p>
    <w:p>
      <w:pPr>
        <w:spacing w:after="0"/>
        <w:ind w:left="0"/>
        <w:jc w:val="both"/>
      </w:pPr>
      <w:r>
        <w:rPr>
          <w:rFonts w:ascii="Times New Roman"/>
          <w:b w:val="false"/>
          <w:i w:val="false"/>
          <w:color w:val="000000"/>
          <w:sz w:val="28"/>
        </w:rPr>
        <w:t>профилактических мероприятий для предотвращения угроз санитарно-</w:t>
      </w:r>
    </w:p>
    <w:p>
      <w:pPr>
        <w:spacing w:after="0"/>
        <w:ind w:left="0"/>
        <w:jc w:val="both"/>
      </w:pPr>
      <w:r>
        <w:rPr>
          <w:rFonts w:ascii="Times New Roman"/>
          <w:b w:val="false"/>
          <w:i w:val="false"/>
          <w:color w:val="000000"/>
          <w:sz w:val="28"/>
        </w:rPr>
        <w:t>эпидемиологическому благополучию населения и окружающей среде).</w:t>
      </w:r>
    </w:p>
    <w:p>
      <w:pPr>
        <w:spacing w:after="0"/>
        <w:ind w:left="0"/>
        <w:jc w:val="both"/>
      </w:pPr>
      <w:bookmarkStart w:name="z135" w:id="77"/>
      <w:r>
        <w:rPr>
          <w:rFonts w:ascii="Times New Roman"/>
          <w:b w:val="false"/>
          <w:i w:val="false"/>
          <w:color w:val="000000"/>
          <w:sz w:val="28"/>
        </w:rPr>
        <w:t>
      4. Тергеп-тексеру мынадай кезеңде жүргізілсін ____ жылғы "___" ____ бастап, ___</w:t>
      </w:r>
    </w:p>
    <w:bookmarkEnd w:id="77"/>
    <w:p>
      <w:pPr>
        <w:spacing w:after="0"/>
        <w:ind w:left="0"/>
        <w:jc w:val="both"/>
      </w:pPr>
      <w:r>
        <w:rPr>
          <w:rFonts w:ascii="Times New Roman"/>
          <w:b w:val="false"/>
          <w:i w:val="false"/>
          <w:color w:val="000000"/>
          <w:sz w:val="28"/>
        </w:rPr>
        <w:t>жылғы "___" ______ дейін</w:t>
      </w:r>
    </w:p>
    <w:p>
      <w:pPr>
        <w:spacing w:after="0"/>
        <w:ind w:left="0"/>
        <w:jc w:val="both"/>
      </w:pPr>
      <w:r>
        <w:rPr>
          <w:rFonts w:ascii="Times New Roman"/>
          <w:b w:val="false"/>
          <w:i w:val="false"/>
          <w:color w:val="000000"/>
          <w:sz w:val="28"/>
        </w:rPr>
        <w:t>(Расследование провести в период с "____" _____ года по "____" ___ года).</w:t>
      </w:r>
    </w:p>
    <w:p>
      <w:pPr>
        <w:spacing w:after="0"/>
        <w:ind w:left="0"/>
        <w:jc w:val="both"/>
      </w:pPr>
      <w:bookmarkStart w:name="z136" w:id="78"/>
      <w:r>
        <w:rPr>
          <w:rFonts w:ascii="Times New Roman"/>
          <w:b w:val="false"/>
          <w:i w:val="false"/>
          <w:color w:val="000000"/>
          <w:sz w:val="28"/>
        </w:rPr>
        <w:t>
      5. Осы акт барлық мүдделі тұлғалардың назарына жеткізілсін</w:t>
      </w:r>
    </w:p>
    <w:bookmarkEnd w:id="78"/>
    <w:p>
      <w:pPr>
        <w:spacing w:after="0"/>
        <w:ind w:left="0"/>
        <w:jc w:val="both"/>
      </w:pPr>
      <w:r>
        <w:rPr>
          <w:rFonts w:ascii="Times New Roman"/>
          <w:b w:val="false"/>
          <w:i w:val="false"/>
          <w:color w:val="000000"/>
          <w:sz w:val="28"/>
        </w:rPr>
        <w:t>(Настоящий акт довести до сведения всех заинтересованных лиц).</w:t>
      </w:r>
    </w:p>
    <w:p>
      <w:pPr>
        <w:spacing w:after="0"/>
        <w:ind w:left="0"/>
        <w:jc w:val="both"/>
      </w:pPr>
      <w:bookmarkStart w:name="z137" w:id="79"/>
      <w:r>
        <w:rPr>
          <w:rFonts w:ascii="Times New Roman"/>
          <w:b w:val="false"/>
          <w:i w:val="false"/>
          <w:color w:val="000000"/>
          <w:sz w:val="28"/>
        </w:rPr>
        <w:t>
      6. Осы актінің орындалуын бақылауды өзіме қалдырамын</w:t>
      </w:r>
    </w:p>
    <w:bookmarkEnd w:id="79"/>
    <w:p>
      <w:pPr>
        <w:spacing w:after="0"/>
        <w:ind w:left="0"/>
        <w:jc w:val="both"/>
      </w:pPr>
      <w:r>
        <w:rPr>
          <w:rFonts w:ascii="Times New Roman"/>
          <w:b w:val="false"/>
          <w:i w:val="false"/>
          <w:color w:val="000000"/>
          <w:sz w:val="28"/>
        </w:rPr>
        <w:t>(Контроль за исполнением настоящего акта оставляю за собой).</w:t>
      </w:r>
    </w:p>
    <w:p>
      <w:pPr>
        <w:spacing w:after="0"/>
        <w:ind w:left="0"/>
        <w:jc w:val="both"/>
      </w:pPr>
      <w:bookmarkStart w:name="z138" w:id="80"/>
      <w:r>
        <w:rPr>
          <w:rFonts w:ascii="Times New Roman"/>
          <w:b w:val="false"/>
          <w:i w:val="false"/>
          <w:color w:val="000000"/>
          <w:sz w:val="28"/>
        </w:rPr>
        <w:t>
      7. Осы акт қол қойылған күнінен бастап күшіне енеді</w:t>
      </w:r>
    </w:p>
    <w:bookmarkEnd w:id="80"/>
    <w:p>
      <w:pPr>
        <w:spacing w:after="0"/>
        <w:ind w:left="0"/>
        <w:jc w:val="both"/>
      </w:pPr>
      <w:r>
        <w:rPr>
          <w:rFonts w:ascii="Times New Roman"/>
          <w:b w:val="false"/>
          <w:i w:val="false"/>
          <w:color w:val="000000"/>
          <w:sz w:val="28"/>
        </w:rPr>
        <w:t>(Настоящий акт вступает в силу со дня подписания).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w:t>
            </w:r>
          </w:p>
          <w:p>
            <w:pPr>
              <w:spacing w:after="20"/>
              <w:ind w:left="20"/>
              <w:jc w:val="both"/>
            </w:pPr>
            <w:r>
              <w:rPr>
                <w:rFonts w:ascii="Times New Roman"/>
                <w:b w:val="false"/>
                <w:i w:val="false"/>
                <w:color w:val="000000"/>
                <w:sz w:val="20"/>
              </w:rPr>
              <w:t>саласындағы мемлекеттік органның басшысы</w:t>
            </w:r>
          </w:p>
          <w:p>
            <w:pPr>
              <w:spacing w:after="20"/>
              <w:ind w:left="20"/>
              <w:jc w:val="both"/>
            </w:pPr>
            <w:r>
              <w:rPr>
                <w:rFonts w:ascii="Times New Roman"/>
                <w:b w:val="false"/>
                <w:i w:val="false"/>
                <w:color w:val="000000"/>
                <w:sz w:val="20"/>
              </w:rPr>
              <w:t>Руководитель государственного органа</w:t>
            </w:r>
          </w:p>
          <w:p>
            <w:pPr>
              <w:spacing w:after="20"/>
              <w:ind w:left="20"/>
              <w:jc w:val="both"/>
            </w:pPr>
            <w:r>
              <w:rPr>
                <w:rFonts w:ascii="Times New Roman"/>
                <w:b w:val="false"/>
                <w:i w:val="false"/>
                <w:color w:val="000000"/>
                <w:sz w:val="20"/>
              </w:rPr>
              <w:t>в сфере санитарно-эпидемиологического благополучия</w:t>
            </w:r>
          </w:p>
          <w:p>
            <w:pPr>
              <w:spacing w:after="20"/>
              <w:ind w:left="20"/>
              <w:jc w:val="both"/>
            </w:pPr>
            <w:r>
              <w:rPr>
                <w:rFonts w:ascii="Times New Roman"/>
                <w:b w:val="false"/>
                <w:i w:val="false"/>
                <w:color w:val="000000"/>
                <w:sz w:val="20"/>
              </w:rPr>
              <w:t>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ФИО</w:t>
            </w:r>
          </w:p>
        </w:tc>
      </w:tr>
    </w:tbl>
    <w:p>
      <w:pPr>
        <w:spacing w:after="0"/>
        <w:ind w:left="0"/>
        <w:jc w:val="both"/>
      </w:pPr>
      <w:bookmarkStart w:name="z139" w:id="81"/>
      <w:r>
        <w:rPr>
          <w:rFonts w:ascii="Times New Roman"/>
          <w:b w:val="false"/>
          <w:i w:val="false"/>
          <w:color w:val="000000"/>
          <w:sz w:val="28"/>
        </w:rPr>
        <w:t>
      Акт ___ данада жасалды.</w:t>
      </w:r>
    </w:p>
    <w:bookmarkEnd w:id="81"/>
    <w:p>
      <w:pPr>
        <w:spacing w:after="0"/>
        <w:ind w:left="0"/>
        <w:jc w:val="both"/>
      </w:pPr>
      <w:r>
        <w:rPr>
          <w:rFonts w:ascii="Times New Roman"/>
          <w:b w:val="false"/>
          <w:i w:val="false"/>
          <w:color w:val="000000"/>
          <w:sz w:val="28"/>
        </w:rPr>
        <w:t>Акт составлен в 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 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Денсаулық сақтау министрлігі</w:t>
            </w:r>
          </w:p>
          <w:p>
            <w:pPr>
              <w:spacing w:after="20"/>
              <w:ind w:left="20"/>
              <w:jc w:val="both"/>
            </w:pPr>
            <w:r>
              <w:rPr>
                <w:rFonts w:ascii="Times New Roman"/>
                <w:b w:val="false"/>
                <w:i w:val="false"/>
                <w:color w:val="000000"/>
                <w:sz w:val="20"/>
              </w:rPr>
              <w:t>Министерство здравоохранения</w:t>
            </w:r>
          </w:p>
          <w:p>
            <w:pPr>
              <w:spacing w:after="20"/>
              <w:ind w:left="20"/>
              <w:jc w:val="both"/>
            </w:pPr>
            <w:r>
              <w:rPr>
                <w:rFonts w:ascii="Times New Roman"/>
                <w:b w:val="false"/>
                <w:i w:val="false"/>
                <w:color w:val="000000"/>
                <w:sz w:val="20"/>
              </w:rPr>
              <w:t>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Денсаулық сақтау министрінің</w:t>
            </w:r>
          </w:p>
          <w:p>
            <w:pPr>
              <w:spacing w:after="20"/>
              <w:ind w:left="20"/>
              <w:jc w:val="both"/>
            </w:pPr>
            <w:r>
              <w:rPr>
                <w:rFonts w:ascii="Times New Roman"/>
                <w:b w:val="false"/>
                <w:i w:val="false"/>
                <w:color w:val="000000"/>
                <w:sz w:val="20"/>
              </w:rPr>
              <w:t>2021 жылғы "___" _________ №_______</w:t>
            </w:r>
          </w:p>
          <w:p>
            <w:pPr>
              <w:spacing w:after="20"/>
              <w:ind w:left="20"/>
              <w:jc w:val="both"/>
            </w:pPr>
            <w:r>
              <w:rPr>
                <w:rFonts w:ascii="Times New Roman"/>
                <w:b w:val="false"/>
                <w:i w:val="false"/>
                <w:color w:val="000000"/>
                <w:sz w:val="20"/>
              </w:rPr>
              <w:t>бұйрығымен бекітілген № 012-2/е нысанды</w:t>
            </w:r>
          </w:p>
          <w:p>
            <w:pPr>
              <w:spacing w:after="20"/>
              <w:ind w:left="20"/>
              <w:jc w:val="both"/>
            </w:pPr>
            <w:r>
              <w:rPr>
                <w:rFonts w:ascii="Times New Roman"/>
                <w:b w:val="false"/>
                <w:i w:val="false"/>
                <w:color w:val="000000"/>
                <w:sz w:val="20"/>
              </w:rPr>
              <w:t>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қызметтiң мемлекеттiк органының</w:t>
            </w:r>
          </w:p>
          <w:p>
            <w:pPr>
              <w:spacing w:after="20"/>
              <w:ind w:left="20"/>
              <w:jc w:val="both"/>
            </w:pP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Наименование государственного</w:t>
            </w:r>
          </w:p>
          <w:p>
            <w:pPr>
              <w:spacing w:after="20"/>
              <w:ind w:left="20"/>
              <w:jc w:val="both"/>
            </w:pPr>
            <w:r>
              <w:rPr>
                <w:rFonts w:ascii="Times New Roman"/>
                <w:b w:val="false"/>
                <w:i w:val="false"/>
                <w:color w:val="000000"/>
                <w:sz w:val="20"/>
              </w:rPr>
              <w:t>органа санитарно-эпидемиологической</w:t>
            </w:r>
          </w:p>
          <w:p>
            <w:pPr>
              <w:spacing w:after="20"/>
              <w:ind w:left="20"/>
              <w:jc w:val="both"/>
            </w:pP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012-2/у</w:t>
            </w:r>
          </w:p>
          <w:p>
            <w:pPr>
              <w:spacing w:after="20"/>
              <w:ind w:left="20"/>
              <w:jc w:val="both"/>
            </w:pPr>
            <w:r>
              <w:rPr>
                <w:rFonts w:ascii="Times New Roman"/>
                <w:b w:val="false"/>
                <w:i w:val="false"/>
                <w:color w:val="000000"/>
                <w:sz w:val="20"/>
              </w:rPr>
              <w:t>Утверждена приказом</w:t>
            </w:r>
          </w:p>
          <w:p>
            <w:pPr>
              <w:spacing w:after="20"/>
              <w:ind w:left="20"/>
              <w:jc w:val="both"/>
            </w:pPr>
            <w:r>
              <w:rPr>
                <w:rFonts w:ascii="Times New Roman"/>
                <w:b w:val="false"/>
                <w:i w:val="false"/>
                <w:color w:val="000000"/>
                <w:sz w:val="20"/>
              </w:rPr>
              <w:t>Министра здравоохранения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"____" ________ 2021 года №__________</w:t>
            </w:r>
          </w:p>
        </w:tc>
      </w:tr>
    </w:tbl>
    <w:bookmarkStart w:name="z144" w:id="82"/>
    <w:p>
      <w:pPr>
        <w:spacing w:after="0"/>
        <w:ind w:left="0"/>
        <w:jc w:val="left"/>
      </w:pPr>
      <w:r>
        <w:rPr>
          <w:rFonts w:ascii="Times New Roman"/>
          <w:b/>
          <w:i w:val="false"/>
          <w:color w:val="000000"/>
        </w:rPr>
        <w:t xml:space="preserve"> Халықтың санитариялық-эпидемиологиялық саламаттылығы саласындағы тергеп-тексеру мерзімін ұзарту туралы акті</w:t>
      </w:r>
    </w:p>
    <w:bookmarkEnd w:id="82"/>
    <w:bookmarkStart w:name="z145" w:id="83"/>
    <w:p>
      <w:pPr>
        <w:spacing w:after="0"/>
        <w:ind w:left="0"/>
        <w:jc w:val="left"/>
      </w:pPr>
      <w:r>
        <w:rPr>
          <w:rFonts w:ascii="Times New Roman"/>
          <w:b/>
          <w:i w:val="false"/>
          <w:color w:val="000000"/>
        </w:rPr>
        <w:t xml:space="preserve"> Акт о продлении сроков расследования в сфере санитарно-эпидемиологического благополучия населения</w:t>
      </w:r>
    </w:p>
    <w:bookmarkEnd w:id="83"/>
    <w:bookmarkStart w:name="z146" w:id="84"/>
    <w:p>
      <w:pPr>
        <w:spacing w:after="0"/>
        <w:ind w:left="0"/>
        <w:jc w:val="left"/>
      </w:pPr>
      <w:r>
        <w:rPr>
          <w:rFonts w:ascii="Times New Roman"/>
          <w:b/>
          <w:i w:val="false"/>
          <w:color w:val="000000"/>
        </w:rPr>
        <w:t xml:space="preserve"> №____</w:t>
      </w:r>
    </w:p>
    <w:bookmarkEnd w:id="84"/>
    <w:p>
      <w:pPr>
        <w:spacing w:after="0"/>
        <w:ind w:left="0"/>
        <w:jc w:val="both"/>
      </w:pPr>
      <w:bookmarkStart w:name="z147" w:id="85"/>
      <w:r>
        <w:rPr>
          <w:rFonts w:ascii="Times New Roman"/>
          <w:b w:val="false"/>
          <w:i w:val="false"/>
          <w:color w:val="000000"/>
          <w:sz w:val="28"/>
        </w:rPr>
        <w:t>
      "___" _______ жыл (года) уақыты (время) Елді мекен (населенный пункт): _____</w:t>
      </w:r>
    </w:p>
    <w:bookmarkEnd w:id="85"/>
    <w:p>
      <w:pPr>
        <w:spacing w:after="0"/>
        <w:ind w:left="0"/>
        <w:jc w:val="both"/>
      </w:pPr>
      <w:r>
        <w:rPr>
          <w:rFonts w:ascii="Times New Roman"/>
          <w:b w:val="false"/>
          <w:i w:val="false"/>
          <w:color w:val="000000"/>
          <w:sz w:val="28"/>
        </w:rPr>
        <w:t>Әкімшілік-аумақтық бірліктің (көліктегі) Бас мемлекеттік санитариялық дәрігері</w:t>
      </w:r>
    </w:p>
    <w:p>
      <w:pPr>
        <w:spacing w:after="0"/>
        <w:ind w:left="0"/>
        <w:jc w:val="both"/>
      </w:pPr>
      <w:r>
        <w:rPr>
          <w:rFonts w:ascii="Times New Roman"/>
          <w:b w:val="false"/>
          <w:i w:val="false"/>
          <w:color w:val="000000"/>
          <w:sz w:val="28"/>
        </w:rPr>
        <w:t>немесе оның орынбасары (Главный государственный санитарный врач</w:t>
      </w:r>
    </w:p>
    <w:p>
      <w:pPr>
        <w:spacing w:after="0"/>
        <w:ind w:left="0"/>
        <w:jc w:val="both"/>
      </w:pPr>
      <w:r>
        <w:rPr>
          <w:rFonts w:ascii="Times New Roman"/>
          <w:b w:val="false"/>
          <w:i w:val="false"/>
          <w:color w:val="000000"/>
          <w:sz w:val="28"/>
        </w:rPr>
        <w:t>административно-территориальной единицы (на транспорте) или его заместитель)</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(қажетінің астын сызу керек) тегі, аты, әкесінің аты (бар болса) (нужное подчеркнуть)</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"Халық денсаулығы және денсаулық сақтау жүйесі туралы" Қазақстан Республикасы</w:t>
      </w:r>
    </w:p>
    <w:p>
      <w:pPr>
        <w:spacing w:after="0"/>
        <w:ind w:left="0"/>
        <w:jc w:val="both"/>
      </w:pPr>
      <w:r>
        <w:rPr>
          <w:rFonts w:ascii="Times New Roman"/>
          <w:b w:val="false"/>
          <w:i w:val="false"/>
          <w:color w:val="000000"/>
          <w:sz w:val="28"/>
        </w:rPr>
        <w:t>Кодексінің 38 - бабы 2-тармағының 1) тармақшасына сәйкес</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38 Кодекса Республики Казахстан</w:t>
      </w:r>
    </w:p>
    <w:p>
      <w:pPr>
        <w:spacing w:after="0"/>
        <w:ind w:left="0"/>
        <w:jc w:val="both"/>
      </w:pPr>
      <w:r>
        <w:rPr>
          <w:rFonts w:ascii="Times New Roman"/>
          <w:b w:val="false"/>
          <w:i w:val="false"/>
          <w:color w:val="000000"/>
          <w:sz w:val="28"/>
        </w:rPr>
        <w:t>"О здоровье народа и системе здравоохранения"):</w:t>
      </w:r>
    </w:p>
    <w:p>
      <w:pPr>
        <w:spacing w:after="0"/>
        <w:ind w:left="0"/>
        <w:jc w:val="both"/>
      </w:pPr>
      <w:bookmarkStart w:name="z148" w:id="86"/>
      <w:r>
        <w:rPr>
          <w:rFonts w:ascii="Times New Roman"/>
          <w:b w:val="false"/>
          <w:i w:val="false"/>
          <w:color w:val="000000"/>
          <w:sz w:val="28"/>
        </w:rPr>
        <w:t>
      1. Халықтың санитариялық-эпидемиологиялық саламаттылығы саласындағы</w:t>
      </w:r>
    </w:p>
    <w:bookmarkEnd w:id="86"/>
    <w:p>
      <w:pPr>
        <w:spacing w:after="0"/>
        <w:ind w:left="0"/>
        <w:jc w:val="both"/>
      </w:pPr>
      <w:r>
        <w:rPr>
          <w:rFonts w:ascii="Times New Roman"/>
          <w:b w:val="false"/>
          <w:i w:val="false"/>
          <w:color w:val="000000"/>
          <w:sz w:val="28"/>
        </w:rPr>
        <w:t>тергеп-тексеру мерзімдері ____ жыл "____" ______ дейін ұзартылсын</w:t>
      </w:r>
    </w:p>
    <w:p>
      <w:pPr>
        <w:spacing w:after="0"/>
        <w:ind w:left="0"/>
        <w:jc w:val="both"/>
      </w:pPr>
      <w:r>
        <w:rPr>
          <w:rFonts w:ascii="Times New Roman"/>
          <w:b w:val="false"/>
          <w:i w:val="false"/>
          <w:color w:val="000000"/>
          <w:sz w:val="28"/>
        </w:rPr>
        <w:t>(Продлить сроки расследования в сфере санитарно-эпидемиологического</w:t>
      </w:r>
    </w:p>
    <w:p>
      <w:pPr>
        <w:spacing w:after="0"/>
        <w:ind w:left="0"/>
        <w:jc w:val="both"/>
      </w:pPr>
      <w:r>
        <w:rPr>
          <w:rFonts w:ascii="Times New Roman"/>
          <w:b w:val="false"/>
          <w:i w:val="false"/>
          <w:color w:val="000000"/>
          <w:sz w:val="28"/>
        </w:rPr>
        <w:t>благополучия населения до "____" ___________ года).</w:t>
      </w:r>
    </w:p>
    <w:p>
      <w:pPr>
        <w:spacing w:after="0"/>
        <w:ind w:left="0"/>
        <w:jc w:val="both"/>
      </w:pPr>
      <w:bookmarkStart w:name="z149" w:id="87"/>
      <w:r>
        <w:rPr>
          <w:rFonts w:ascii="Times New Roman"/>
          <w:b w:val="false"/>
          <w:i w:val="false"/>
          <w:color w:val="000000"/>
          <w:sz w:val="28"/>
        </w:rPr>
        <w:t>
      2. Осы акт барлық мүдделі тұлғалардың назарына жеткізілсін</w:t>
      </w:r>
    </w:p>
    <w:bookmarkEnd w:id="87"/>
    <w:p>
      <w:pPr>
        <w:spacing w:after="0"/>
        <w:ind w:left="0"/>
        <w:jc w:val="both"/>
      </w:pPr>
      <w:r>
        <w:rPr>
          <w:rFonts w:ascii="Times New Roman"/>
          <w:b w:val="false"/>
          <w:i w:val="false"/>
          <w:color w:val="000000"/>
          <w:sz w:val="28"/>
        </w:rPr>
        <w:t>(Настоящий акт довести до сведения всех заинтересованных лиц).</w:t>
      </w:r>
    </w:p>
    <w:p>
      <w:pPr>
        <w:spacing w:after="0"/>
        <w:ind w:left="0"/>
        <w:jc w:val="both"/>
      </w:pPr>
      <w:bookmarkStart w:name="z150" w:id="88"/>
      <w:r>
        <w:rPr>
          <w:rFonts w:ascii="Times New Roman"/>
          <w:b w:val="false"/>
          <w:i w:val="false"/>
          <w:color w:val="000000"/>
          <w:sz w:val="28"/>
        </w:rPr>
        <w:t>
      3. Осы актінің орындалуын бақылауды өзіме қалдырамын</w:t>
      </w:r>
    </w:p>
    <w:bookmarkEnd w:id="88"/>
    <w:p>
      <w:pPr>
        <w:spacing w:after="0"/>
        <w:ind w:left="0"/>
        <w:jc w:val="both"/>
      </w:pPr>
      <w:r>
        <w:rPr>
          <w:rFonts w:ascii="Times New Roman"/>
          <w:b w:val="false"/>
          <w:i w:val="false"/>
          <w:color w:val="000000"/>
          <w:sz w:val="28"/>
        </w:rPr>
        <w:t>(Контроль за выполнением настоящего акта оставляю за собой).</w:t>
      </w:r>
    </w:p>
    <w:p>
      <w:pPr>
        <w:spacing w:after="0"/>
        <w:ind w:left="0"/>
        <w:jc w:val="both"/>
      </w:pPr>
      <w:bookmarkStart w:name="z151" w:id="89"/>
      <w:r>
        <w:rPr>
          <w:rFonts w:ascii="Times New Roman"/>
          <w:b w:val="false"/>
          <w:i w:val="false"/>
          <w:color w:val="000000"/>
          <w:sz w:val="28"/>
        </w:rPr>
        <w:t>
      4. Осы акт қол қойылған күнінен бастап күшіне енеді</w:t>
      </w:r>
    </w:p>
    <w:bookmarkEnd w:id="89"/>
    <w:p>
      <w:pPr>
        <w:spacing w:after="0"/>
        <w:ind w:left="0"/>
        <w:jc w:val="both"/>
      </w:pPr>
      <w:r>
        <w:rPr>
          <w:rFonts w:ascii="Times New Roman"/>
          <w:b w:val="false"/>
          <w:i w:val="false"/>
          <w:color w:val="000000"/>
          <w:sz w:val="28"/>
        </w:rPr>
        <w:t>(Настоящий акт вступает в силу со дня подписания).</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w:t>
            </w:r>
          </w:p>
          <w:p>
            <w:pPr>
              <w:spacing w:after="20"/>
              <w:ind w:left="20"/>
              <w:jc w:val="both"/>
            </w:pPr>
            <w:r>
              <w:rPr>
                <w:rFonts w:ascii="Times New Roman"/>
                <w:b w:val="false"/>
                <w:i w:val="false"/>
                <w:color w:val="000000"/>
                <w:sz w:val="20"/>
              </w:rPr>
              <w:t>саласындағы мемлекеттік органның басшысы</w:t>
            </w:r>
          </w:p>
          <w:p>
            <w:pPr>
              <w:spacing w:after="20"/>
              <w:ind w:left="20"/>
              <w:jc w:val="both"/>
            </w:pPr>
            <w:r>
              <w:rPr>
                <w:rFonts w:ascii="Times New Roman"/>
                <w:b w:val="false"/>
                <w:i w:val="false"/>
                <w:color w:val="000000"/>
                <w:sz w:val="20"/>
              </w:rPr>
              <w:t>Руководитель государственного органа</w:t>
            </w:r>
          </w:p>
          <w:p>
            <w:pPr>
              <w:spacing w:after="20"/>
              <w:ind w:left="20"/>
              <w:jc w:val="both"/>
            </w:pPr>
            <w:r>
              <w:rPr>
                <w:rFonts w:ascii="Times New Roman"/>
                <w:b w:val="false"/>
                <w:i w:val="false"/>
                <w:color w:val="000000"/>
                <w:sz w:val="20"/>
              </w:rPr>
              <w:t>в сфере санитарно-эпидемиологического благополучия</w:t>
            </w:r>
          </w:p>
          <w:p>
            <w:pPr>
              <w:spacing w:after="20"/>
              <w:ind w:left="20"/>
              <w:jc w:val="both"/>
            </w:pPr>
            <w:r>
              <w:rPr>
                <w:rFonts w:ascii="Times New Roman"/>
                <w:b w:val="false"/>
                <w:i w:val="false"/>
                <w:color w:val="000000"/>
                <w:sz w:val="20"/>
              </w:rPr>
              <w:t>населения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Место печати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ФИО</w:t>
            </w:r>
          </w:p>
        </w:tc>
      </w:tr>
    </w:tbl>
    <w:p>
      <w:pPr>
        <w:spacing w:after="0"/>
        <w:ind w:left="0"/>
        <w:jc w:val="both"/>
      </w:pPr>
      <w:bookmarkStart w:name="z152" w:id="90"/>
      <w:r>
        <w:rPr>
          <w:rFonts w:ascii="Times New Roman"/>
          <w:b w:val="false"/>
          <w:i w:val="false"/>
          <w:color w:val="000000"/>
          <w:sz w:val="28"/>
        </w:rPr>
        <w:t>
      Акт ___ данада жасалды.</w:t>
      </w:r>
    </w:p>
    <w:bookmarkEnd w:id="90"/>
    <w:p>
      <w:pPr>
        <w:spacing w:after="0"/>
        <w:ind w:left="0"/>
        <w:jc w:val="both"/>
      </w:pPr>
      <w:r>
        <w:rPr>
          <w:rFonts w:ascii="Times New Roman"/>
          <w:b w:val="false"/>
          <w:i w:val="false"/>
          <w:color w:val="000000"/>
          <w:sz w:val="28"/>
        </w:rPr>
        <w:t>Акт составлен в 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12-3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 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Денсаулық сақтау министрлігі</w:t>
            </w:r>
          </w:p>
          <w:p>
            <w:pPr>
              <w:spacing w:after="20"/>
              <w:ind w:left="20"/>
              <w:jc w:val="both"/>
            </w:pPr>
            <w:r>
              <w:rPr>
                <w:rFonts w:ascii="Times New Roman"/>
                <w:b w:val="false"/>
                <w:i w:val="false"/>
                <w:color w:val="000000"/>
                <w:sz w:val="20"/>
              </w:rPr>
              <w:t>Министерство здравоохранения</w:t>
            </w:r>
          </w:p>
          <w:p>
            <w:pPr>
              <w:spacing w:after="20"/>
              <w:ind w:left="20"/>
              <w:jc w:val="both"/>
            </w:pPr>
            <w:r>
              <w:rPr>
                <w:rFonts w:ascii="Times New Roman"/>
                <w:b w:val="false"/>
                <w:i w:val="false"/>
                <w:color w:val="000000"/>
                <w:sz w:val="20"/>
              </w:rPr>
              <w:t>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Денсаулық сақтау министрінің</w:t>
            </w:r>
          </w:p>
          <w:p>
            <w:pPr>
              <w:spacing w:after="20"/>
              <w:ind w:left="20"/>
              <w:jc w:val="both"/>
            </w:pPr>
            <w:r>
              <w:rPr>
                <w:rFonts w:ascii="Times New Roman"/>
                <w:b w:val="false"/>
                <w:i w:val="false"/>
                <w:color w:val="000000"/>
                <w:sz w:val="20"/>
              </w:rPr>
              <w:t>2021 жылғы "___" _________ №_______</w:t>
            </w:r>
          </w:p>
          <w:p>
            <w:pPr>
              <w:spacing w:after="20"/>
              <w:ind w:left="20"/>
              <w:jc w:val="both"/>
            </w:pPr>
            <w:r>
              <w:rPr>
                <w:rFonts w:ascii="Times New Roman"/>
                <w:b w:val="false"/>
                <w:i w:val="false"/>
                <w:color w:val="000000"/>
                <w:sz w:val="20"/>
              </w:rPr>
              <w:t>бұйрығымен бекітілген № 012-3/е нысанды</w:t>
            </w:r>
          </w:p>
          <w:p>
            <w:pPr>
              <w:spacing w:after="20"/>
              <w:ind w:left="20"/>
              <w:jc w:val="both"/>
            </w:pPr>
            <w:r>
              <w:rPr>
                <w:rFonts w:ascii="Times New Roman"/>
                <w:b w:val="false"/>
                <w:i w:val="false"/>
                <w:color w:val="000000"/>
                <w:sz w:val="20"/>
              </w:rPr>
              <w:t>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қызметтiң мемлекеттiк органының</w:t>
            </w:r>
          </w:p>
          <w:p>
            <w:pPr>
              <w:spacing w:after="20"/>
              <w:ind w:left="20"/>
              <w:jc w:val="both"/>
            </w:pP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Наименование государственного</w:t>
            </w:r>
          </w:p>
          <w:p>
            <w:pPr>
              <w:spacing w:after="20"/>
              <w:ind w:left="20"/>
              <w:jc w:val="both"/>
            </w:pPr>
            <w:r>
              <w:rPr>
                <w:rFonts w:ascii="Times New Roman"/>
                <w:b w:val="false"/>
                <w:i w:val="false"/>
                <w:color w:val="000000"/>
                <w:sz w:val="20"/>
              </w:rPr>
              <w:t>органа санитарно-эпидемиологической</w:t>
            </w:r>
          </w:p>
          <w:p>
            <w:pPr>
              <w:spacing w:after="20"/>
              <w:ind w:left="20"/>
              <w:jc w:val="both"/>
            </w:pP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012-3/у</w:t>
            </w:r>
          </w:p>
          <w:p>
            <w:pPr>
              <w:spacing w:after="20"/>
              <w:ind w:left="20"/>
              <w:jc w:val="both"/>
            </w:pPr>
            <w:r>
              <w:rPr>
                <w:rFonts w:ascii="Times New Roman"/>
                <w:b w:val="false"/>
                <w:i w:val="false"/>
                <w:color w:val="000000"/>
                <w:sz w:val="20"/>
              </w:rPr>
              <w:t>Утверждена приказом</w:t>
            </w:r>
          </w:p>
          <w:p>
            <w:pPr>
              <w:spacing w:after="20"/>
              <w:ind w:left="20"/>
              <w:jc w:val="both"/>
            </w:pPr>
            <w:r>
              <w:rPr>
                <w:rFonts w:ascii="Times New Roman"/>
                <w:b w:val="false"/>
                <w:i w:val="false"/>
                <w:color w:val="000000"/>
                <w:sz w:val="20"/>
              </w:rPr>
              <w:t>Министра здравоохранения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"____" ________ 2021 года №__________</w:t>
            </w:r>
          </w:p>
        </w:tc>
      </w:tr>
    </w:tbl>
    <w:bookmarkStart w:name="z157" w:id="91"/>
    <w:p>
      <w:pPr>
        <w:spacing w:after="0"/>
        <w:ind w:left="0"/>
        <w:jc w:val="left"/>
      </w:pPr>
      <w:r>
        <w:rPr>
          <w:rFonts w:ascii="Times New Roman"/>
          <w:b/>
          <w:i w:val="false"/>
          <w:color w:val="000000"/>
        </w:rPr>
        <w:t xml:space="preserve"> Халықтың санитариялық-эпидемиологиялық саламаттылығы саласындағы тергеп-тексеру нәтижелері туралы акті</w:t>
      </w:r>
    </w:p>
    <w:bookmarkEnd w:id="91"/>
    <w:bookmarkStart w:name="z158" w:id="92"/>
    <w:p>
      <w:pPr>
        <w:spacing w:after="0"/>
        <w:ind w:left="0"/>
        <w:jc w:val="left"/>
      </w:pPr>
      <w:r>
        <w:rPr>
          <w:rFonts w:ascii="Times New Roman"/>
          <w:b/>
          <w:i w:val="false"/>
          <w:color w:val="000000"/>
        </w:rPr>
        <w:t xml:space="preserve"> Акт о результатах расследования в сфере санитарно-эпидемиологического благополучия населения</w:t>
      </w:r>
    </w:p>
    <w:bookmarkEnd w:id="92"/>
    <w:bookmarkStart w:name="z159" w:id="93"/>
    <w:p>
      <w:pPr>
        <w:spacing w:after="0"/>
        <w:ind w:left="0"/>
        <w:jc w:val="left"/>
      </w:pPr>
      <w:r>
        <w:rPr>
          <w:rFonts w:ascii="Times New Roman"/>
          <w:b/>
          <w:i w:val="false"/>
          <w:color w:val="000000"/>
        </w:rPr>
        <w:t xml:space="preserve"> №____</w:t>
      </w:r>
    </w:p>
    <w:bookmarkEnd w:id="93"/>
    <w:p>
      <w:pPr>
        <w:spacing w:after="0"/>
        <w:ind w:left="0"/>
        <w:jc w:val="both"/>
      </w:pPr>
      <w:bookmarkStart w:name="z160" w:id="94"/>
      <w:r>
        <w:rPr>
          <w:rFonts w:ascii="Times New Roman"/>
          <w:b w:val="false"/>
          <w:i w:val="false"/>
          <w:color w:val="000000"/>
          <w:sz w:val="28"/>
        </w:rPr>
        <w:t>
      "___" _____ жыл (года) уақыты (время) Елді мекен (населенный пункт): ___</w:t>
      </w:r>
    </w:p>
    <w:bookmarkEnd w:id="94"/>
    <w:p>
      <w:pPr>
        <w:spacing w:after="0"/>
        <w:ind w:left="0"/>
        <w:jc w:val="both"/>
      </w:pPr>
      <w:r>
        <w:rPr>
          <w:rFonts w:ascii="Times New Roman"/>
          <w:b w:val="false"/>
          <w:i w:val="false"/>
          <w:color w:val="000000"/>
          <w:sz w:val="28"/>
        </w:rPr>
        <w:t>Халықтың санитариялық-эпидемиологиялық саламаттылығы саласындағы</w:t>
      </w:r>
    </w:p>
    <w:p>
      <w:pPr>
        <w:spacing w:after="0"/>
        <w:ind w:left="0"/>
        <w:jc w:val="both"/>
      </w:pPr>
      <w:r>
        <w:rPr>
          <w:rFonts w:ascii="Times New Roman"/>
          <w:b w:val="false"/>
          <w:i w:val="false"/>
          <w:color w:val="000000"/>
          <w:sz w:val="28"/>
        </w:rPr>
        <w:t>тергеп-тексеру нәтижелері бойынша ____ жыл "___" ____ бастап, ___ жыл "___"</w:t>
      </w:r>
    </w:p>
    <w:p>
      <w:pPr>
        <w:spacing w:after="0"/>
        <w:ind w:left="0"/>
        <w:jc w:val="both"/>
      </w:pPr>
      <w:r>
        <w:rPr>
          <w:rFonts w:ascii="Times New Roman"/>
          <w:b w:val="false"/>
          <w:i w:val="false"/>
          <w:color w:val="000000"/>
          <w:sz w:val="28"/>
        </w:rPr>
        <w:t>_____ аралығында мыналар анықталды (По результатам расследования в сфере</w:t>
      </w:r>
    </w:p>
    <w:p>
      <w:pPr>
        <w:spacing w:after="0"/>
        <w:ind w:left="0"/>
        <w:jc w:val="both"/>
      </w:pPr>
      <w:r>
        <w:rPr>
          <w:rFonts w:ascii="Times New Roman"/>
          <w:b w:val="false"/>
          <w:i w:val="false"/>
          <w:color w:val="000000"/>
          <w:sz w:val="28"/>
        </w:rPr>
        <w:t>санитарно-эпидемиологического благополучия населения, проведенного в период</w:t>
      </w:r>
    </w:p>
    <w:p>
      <w:pPr>
        <w:spacing w:after="0"/>
        <w:ind w:left="0"/>
        <w:jc w:val="both"/>
      </w:pPr>
      <w:r>
        <w:rPr>
          <w:rFonts w:ascii="Times New Roman"/>
          <w:b w:val="false"/>
          <w:i w:val="false"/>
          <w:color w:val="000000"/>
          <w:sz w:val="28"/>
        </w:rPr>
        <w:t>с "___" _________года по "___" _________ года установлено следующее):</w:t>
      </w:r>
    </w:p>
    <w:p>
      <w:pPr>
        <w:spacing w:after="0"/>
        <w:ind w:left="0"/>
        <w:jc w:val="both"/>
      </w:pPr>
      <w:bookmarkStart w:name="z161" w:id="95"/>
      <w:r>
        <w:rPr>
          <w:rFonts w:ascii="Times New Roman"/>
          <w:b w:val="false"/>
          <w:i w:val="false"/>
          <w:color w:val="000000"/>
          <w:sz w:val="28"/>
        </w:rPr>
        <w:t>
      1. Адамның өміріне, денсаулығына, қоршаған ортаға зиян келтірген бақылау және</w:t>
      </w:r>
    </w:p>
    <w:bookmarkEnd w:id="95"/>
    <w:p>
      <w:pPr>
        <w:spacing w:after="0"/>
        <w:ind w:left="0"/>
        <w:jc w:val="both"/>
      </w:pPr>
      <w:r>
        <w:rPr>
          <w:rFonts w:ascii="Times New Roman"/>
          <w:b w:val="false"/>
          <w:i w:val="false"/>
          <w:color w:val="000000"/>
          <w:sz w:val="28"/>
        </w:rPr>
        <w:t>қадағалау субъектісі/объектісі (Субъект/объект контроля и надзора причинившая (ий)</w:t>
      </w:r>
    </w:p>
    <w:p>
      <w:pPr>
        <w:spacing w:after="0"/>
        <w:ind w:left="0"/>
        <w:jc w:val="both"/>
      </w:pPr>
      <w:r>
        <w:rPr>
          <w:rFonts w:ascii="Times New Roman"/>
          <w:b w:val="false"/>
          <w:i w:val="false"/>
          <w:color w:val="000000"/>
          <w:sz w:val="28"/>
        </w:rPr>
        <w:t>вред жизни, здоровью человека, окружающей среде):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адамның өміріне, денсаулығына, қоршаған ортаға зиян келтіру орны мен мекенжайы,</w:t>
      </w:r>
    </w:p>
    <w:p>
      <w:pPr>
        <w:spacing w:after="0"/>
        <w:ind w:left="0"/>
        <w:jc w:val="both"/>
      </w:pPr>
      <w:r>
        <w:rPr>
          <w:rFonts w:ascii="Times New Roman"/>
          <w:b w:val="false"/>
          <w:i w:val="false"/>
          <w:color w:val="000000"/>
          <w:sz w:val="28"/>
        </w:rPr>
        <w:t>ұйымның атауы, заңды тұлға немесе жеке кәсіпкер, ұйымдық-құқықтық нысаны</w:t>
      </w:r>
    </w:p>
    <w:p>
      <w:pPr>
        <w:spacing w:after="0"/>
        <w:ind w:left="0"/>
        <w:jc w:val="both"/>
      </w:pPr>
      <w:r>
        <w:rPr>
          <w:rFonts w:ascii="Times New Roman"/>
          <w:b w:val="false"/>
          <w:i w:val="false"/>
          <w:color w:val="000000"/>
          <w:sz w:val="28"/>
        </w:rPr>
        <w:t>(место и адрес причинения вреда жизни, здоровью человека, окружающей среде,</w:t>
      </w:r>
    </w:p>
    <w:p>
      <w:pPr>
        <w:spacing w:after="0"/>
        <w:ind w:left="0"/>
        <w:jc w:val="both"/>
      </w:pPr>
      <w:r>
        <w:rPr>
          <w:rFonts w:ascii="Times New Roman"/>
          <w:b w:val="false"/>
          <w:i w:val="false"/>
          <w:color w:val="000000"/>
          <w:sz w:val="28"/>
        </w:rPr>
        <w:t>название организации, юридическое лицо или индивидуальный предприниматель,</w:t>
      </w:r>
    </w:p>
    <w:p>
      <w:pPr>
        <w:spacing w:after="0"/>
        <w:ind w:left="0"/>
        <w:jc w:val="both"/>
      </w:pPr>
      <w:r>
        <w:rPr>
          <w:rFonts w:ascii="Times New Roman"/>
          <w:b w:val="false"/>
          <w:i w:val="false"/>
          <w:color w:val="000000"/>
          <w:sz w:val="28"/>
        </w:rPr>
        <w:t>организационно-правовая форма)</w:t>
      </w:r>
    </w:p>
    <w:p>
      <w:pPr>
        <w:spacing w:after="0"/>
        <w:ind w:left="0"/>
        <w:jc w:val="both"/>
      </w:pPr>
      <w:bookmarkStart w:name="z162" w:id="96"/>
      <w:r>
        <w:rPr>
          <w:rFonts w:ascii="Times New Roman"/>
          <w:b w:val="false"/>
          <w:i w:val="false"/>
          <w:color w:val="000000"/>
          <w:sz w:val="28"/>
        </w:rPr>
        <w:t>
      2. Зардап шеккендер туралы мәліметтер (бар болса)</w:t>
      </w:r>
    </w:p>
    <w:bookmarkEnd w:id="96"/>
    <w:p>
      <w:pPr>
        <w:spacing w:after="0"/>
        <w:ind w:left="0"/>
        <w:jc w:val="both"/>
      </w:pPr>
      <w:r>
        <w:rPr>
          <w:rFonts w:ascii="Times New Roman"/>
          <w:b w:val="false"/>
          <w:i w:val="false"/>
          <w:color w:val="000000"/>
          <w:sz w:val="28"/>
        </w:rPr>
        <w:t>(Сведения о пострадавших (при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p>
            <w:pPr>
              <w:spacing w:after="20"/>
              <w:ind w:left="20"/>
              <w:jc w:val="both"/>
            </w:pPr>
            <w:r>
              <w:rPr>
                <w:rFonts w:ascii="Times New Roman"/>
                <w:b w:val="false"/>
                <w:i w:val="false"/>
                <w:color w:val="000000"/>
                <w:sz w:val="20"/>
              </w:rPr>
              <w:t>(Год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шегушінің диагнозы</w:t>
            </w:r>
          </w:p>
          <w:p>
            <w:pPr>
              <w:spacing w:after="20"/>
              <w:ind w:left="20"/>
              <w:jc w:val="both"/>
            </w:pPr>
            <w:r>
              <w:rPr>
                <w:rFonts w:ascii="Times New Roman"/>
                <w:b w:val="false"/>
                <w:i w:val="false"/>
                <w:color w:val="000000"/>
                <w:sz w:val="20"/>
              </w:rPr>
              <w:t>(Диагноз пострадавшего)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ауырлық дәрежесі</w:t>
            </w:r>
          </w:p>
          <w:p>
            <w:pPr>
              <w:spacing w:after="20"/>
              <w:ind w:left="20"/>
              <w:jc w:val="both"/>
            </w:pPr>
            <w:r>
              <w:rPr>
                <w:rFonts w:ascii="Times New Roman"/>
                <w:b w:val="false"/>
                <w:i w:val="false"/>
                <w:color w:val="000000"/>
                <w:sz w:val="20"/>
              </w:rPr>
              <w:t>(Степень тяжести причинения вреда)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bookmarkStart w:name="z163" w:id="97"/>
      <w:r>
        <w:rPr>
          <w:rFonts w:ascii="Times New Roman"/>
          <w:b w:val="false"/>
          <w:i w:val="false"/>
          <w:color w:val="000000"/>
          <w:sz w:val="28"/>
        </w:rPr>
        <w:t>
      3. Ұйымның, объектінің, учаскенің, аумақтың, тергеп-тексеру орнының (қысқаша)</w:t>
      </w:r>
    </w:p>
    <w:bookmarkEnd w:id="97"/>
    <w:p>
      <w:pPr>
        <w:spacing w:after="0"/>
        <w:ind w:left="0"/>
        <w:jc w:val="both"/>
      </w:pPr>
      <w:r>
        <w:rPr>
          <w:rFonts w:ascii="Times New Roman"/>
          <w:b w:val="false"/>
          <w:i w:val="false"/>
          <w:color w:val="000000"/>
          <w:sz w:val="28"/>
        </w:rPr>
        <w:t>сипаттамасы (Характеристика организации (кратко), объекта, участка, территории,</w:t>
      </w:r>
    </w:p>
    <w:p>
      <w:pPr>
        <w:spacing w:after="0"/>
        <w:ind w:left="0"/>
        <w:jc w:val="both"/>
      </w:pPr>
      <w:r>
        <w:rPr>
          <w:rFonts w:ascii="Times New Roman"/>
          <w:b w:val="false"/>
          <w:i w:val="false"/>
          <w:color w:val="000000"/>
          <w:sz w:val="28"/>
        </w:rPr>
        <w:t>места расследования): 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Бұл бөлімде басқа мәліметтермен қатар, мыналарды көрсету қажет: оқиғаға дейінгі</w:t>
      </w:r>
    </w:p>
    <w:p>
      <w:pPr>
        <w:spacing w:after="0"/>
        <w:ind w:left="0"/>
        <w:jc w:val="both"/>
      </w:pPr>
      <w:r>
        <w:rPr>
          <w:rFonts w:ascii="Times New Roman"/>
          <w:b w:val="false"/>
          <w:i w:val="false"/>
          <w:color w:val="000000"/>
          <w:sz w:val="28"/>
        </w:rPr>
        <w:t>объектінің, жабдықтың жұмыс режимі (ол болған кезде) (бекітілген, нақты, жобалық),</w:t>
      </w:r>
    </w:p>
    <w:p>
      <w:pPr>
        <w:spacing w:after="0"/>
        <w:ind w:left="0"/>
        <w:jc w:val="both"/>
      </w:pPr>
      <w:r>
        <w:rPr>
          <w:rFonts w:ascii="Times New Roman"/>
          <w:b w:val="false"/>
          <w:i w:val="false"/>
          <w:color w:val="000000"/>
          <w:sz w:val="28"/>
        </w:rPr>
        <w:t>оқиға алдындағы объектінің жай-күйі туралы қорытынды беру, осы объектіде бұрын</w:t>
      </w:r>
    </w:p>
    <w:p>
      <w:pPr>
        <w:spacing w:after="0"/>
        <w:ind w:left="0"/>
        <w:jc w:val="both"/>
      </w:pPr>
      <w:r>
        <w:rPr>
          <w:rFonts w:ascii="Times New Roman"/>
          <w:b w:val="false"/>
          <w:i w:val="false"/>
          <w:color w:val="000000"/>
          <w:sz w:val="28"/>
        </w:rPr>
        <w:t>осындай оқиғалар болған-болмағаны, олардың алдын алу жөніндегі іс-шаралар</w:t>
      </w:r>
    </w:p>
    <w:p>
      <w:pPr>
        <w:spacing w:after="0"/>
        <w:ind w:left="0"/>
        <w:jc w:val="both"/>
      </w:pPr>
      <w:r>
        <w:rPr>
          <w:rFonts w:ascii="Times New Roman"/>
          <w:b w:val="false"/>
          <w:i w:val="false"/>
          <w:color w:val="000000"/>
          <w:sz w:val="28"/>
        </w:rPr>
        <w:t>әзірленгені (қашан, кім және олар қалай орындағаны (В этом разделе, наряду</w:t>
      </w:r>
    </w:p>
    <w:p>
      <w:pPr>
        <w:spacing w:after="0"/>
        <w:ind w:left="0"/>
        <w:jc w:val="both"/>
      </w:pPr>
      <w:r>
        <w:rPr>
          <w:rFonts w:ascii="Times New Roman"/>
          <w:b w:val="false"/>
          <w:i w:val="false"/>
          <w:color w:val="000000"/>
          <w:sz w:val="28"/>
        </w:rPr>
        <w:t>с другими сведениями, необходимо указать: режим работы объекта (при его наличии),</w:t>
      </w:r>
    </w:p>
    <w:p>
      <w:pPr>
        <w:spacing w:after="0"/>
        <w:ind w:left="0"/>
        <w:jc w:val="both"/>
      </w:pPr>
      <w:r>
        <w:rPr>
          <w:rFonts w:ascii="Times New Roman"/>
          <w:b w:val="false"/>
          <w:i w:val="false"/>
          <w:color w:val="000000"/>
          <w:sz w:val="28"/>
        </w:rPr>
        <w:t>оборудования до инцидента (утвержденный, фактический, проектный), дать</w:t>
      </w:r>
    </w:p>
    <w:p>
      <w:pPr>
        <w:spacing w:after="0"/>
        <w:ind w:left="0"/>
        <w:jc w:val="both"/>
      </w:pPr>
      <w:r>
        <w:rPr>
          <w:rFonts w:ascii="Times New Roman"/>
          <w:b w:val="false"/>
          <w:i w:val="false"/>
          <w:color w:val="000000"/>
          <w:sz w:val="28"/>
        </w:rPr>
        <w:t>заключение о состоянии объекта перед инцидентом, были ли ранее на данном объекте</w:t>
      </w:r>
    </w:p>
    <w:p>
      <w:pPr>
        <w:spacing w:after="0"/>
        <w:ind w:left="0"/>
        <w:jc w:val="both"/>
      </w:pPr>
      <w:r>
        <w:rPr>
          <w:rFonts w:ascii="Times New Roman"/>
          <w:b w:val="false"/>
          <w:i w:val="false"/>
          <w:color w:val="000000"/>
          <w:sz w:val="28"/>
        </w:rPr>
        <w:t>аналогичные инциденты, разрабатывались ли мероприятия по их предупреждению</w:t>
      </w:r>
    </w:p>
    <w:p>
      <w:pPr>
        <w:spacing w:after="0"/>
        <w:ind w:left="0"/>
        <w:jc w:val="both"/>
      </w:pPr>
      <w:r>
        <w:rPr>
          <w:rFonts w:ascii="Times New Roman"/>
          <w:b w:val="false"/>
          <w:i w:val="false"/>
          <w:color w:val="000000"/>
          <w:sz w:val="28"/>
        </w:rPr>
        <w:t>(когда, кем и какие, как они выполнялись)</w:t>
      </w:r>
    </w:p>
    <w:p>
      <w:pPr>
        <w:spacing w:after="0"/>
        <w:ind w:left="0"/>
        <w:jc w:val="both"/>
      </w:pPr>
      <w:bookmarkStart w:name="z164" w:id="98"/>
      <w:r>
        <w:rPr>
          <w:rFonts w:ascii="Times New Roman"/>
          <w:b w:val="false"/>
          <w:i w:val="false"/>
          <w:color w:val="000000"/>
          <w:sz w:val="28"/>
        </w:rPr>
        <w:t>
      4. Тергеп-тексеру мәніне (оқиғаның) мән-жайлары</w:t>
      </w:r>
    </w:p>
    <w:bookmarkEnd w:id="98"/>
    <w:p>
      <w:pPr>
        <w:spacing w:after="0"/>
        <w:ind w:left="0"/>
        <w:jc w:val="both"/>
      </w:pPr>
      <w:r>
        <w:rPr>
          <w:rFonts w:ascii="Times New Roman"/>
          <w:b w:val="false"/>
          <w:i w:val="false"/>
          <w:color w:val="000000"/>
          <w:sz w:val="28"/>
        </w:rPr>
        <w:t>(Обстоятельства предмета расследования (инцидента)):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bookmarkStart w:name="z165" w:id="99"/>
      <w:r>
        <w:rPr>
          <w:rFonts w:ascii="Times New Roman"/>
          <w:b w:val="false"/>
          <w:i w:val="false"/>
          <w:color w:val="000000"/>
          <w:sz w:val="28"/>
        </w:rPr>
        <w:t>
      5. Құжаттамамен танысып, тергеп-тексеру орнын қарап, түсіндірме, сараптама</w:t>
      </w:r>
    </w:p>
    <w:bookmarkEnd w:id="99"/>
    <w:p>
      <w:pPr>
        <w:spacing w:after="0"/>
        <w:ind w:left="0"/>
        <w:jc w:val="both"/>
      </w:pPr>
      <w:r>
        <w:rPr>
          <w:rFonts w:ascii="Times New Roman"/>
          <w:b w:val="false"/>
          <w:i w:val="false"/>
          <w:color w:val="000000"/>
          <w:sz w:val="28"/>
        </w:rPr>
        <w:t>қорытындыларын зерттеп, тергеп-тексеру мәнінің куәгерлерінен және оған қатысы</w:t>
      </w:r>
    </w:p>
    <w:p>
      <w:pPr>
        <w:spacing w:after="0"/>
        <w:ind w:left="0"/>
        <w:jc w:val="both"/>
      </w:pPr>
      <w:r>
        <w:rPr>
          <w:rFonts w:ascii="Times New Roman"/>
          <w:b w:val="false"/>
          <w:i w:val="false"/>
          <w:color w:val="000000"/>
          <w:sz w:val="28"/>
        </w:rPr>
        <w:t>бар адамдардан сұрап, халықтың санитариялық-эпидемиологиялық саламаттылығы</w:t>
      </w:r>
    </w:p>
    <w:p>
      <w:pPr>
        <w:spacing w:after="0"/>
        <w:ind w:left="0"/>
        <w:jc w:val="both"/>
      </w:pPr>
      <w:r>
        <w:rPr>
          <w:rFonts w:ascii="Times New Roman"/>
          <w:b w:val="false"/>
          <w:i w:val="false"/>
          <w:color w:val="000000"/>
          <w:sz w:val="28"/>
        </w:rPr>
        <w:t>саласындағы талаптардың бұзылуы мынадай себептерге байланысты екенін анықтады</w:t>
      </w:r>
    </w:p>
    <w:p>
      <w:pPr>
        <w:spacing w:after="0"/>
        <w:ind w:left="0"/>
        <w:jc w:val="both"/>
      </w:pPr>
      <w:r>
        <w:rPr>
          <w:rFonts w:ascii="Times New Roman"/>
          <w:b w:val="false"/>
          <w:i w:val="false"/>
          <w:color w:val="000000"/>
          <w:sz w:val="28"/>
        </w:rPr>
        <w:t>(Ознакомившись с документацией, осмотрев место расследования, изучив</w:t>
      </w:r>
    </w:p>
    <w:p>
      <w:pPr>
        <w:spacing w:after="0"/>
        <w:ind w:left="0"/>
        <w:jc w:val="both"/>
      </w:pPr>
      <w:r>
        <w:rPr>
          <w:rFonts w:ascii="Times New Roman"/>
          <w:b w:val="false"/>
          <w:i w:val="false"/>
          <w:color w:val="000000"/>
          <w:sz w:val="28"/>
        </w:rPr>
        <w:t>объяснительные, заключения экспертизы и опросив очевидцев предмета</w:t>
      </w:r>
    </w:p>
    <w:p>
      <w:pPr>
        <w:spacing w:after="0"/>
        <w:ind w:left="0"/>
        <w:jc w:val="both"/>
      </w:pPr>
      <w:r>
        <w:rPr>
          <w:rFonts w:ascii="Times New Roman"/>
          <w:b w:val="false"/>
          <w:i w:val="false"/>
          <w:color w:val="000000"/>
          <w:sz w:val="28"/>
        </w:rPr>
        <w:t>расследования и лиц, причастных к нему, установили, что нарушение требований</w:t>
      </w:r>
    </w:p>
    <w:p>
      <w:pPr>
        <w:spacing w:after="0"/>
        <w:ind w:left="0"/>
        <w:jc w:val="both"/>
      </w:pPr>
      <w:r>
        <w:rPr>
          <w:rFonts w:ascii="Times New Roman"/>
          <w:b w:val="false"/>
          <w:i w:val="false"/>
          <w:color w:val="000000"/>
          <w:sz w:val="28"/>
        </w:rPr>
        <w:t>в сфере санитарно-эпидемиологического благополучия населения обусловлен</w:t>
      </w:r>
    </w:p>
    <w:p>
      <w:pPr>
        <w:spacing w:after="0"/>
        <w:ind w:left="0"/>
        <w:jc w:val="both"/>
      </w:pPr>
      <w:r>
        <w:rPr>
          <w:rFonts w:ascii="Times New Roman"/>
          <w:b w:val="false"/>
          <w:i w:val="false"/>
          <w:color w:val="000000"/>
          <w:sz w:val="28"/>
        </w:rPr>
        <w:t>следующими причинами):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bookmarkStart w:name="z166" w:id="100"/>
      <w:r>
        <w:rPr>
          <w:rFonts w:ascii="Times New Roman"/>
          <w:b w:val="false"/>
          <w:i w:val="false"/>
          <w:color w:val="000000"/>
          <w:sz w:val="28"/>
        </w:rPr>
        <w:t>
      6. Орындау мерзімдерін көрсете отырып, салдарларды жою және олардың</w:t>
      </w:r>
    </w:p>
    <w:bookmarkEnd w:id="100"/>
    <w:p>
      <w:pPr>
        <w:spacing w:after="0"/>
        <w:ind w:left="0"/>
        <w:jc w:val="both"/>
      </w:pPr>
      <w:r>
        <w:rPr>
          <w:rFonts w:ascii="Times New Roman"/>
          <w:b w:val="false"/>
          <w:i w:val="false"/>
          <w:color w:val="000000"/>
          <w:sz w:val="28"/>
        </w:rPr>
        <w:t>қайталануының алдын алу жөніндегі іс-шаралар (Мероприятия по ликвидации</w:t>
      </w:r>
    </w:p>
    <w:p>
      <w:pPr>
        <w:spacing w:after="0"/>
        <w:ind w:left="0"/>
        <w:jc w:val="both"/>
      </w:pPr>
      <w:r>
        <w:rPr>
          <w:rFonts w:ascii="Times New Roman"/>
          <w:b w:val="false"/>
          <w:i w:val="false"/>
          <w:color w:val="000000"/>
          <w:sz w:val="28"/>
        </w:rPr>
        <w:t>последствий и предупреждению их повторения с указанием сроков исполнения):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p>
            <w:pPr>
              <w:spacing w:after="20"/>
              <w:ind w:left="20"/>
              <w:jc w:val="both"/>
            </w:pPr>
            <w:r>
              <w:rPr>
                <w:rFonts w:ascii="Times New Roman"/>
                <w:b w:val="false"/>
                <w:i w:val="false"/>
                <w:color w:val="000000"/>
                <w:sz w:val="20"/>
              </w:rPr>
              <w:t>(Наименование мероприятия)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p>
            <w:pPr>
              <w:spacing w:after="20"/>
              <w:ind w:left="20"/>
              <w:jc w:val="both"/>
            </w:pPr>
            <w:r>
              <w:rPr>
                <w:rFonts w:ascii="Times New Roman"/>
                <w:b w:val="false"/>
                <w:i w:val="false"/>
                <w:color w:val="000000"/>
                <w:sz w:val="20"/>
              </w:rPr>
              <w:t>(Срок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w:t>
            </w:r>
          </w:p>
          <w:p>
            <w:pPr>
              <w:spacing w:after="20"/>
              <w:ind w:left="20"/>
              <w:jc w:val="both"/>
            </w:pPr>
            <w:r>
              <w:rPr>
                <w:rFonts w:ascii="Times New Roman"/>
                <w:b w:val="false"/>
                <w:i w:val="false"/>
                <w:color w:val="000000"/>
                <w:sz w:val="20"/>
              </w:rPr>
              <w:t>(Ответственное лицо)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bookmarkStart w:name="z167" w:id="101"/>
      <w:r>
        <w:rPr>
          <w:rFonts w:ascii="Times New Roman"/>
          <w:b w:val="false"/>
          <w:i w:val="false"/>
          <w:color w:val="000000"/>
          <w:sz w:val="28"/>
        </w:rPr>
        <w:t>
      7. Бұзушылықтарға жол берген заңды және жеке тұлғаларға қатысты жауапкершілік</w:t>
      </w:r>
    </w:p>
    <w:bookmarkEnd w:id="101"/>
    <w:p>
      <w:pPr>
        <w:spacing w:after="0"/>
        <w:ind w:left="0"/>
        <w:jc w:val="both"/>
      </w:pPr>
      <w:r>
        <w:rPr>
          <w:rFonts w:ascii="Times New Roman"/>
          <w:b w:val="false"/>
          <w:i w:val="false"/>
          <w:color w:val="000000"/>
          <w:sz w:val="28"/>
        </w:rPr>
        <w:t>шаралары және оларды жазалаудың ұсынылған шаралары (Меры ответственности</w:t>
      </w:r>
    </w:p>
    <w:p>
      <w:pPr>
        <w:spacing w:after="0"/>
        <w:ind w:left="0"/>
        <w:jc w:val="both"/>
      </w:pPr>
      <w:r>
        <w:rPr>
          <w:rFonts w:ascii="Times New Roman"/>
          <w:b w:val="false"/>
          <w:i w:val="false"/>
          <w:color w:val="000000"/>
          <w:sz w:val="28"/>
        </w:rPr>
        <w:t>в отношении юридических и физических лиц, допустивших нарушения</w:t>
      </w:r>
    </w:p>
    <w:p>
      <w:pPr>
        <w:spacing w:after="0"/>
        <w:ind w:left="0"/>
        <w:jc w:val="both"/>
      </w:pPr>
      <w:r>
        <w:rPr>
          <w:rFonts w:ascii="Times New Roman"/>
          <w:b w:val="false"/>
          <w:i w:val="false"/>
          <w:color w:val="000000"/>
          <w:sz w:val="28"/>
        </w:rPr>
        <w:t>и предложенные меры их наказания): 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bookmarkStart w:name="z168" w:id="102"/>
      <w:r>
        <w:rPr>
          <w:rFonts w:ascii="Times New Roman"/>
          <w:b w:val="false"/>
          <w:i w:val="false"/>
          <w:color w:val="000000"/>
          <w:sz w:val="28"/>
        </w:rPr>
        <w:t>
      8. Басқа ақпарат (Иная информация): _______________________________________</w:t>
      </w:r>
    </w:p>
    <w:bookmarkEnd w:id="102"/>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bookmarkStart w:name="z169" w:id="103"/>
      <w:r>
        <w:rPr>
          <w:rFonts w:ascii="Times New Roman"/>
          <w:b w:val="false"/>
          <w:i w:val="false"/>
          <w:color w:val="000000"/>
          <w:sz w:val="28"/>
        </w:rPr>
        <w:t>
      9. Қоса беріліп отырған материалдардың тізбесі (Перечень прилагаемых материалов):</w:t>
      </w:r>
    </w:p>
    <w:bookmarkEnd w:id="103"/>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bookmarkStart w:name="z170" w:id="104"/>
      <w:r>
        <w:rPr>
          <w:rFonts w:ascii="Times New Roman"/>
          <w:b w:val="false"/>
          <w:i w:val="false"/>
          <w:color w:val="000000"/>
          <w:sz w:val="28"/>
        </w:rPr>
        <w:t>
      10. Ерекше пікір (бар болса) _______парақта</w:t>
      </w:r>
    </w:p>
    <w:bookmarkEnd w:id="104"/>
    <w:p>
      <w:pPr>
        <w:spacing w:after="0"/>
        <w:ind w:left="0"/>
        <w:jc w:val="both"/>
      </w:pPr>
      <w:r>
        <w:rPr>
          <w:rFonts w:ascii="Times New Roman"/>
          <w:b w:val="false"/>
          <w:i w:val="false"/>
          <w:color w:val="000000"/>
          <w:sz w:val="28"/>
        </w:rPr>
        <w:t>(Особое мнение (при наличии) на _______ листах).</w:t>
      </w:r>
    </w:p>
    <w:p>
      <w:pPr>
        <w:spacing w:after="0"/>
        <w:ind w:left="0"/>
        <w:jc w:val="both"/>
      </w:pPr>
      <w:bookmarkStart w:name="z171" w:id="105"/>
      <w:r>
        <w:rPr>
          <w:rFonts w:ascii="Times New Roman"/>
          <w:b w:val="false"/>
          <w:i w:val="false"/>
          <w:color w:val="000000"/>
          <w:sz w:val="28"/>
        </w:rPr>
        <w:t>
      11. Тергеп-тексеру жүргізген адамдардың қолдары</w:t>
      </w:r>
    </w:p>
    <w:bookmarkEnd w:id="105"/>
    <w:p>
      <w:pPr>
        <w:spacing w:after="0"/>
        <w:ind w:left="0"/>
        <w:jc w:val="both"/>
      </w:pPr>
      <w:r>
        <w:rPr>
          <w:rFonts w:ascii="Times New Roman"/>
          <w:b w:val="false"/>
          <w:i w:val="false"/>
          <w:color w:val="000000"/>
          <w:sz w:val="28"/>
        </w:rPr>
        <w:t>(Подписи лиц, проводивших расследование):</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қолы, тегі, аты, әкесінің аты (бар болса), лауазымы</w:t>
      </w:r>
    </w:p>
    <w:p>
      <w:pPr>
        <w:spacing w:after="0"/>
        <w:ind w:left="0"/>
        <w:jc w:val="both"/>
      </w:pPr>
      <w:r>
        <w:rPr>
          <w:rFonts w:ascii="Times New Roman"/>
          <w:b w:val="false"/>
          <w:i w:val="false"/>
          <w:color w:val="000000"/>
          <w:sz w:val="28"/>
        </w:rPr>
        <w:t>(подпись, фамилия, имя, отчество (при его наличии), должность)</w:t>
      </w:r>
    </w:p>
    <w:p>
      <w:pPr>
        <w:spacing w:after="0"/>
        <w:ind w:left="0"/>
        <w:jc w:val="both"/>
      </w:pPr>
      <w:r>
        <w:rPr>
          <w:rFonts w:ascii="Times New Roman"/>
          <w:b w:val="false"/>
          <w:i w:val="false"/>
          <w:color w:val="000000"/>
          <w:sz w:val="28"/>
        </w:rPr>
        <w:t>Акт ___ данада жасалды.</w:t>
      </w:r>
    </w:p>
    <w:p>
      <w:pPr>
        <w:spacing w:after="0"/>
        <w:ind w:left="0"/>
        <w:jc w:val="both"/>
      </w:pPr>
      <w:r>
        <w:rPr>
          <w:rFonts w:ascii="Times New Roman"/>
          <w:b w:val="false"/>
          <w:i w:val="false"/>
          <w:color w:val="000000"/>
          <w:sz w:val="28"/>
        </w:rPr>
        <w:t>Акт составлен в 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12-4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 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Денсаулық сақтау министрлігі</w:t>
            </w:r>
          </w:p>
          <w:p>
            <w:pPr>
              <w:spacing w:after="20"/>
              <w:ind w:left="20"/>
              <w:jc w:val="both"/>
            </w:pPr>
            <w:r>
              <w:rPr>
                <w:rFonts w:ascii="Times New Roman"/>
                <w:b w:val="false"/>
                <w:i w:val="false"/>
                <w:color w:val="000000"/>
                <w:sz w:val="20"/>
              </w:rPr>
              <w:t>Министерство здравоохранения</w:t>
            </w:r>
          </w:p>
          <w:p>
            <w:pPr>
              <w:spacing w:after="20"/>
              <w:ind w:left="20"/>
              <w:jc w:val="both"/>
            </w:pPr>
            <w:r>
              <w:rPr>
                <w:rFonts w:ascii="Times New Roman"/>
                <w:b w:val="false"/>
                <w:i w:val="false"/>
                <w:color w:val="000000"/>
                <w:sz w:val="20"/>
              </w:rPr>
              <w:t>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Денсаулық сақтау министрінің</w:t>
            </w:r>
          </w:p>
          <w:p>
            <w:pPr>
              <w:spacing w:after="20"/>
              <w:ind w:left="20"/>
              <w:jc w:val="both"/>
            </w:pPr>
            <w:r>
              <w:rPr>
                <w:rFonts w:ascii="Times New Roman"/>
                <w:b w:val="false"/>
                <w:i w:val="false"/>
                <w:color w:val="000000"/>
                <w:sz w:val="20"/>
              </w:rPr>
              <w:t>2021 жылғы "___" _________ №_______</w:t>
            </w:r>
          </w:p>
          <w:p>
            <w:pPr>
              <w:spacing w:after="20"/>
              <w:ind w:left="20"/>
              <w:jc w:val="both"/>
            </w:pPr>
            <w:r>
              <w:rPr>
                <w:rFonts w:ascii="Times New Roman"/>
                <w:b w:val="false"/>
                <w:i w:val="false"/>
                <w:color w:val="000000"/>
                <w:sz w:val="20"/>
              </w:rPr>
              <w:t>бұйрығымен бекітілген № 012-4/е нысанды</w:t>
            </w:r>
          </w:p>
          <w:p>
            <w:pPr>
              <w:spacing w:after="20"/>
              <w:ind w:left="20"/>
              <w:jc w:val="both"/>
            </w:pPr>
            <w:r>
              <w:rPr>
                <w:rFonts w:ascii="Times New Roman"/>
                <w:b w:val="false"/>
                <w:i w:val="false"/>
                <w:color w:val="000000"/>
                <w:sz w:val="20"/>
              </w:rPr>
              <w:t>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қызметтiң мемлекеттiк органының</w:t>
            </w:r>
          </w:p>
          <w:p>
            <w:pPr>
              <w:spacing w:after="20"/>
              <w:ind w:left="20"/>
              <w:jc w:val="both"/>
            </w:pP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Наименование государственного</w:t>
            </w:r>
          </w:p>
          <w:p>
            <w:pPr>
              <w:spacing w:after="20"/>
              <w:ind w:left="20"/>
              <w:jc w:val="both"/>
            </w:pPr>
            <w:r>
              <w:rPr>
                <w:rFonts w:ascii="Times New Roman"/>
                <w:b w:val="false"/>
                <w:i w:val="false"/>
                <w:color w:val="000000"/>
                <w:sz w:val="20"/>
              </w:rPr>
              <w:t>органа санитарно-эпидемиологической</w:t>
            </w:r>
          </w:p>
          <w:p>
            <w:pPr>
              <w:spacing w:after="20"/>
              <w:ind w:left="20"/>
              <w:jc w:val="both"/>
            </w:pP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012-4/у</w:t>
            </w:r>
          </w:p>
          <w:p>
            <w:pPr>
              <w:spacing w:after="20"/>
              <w:ind w:left="20"/>
              <w:jc w:val="both"/>
            </w:pPr>
            <w:r>
              <w:rPr>
                <w:rFonts w:ascii="Times New Roman"/>
                <w:b w:val="false"/>
                <w:i w:val="false"/>
                <w:color w:val="000000"/>
                <w:sz w:val="20"/>
              </w:rPr>
              <w:t>Утверждена приказом</w:t>
            </w:r>
          </w:p>
          <w:p>
            <w:pPr>
              <w:spacing w:after="20"/>
              <w:ind w:left="20"/>
              <w:jc w:val="both"/>
            </w:pPr>
            <w:r>
              <w:rPr>
                <w:rFonts w:ascii="Times New Roman"/>
                <w:b w:val="false"/>
                <w:i w:val="false"/>
                <w:color w:val="000000"/>
                <w:sz w:val="20"/>
              </w:rPr>
              <w:t>Министра здравоохранения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"____" ________ 2021 года №__________</w:t>
            </w:r>
          </w:p>
        </w:tc>
      </w:tr>
    </w:tbl>
    <w:bookmarkStart w:name="z176" w:id="106"/>
    <w:p>
      <w:pPr>
        <w:spacing w:after="0"/>
        <w:ind w:left="0"/>
        <w:jc w:val="left"/>
      </w:pPr>
      <w:r>
        <w:rPr>
          <w:rFonts w:ascii="Times New Roman"/>
          <w:b/>
          <w:i w:val="false"/>
          <w:color w:val="000000"/>
        </w:rPr>
        <w:t xml:space="preserve"> Халықтың санитариялық-эпидемиологиялық саламаттылығы саласындағы өнімді (тауарды) бақылау мақсатында сатып алуды тағайындау туралы акті</w:t>
      </w:r>
    </w:p>
    <w:bookmarkEnd w:id="106"/>
    <w:bookmarkStart w:name="z177" w:id="107"/>
    <w:p>
      <w:pPr>
        <w:spacing w:after="0"/>
        <w:ind w:left="0"/>
        <w:jc w:val="left"/>
      </w:pPr>
      <w:r>
        <w:rPr>
          <w:rFonts w:ascii="Times New Roman"/>
          <w:b/>
          <w:i w:val="false"/>
          <w:color w:val="000000"/>
        </w:rPr>
        <w:t xml:space="preserve"> Акт о назначении контрольного закупа продукции (товара) в сфере санитарно-эпидемиологического благополучия населения</w:t>
      </w:r>
    </w:p>
    <w:bookmarkEnd w:id="107"/>
    <w:bookmarkStart w:name="z178" w:id="108"/>
    <w:p>
      <w:pPr>
        <w:spacing w:after="0"/>
        <w:ind w:left="0"/>
        <w:jc w:val="left"/>
      </w:pPr>
      <w:r>
        <w:rPr>
          <w:rFonts w:ascii="Times New Roman"/>
          <w:b/>
          <w:i w:val="false"/>
          <w:color w:val="000000"/>
        </w:rPr>
        <w:t xml:space="preserve"> №____</w:t>
      </w:r>
    </w:p>
    <w:bookmarkEnd w:id="108"/>
    <w:p>
      <w:pPr>
        <w:spacing w:after="0"/>
        <w:ind w:left="0"/>
        <w:jc w:val="both"/>
      </w:pPr>
      <w:bookmarkStart w:name="z179" w:id="109"/>
      <w:r>
        <w:rPr>
          <w:rFonts w:ascii="Times New Roman"/>
          <w:b w:val="false"/>
          <w:i w:val="false"/>
          <w:color w:val="000000"/>
          <w:sz w:val="28"/>
        </w:rPr>
        <w:t>
      "___" _____ жыл (года) уақыты (время) Елді мекен (населенный пункт): _____</w:t>
      </w:r>
    </w:p>
    <w:bookmarkEnd w:id="109"/>
    <w:p>
      <w:pPr>
        <w:spacing w:after="0"/>
        <w:ind w:left="0"/>
        <w:jc w:val="both"/>
      </w:pPr>
      <w:r>
        <w:rPr>
          <w:rFonts w:ascii="Times New Roman"/>
          <w:b w:val="false"/>
          <w:i w:val="false"/>
          <w:color w:val="000000"/>
          <w:sz w:val="28"/>
        </w:rPr>
        <w:t>Әкімшілік-аумақтық бірліктің (көліктегі) Бас мемлекеттік санитариялық дәрігері</w:t>
      </w:r>
    </w:p>
    <w:p>
      <w:pPr>
        <w:spacing w:after="0"/>
        <w:ind w:left="0"/>
        <w:jc w:val="both"/>
      </w:pPr>
      <w:r>
        <w:rPr>
          <w:rFonts w:ascii="Times New Roman"/>
          <w:b w:val="false"/>
          <w:i w:val="false"/>
          <w:color w:val="000000"/>
          <w:sz w:val="28"/>
        </w:rPr>
        <w:t>немесе оның орынбасары (Главный государственный санитарный врач</w:t>
      </w:r>
    </w:p>
    <w:p>
      <w:pPr>
        <w:spacing w:after="0"/>
        <w:ind w:left="0"/>
        <w:jc w:val="both"/>
      </w:pPr>
      <w:r>
        <w:rPr>
          <w:rFonts w:ascii="Times New Roman"/>
          <w:b w:val="false"/>
          <w:i w:val="false"/>
          <w:color w:val="000000"/>
          <w:sz w:val="28"/>
        </w:rPr>
        <w:t>административно-территориальной единицы (на транспорте) или его заместитель)</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қажетінің астын сызу керек) (Тегі, аты, әкесінің аты (бар болса) (нужное подчеркнуть)</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"Халық денсаулығы және денсаулық сақтау жүйесі туралы" Қазақстан Республикасы</w:t>
      </w:r>
    </w:p>
    <w:p>
      <w:pPr>
        <w:spacing w:after="0"/>
        <w:ind w:left="0"/>
        <w:jc w:val="both"/>
      </w:pPr>
      <w:r>
        <w:rPr>
          <w:rFonts w:ascii="Times New Roman"/>
          <w:b w:val="false"/>
          <w:i w:val="false"/>
          <w:color w:val="000000"/>
          <w:sz w:val="28"/>
        </w:rPr>
        <w:t xml:space="preserve">Кодексінің 43-бабына сәйкес (В соответствии с </w:t>
      </w:r>
      <w:r>
        <w:rPr>
          <w:rFonts w:ascii="Times New Roman"/>
          <w:b w:val="false"/>
          <w:i w:val="false"/>
          <w:color w:val="000000"/>
          <w:sz w:val="28"/>
        </w:rPr>
        <w:t>статьей 43</w:t>
      </w:r>
      <w:r>
        <w:rPr>
          <w:rFonts w:ascii="Times New Roman"/>
          <w:b w:val="false"/>
          <w:i w:val="false"/>
          <w:color w:val="000000"/>
          <w:sz w:val="28"/>
        </w:rPr>
        <w:t xml:space="preserve"> Кодекса Республики</w:t>
      </w:r>
    </w:p>
    <w:p>
      <w:pPr>
        <w:spacing w:after="0"/>
        <w:ind w:left="0"/>
        <w:jc w:val="both"/>
      </w:pPr>
      <w:r>
        <w:rPr>
          <w:rFonts w:ascii="Times New Roman"/>
          <w:b w:val="false"/>
          <w:i w:val="false"/>
          <w:color w:val="000000"/>
          <w:sz w:val="28"/>
        </w:rPr>
        <w:t>Казахстан "О здоровье народа и системе здравоохранения", на основании)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(халықтың санитариялық-эпидемиологиялық саламаттылығы саласында бақылау</w:t>
      </w:r>
    </w:p>
    <w:p>
      <w:pPr>
        <w:spacing w:after="0"/>
        <w:ind w:left="0"/>
        <w:jc w:val="both"/>
      </w:pPr>
      <w:r>
        <w:rPr>
          <w:rFonts w:ascii="Times New Roman"/>
          <w:b w:val="false"/>
          <w:i w:val="false"/>
          <w:color w:val="000000"/>
          <w:sz w:val="28"/>
        </w:rPr>
        <w:t>мақсатында сатып алудың жүзеге асыру қағидаларында белгіленген өнімді (тауарды)</w:t>
      </w:r>
    </w:p>
    <w:p>
      <w:pPr>
        <w:spacing w:after="0"/>
        <w:ind w:left="0"/>
        <w:jc w:val="both"/>
      </w:pPr>
      <w:r>
        <w:rPr>
          <w:rFonts w:ascii="Times New Roman"/>
          <w:b w:val="false"/>
          <w:i w:val="false"/>
          <w:color w:val="000000"/>
          <w:sz w:val="28"/>
        </w:rPr>
        <w:t>бақылау мақсатында сатып алудың негіздерін көрсету (указать основания</w:t>
      </w:r>
    </w:p>
    <w:p>
      <w:pPr>
        <w:spacing w:after="0"/>
        <w:ind w:left="0"/>
        <w:jc w:val="both"/>
      </w:pPr>
      <w:r>
        <w:rPr>
          <w:rFonts w:ascii="Times New Roman"/>
          <w:b w:val="false"/>
          <w:i w:val="false"/>
          <w:color w:val="000000"/>
          <w:sz w:val="28"/>
        </w:rPr>
        <w:t>контрольного закупа продукции (товара), установленные правилами осуществления</w:t>
      </w:r>
    </w:p>
    <w:p>
      <w:pPr>
        <w:spacing w:after="0"/>
        <w:ind w:left="0"/>
        <w:jc w:val="both"/>
      </w:pPr>
      <w:r>
        <w:rPr>
          <w:rFonts w:ascii="Times New Roman"/>
          <w:b w:val="false"/>
          <w:i w:val="false"/>
          <w:color w:val="000000"/>
          <w:sz w:val="28"/>
        </w:rPr>
        <w:t>контрольного закупа в сфере санитарно-эпидемиологического благополучия населения)</w:t>
      </w:r>
    </w:p>
    <w:p>
      <w:pPr>
        <w:spacing w:after="0"/>
        <w:ind w:left="0"/>
        <w:jc w:val="both"/>
      </w:pPr>
      <w:bookmarkStart w:name="z180" w:id="110"/>
      <w:r>
        <w:rPr>
          <w:rFonts w:ascii="Times New Roman"/>
          <w:b w:val="false"/>
          <w:i w:val="false"/>
          <w:color w:val="000000"/>
          <w:sz w:val="28"/>
        </w:rPr>
        <w:t>
      1. Лауазымды тұлға (лар) жүзеге асырсын</w:t>
      </w:r>
    </w:p>
    <w:bookmarkEnd w:id="110"/>
    <w:p>
      <w:pPr>
        <w:spacing w:after="0"/>
        <w:ind w:left="0"/>
        <w:jc w:val="both"/>
      </w:pPr>
      <w:r>
        <w:rPr>
          <w:rFonts w:ascii="Times New Roman"/>
          <w:b w:val="false"/>
          <w:i w:val="false"/>
          <w:color w:val="000000"/>
          <w:sz w:val="28"/>
        </w:rPr>
        <w:t>(Осуществить должностному (ым) лицу (ам))</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(мемлекеттік органның атауы) (наименование государственного органа)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лауазымы, тегі, аты, әкесінің аты (бар болса) (должность, фамилия, имя, отчество</w:t>
      </w:r>
    </w:p>
    <w:p>
      <w:pPr>
        <w:spacing w:after="0"/>
        <w:ind w:left="0"/>
        <w:jc w:val="both"/>
      </w:pPr>
      <w:r>
        <w:rPr>
          <w:rFonts w:ascii="Times New Roman"/>
          <w:b w:val="false"/>
          <w:i w:val="false"/>
          <w:color w:val="000000"/>
          <w:sz w:val="28"/>
        </w:rPr>
        <w:t>(при его наличии)</w:t>
      </w:r>
    </w:p>
    <w:p>
      <w:pPr>
        <w:spacing w:after="0"/>
        <w:ind w:left="0"/>
        <w:jc w:val="both"/>
      </w:pPr>
      <w:r>
        <w:rPr>
          <w:rFonts w:ascii="Times New Roman"/>
          <w:b w:val="false"/>
          <w:i w:val="false"/>
          <w:color w:val="000000"/>
          <w:sz w:val="28"/>
        </w:rPr>
        <w:t>_____ жыл "____" ____бастап, _____жыл "____" ____ дейін мерзімде халықтың</w:t>
      </w:r>
    </w:p>
    <w:p>
      <w:pPr>
        <w:spacing w:after="0"/>
        <w:ind w:left="0"/>
        <w:jc w:val="both"/>
      </w:pPr>
      <w:r>
        <w:rPr>
          <w:rFonts w:ascii="Times New Roman"/>
          <w:b w:val="false"/>
          <w:i w:val="false"/>
          <w:color w:val="000000"/>
          <w:sz w:val="28"/>
        </w:rPr>
        <w:t>санитариялық-эпидемиологиялық саламаттылығы саласындағы келесі өнімді</w:t>
      </w:r>
    </w:p>
    <w:p>
      <w:pPr>
        <w:spacing w:after="0"/>
        <w:ind w:left="0"/>
        <w:jc w:val="both"/>
      </w:pPr>
      <w:r>
        <w:rPr>
          <w:rFonts w:ascii="Times New Roman"/>
          <w:b w:val="false"/>
          <w:i w:val="false"/>
          <w:color w:val="000000"/>
          <w:sz w:val="28"/>
        </w:rPr>
        <w:t>(тауарды) бақылау мақсатында сатып алу (в срок с "____" _______года</w:t>
      </w:r>
    </w:p>
    <w:p>
      <w:pPr>
        <w:spacing w:after="0"/>
        <w:ind w:left="0"/>
        <w:jc w:val="both"/>
      </w:pPr>
      <w:r>
        <w:rPr>
          <w:rFonts w:ascii="Times New Roman"/>
          <w:b w:val="false"/>
          <w:i w:val="false"/>
          <w:color w:val="000000"/>
          <w:sz w:val="28"/>
        </w:rPr>
        <w:t>до "____" ______ года контрольный закуп следующей продукции (товара) в сфере</w:t>
      </w:r>
    </w:p>
    <w:p>
      <w:pPr>
        <w:spacing w:after="0"/>
        <w:ind w:left="0"/>
        <w:jc w:val="both"/>
      </w:pPr>
      <w:r>
        <w:rPr>
          <w:rFonts w:ascii="Times New Roman"/>
          <w:b w:val="false"/>
          <w:i w:val="false"/>
          <w:color w:val="000000"/>
          <w:sz w:val="28"/>
        </w:rPr>
        <w:t>санитарно-эпидемиологического благополучия населения):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сатып алынатын өнімнің атауы, өндірушісі, саны (наименование, производитель,</w:t>
      </w:r>
    </w:p>
    <w:p>
      <w:pPr>
        <w:spacing w:after="0"/>
        <w:ind w:left="0"/>
        <w:jc w:val="both"/>
      </w:pPr>
      <w:r>
        <w:rPr>
          <w:rFonts w:ascii="Times New Roman"/>
          <w:b w:val="false"/>
          <w:i w:val="false"/>
          <w:color w:val="000000"/>
          <w:sz w:val="28"/>
        </w:rPr>
        <w:t>количество закупаемой продукции)</w:t>
      </w:r>
    </w:p>
    <w:p>
      <w:pPr>
        <w:spacing w:after="0"/>
        <w:ind w:left="0"/>
        <w:jc w:val="both"/>
      </w:pPr>
      <w:bookmarkStart w:name="z181" w:id="111"/>
      <w:r>
        <w:rPr>
          <w:rFonts w:ascii="Times New Roman"/>
          <w:b w:val="false"/>
          <w:i w:val="false"/>
          <w:color w:val="000000"/>
          <w:sz w:val="28"/>
        </w:rPr>
        <w:t>
      2. Осы акт қол қойылған күннен бастап күшіне енеді</w:t>
      </w:r>
    </w:p>
    <w:bookmarkEnd w:id="111"/>
    <w:p>
      <w:pPr>
        <w:spacing w:after="0"/>
        <w:ind w:left="0"/>
        <w:jc w:val="both"/>
      </w:pPr>
      <w:r>
        <w:rPr>
          <w:rFonts w:ascii="Times New Roman"/>
          <w:b w:val="false"/>
          <w:i w:val="false"/>
          <w:color w:val="000000"/>
          <w:sz w:val="28"/>
        </w:rPr>
        <w:t>(Настоящий акт вступает в силу со дня подписания).</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w:t>
            </w:r>
          </w:p>
          <w:p>
            <w:pPr>
              <w:spacing w:after="20"/>
              <w:ind w:left="20"/>
              <w:jc w:val="both"/>
            </w:pPr>
            <w:r>
              <w:rPr>
                <w:rFonts w:ascii="Times New Roman"/>
                <w:b w:val="false"/>
                <w:i w:val="false"/>
                <w:color w:val="000000"/>
                <w:sz w:val="20"/>
              </w:rPr>
              <w:t>саламаттылығы саласындағы мемлекеттік органның</w:t>
            </w:r>
          </w:p>
          <w:p>
            <w:pPr>
              <w:spacing w:after="20"/>
              <w:ind w:left="20"/>
              <w:jc w:val="both"/>
            </w:pPr>
            <w:r>
              <w:rPr>
                <w:rFonts w:ascii="Times New Roman"/>
                <w:b w:val="false"/>
                <w:i w:val="false"/>
                <w:color w:val="000000"/>
                <w:sz w:val="20"/>
              </w:rPr>
              <w:t>басшысы</w:t>
            </w:r>
          </w:p>
          <w:p>
            <w:pPr>
              <w:spacing w:after="20"/>
              <w:ind w:left="20"/>
              <w:jc w:val="both"/>
            </w:pPr>
            <w:r>
              <w:rPr>
                <w:rFonts w:ascii="Times New Roman"/>
                <w:b w:val="false"/>
                <w:i w:val="false"/>
                <w:color w:val="000000"/>
                <w:sz w:val="20"/>
              </w:rPr>
              <w:t>Руководитель государственного органа в сфере</w:t>
            </w:r>
          </w:p>
          <w:p>
            <w:pPr>
              <w:spacing w:after="20"/>
              <w:ind w:left="20"/>
              <w:jc w:val="both"/>
            </w:pPr>
            <w:r>
              <w:rPr>
                <w:rFonts w:ascii="Times New Roman"/>
                <w:b w:val="false"/>
                <w:i w:val="false"/>
                <w:color w:val="000000"/>
                <w:sz w:val="20"/>
              </w:rPr>
              <w:t>санитарно-эпидемиологического благополучия населения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Место печати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ФИО</w:t>
            </w:r>
          </w:p>
        </w:tc>
      </w:tr>
    </w:tbl>
    <w:bookmarkStart w:name="z182" w:id="112"/>
    <w:p>
      <w:pPr>
        <w:spacing w:after="0"/>
        <w:ind w:left="0"/>
        <w:jc w:val="both"/>
      </w:pPr>
      <w:r>
        <w:rPr>
          <w:rFonts w:ascii="Times New Roman"/>
          <w:b w:val="false"/>
          <w:i w:val="false"/>
          <w:color w:val="000000"/>
          <w:sz w:val="28"/>
        </w:rPr>
        <w:t>
      Акт ___ данада жасалды.</w:t>
      </w:r>
    </w:p>
    <w:bookmarkEnd w:id="112"/>
    <w:bookmarkStart w:name="z183" w:id="113"/>
    <w:p>
      <w:pPr>
        <w:spacing w:after="0"/>
        <w:ind w:left="0"/>
        <w:jc w:val="both"/>
      </w:pPr>
      <w:r>
        <w:rPr>
          <w:rFonts w:ascii="Times New Roman"/>
          <w:b w:val="false"/>
          <w:i w:val="false"/>
          <w:color w:val="000000"/>
          <w:sz w:val="28"/>
        </w:rPr>
        <w:t>
      Акт составлен в ___ экземплярах.</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12-5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 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Денсаулық сақтау министрлігі</w:t>
            </w:r>
          </w:p>
          <w:p>
            <w:pPr>
              <w:spacing w:after="20"/>
              <w:ind w:left="20"/>
              <w:jc w:val="both"/>
            </w:pPr>
            <w:r>
              <w:rPr>
                <w:rFonts w:ascii="Times New Roman"/>
                <w:b w:val="false"/>
                <w:i w:val="false"/>
                <w:color w:val="000000"/>
                <w:sz w:val="20"/>
              </w:rPr>
              <w:t>Министерство здравоохранения</w:t>
            </w:r>
          </w:p>
          <w:p>
            <w:pPr>
              <w:spacing w:after="20"/>
              <w:ind w:left="20"/>
              <w:jc w:val="both"/>
            </w:pPr>
            <w:r>
              <w:rPr>
                <w:rFonts w:ascii="Times New Roman"/>
                <w:b w:val="false"/>
                <w:i w:val="false"/>
                <w:color w:val="000000"/>
                <w:sz w:val="20"/>
              </w:rPr>
              <w:t>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Денсаулық сақтау министрінің</w:t>
            </w:r>
          </w:p>
          <w:p>
            <w:pPr>
              <w:spacing w:after="20"/>
              <w:ind w:left="20"/>
              <w:jc w:val="both"/>
            </w:pPr>
            <w:r>
              <w:rPr>
                <w:rFonts w:ascii="Times New Roman"/>
                <w:b w:val="false"/>
                <w:i w:val="false"/>
                <w:color w:val="000000"/>
                <w:sz w:val="20"/>
              </w:rPr>
              <w:t>2021 жылғы "___" _________ №_______</w:t>
            </w:r>
          </w:p>
          <w:p>
            <w:pPr>
              <w:spacing w:after="20"/>
              <w:ind w:left="20"/>
              <w:jc w:val="both"/>
            </w:pPr>
            <w:r>
              <w:rPr>
                <w:rFonts w:ascii="Times New Roman"/>
                <w:b w:val="false"/>
                <w:i w:val="false"/>
                <w:color w:val="000000"/>
                <w:sz w:val="20"/>
              </w:rPr>
              <w:t>бұйрығымен бекітілген № 012-5/е</w:t>
            </w:r>
          </w:p>
          <w:p>
            <w:pPr>
              <w:spacing w:after="20"/>
              <w:ind w:left="20"/>
              <w:jc w:val="both"/>
            </w:pPr>
            <w:r>
              <w:rPr>
                <w:rFonts w:ascii="Times New Roman"/>
                <w:b w:val="false"/>
                <w:i w:val="false"/>
                <w:color w:val="000000"/>
                <w:sz w:val="20"/>
              </w:rPr>
              <w:t>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қызметтiң мемлекеттiк органының</w:t>
            </w:r>
          </w:p>
          <w:p>
            <w:pPr>
              <w:spacing w:after="20"/>
              <w:ind w:left="20"/>
              <w:jc w:val="both"/>
            </w:pP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Наименование государственного</w:t>
            </w:r>
          </w:p>
          <w:p>
            <w:pPr>
              <w:spacing w:after="20"/>
              <w:ind w:left="20"/>
              <w:jc w:val="both"/>
            </w:pPr>
            <w:r>
              <w:rPr>
                <w:rFonts w:ascii="Times New Roman"/>
                <w:b w:val="false"/>
                <w:i w:val="false"/>
                <w:color w:val="000000"/>
                <w:sz w:val="20"/>
              </w:rPr>
              <w:t>органа санитарно-эпидемиологической</w:t>
            </w:r>
          </w:p>
          <w:p>
            <w:pPr>
              <w:spacing w:after="20"/>
              <w:ind w:left="20"/>
              <w:jc w:val="both"/>
            </w:pP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012-5/у</w:t>
            </w:r>
          </w:p>
          <w:p>
            <w:pPr>
              <w:spacing w:after="20"/>
              <w:ind w:left="20"/>
              <w:jc w:val="both"/>
            </w:pPr>
            <w:r>
              <w:rPr>
                <w:rFonts w:ascii="Times New Roman"/>
                <w:b w:val="false"/>
                <w:i w:val="false"/>
                <w:color w:val="000000"/>
                <w:sz w:val="20"/>
              </w:rPr>
              <w:t>Утверждена приказом</w:t>
            </w:r>
          </w:p>
          <w:p>
            <w:pPr>
              <w:spacing w:after="20"/>
              <w:ind w:left="20"/>
              <w:jc w:val="both"/>
            </w:pPr>
            <w:r>
              <w:rPr>
                <w:rFonts w:ascii="Times New Roman"/>
                <w:b w:val="false"/>
                <w:i w:val="false"/>
                <w:color w:val="000000"/>
                <w:sz w:val="20"/>
              </w:rPr>
              <w:t>Министра здравоохранения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"____" ________ 2021 года №__________</w:t>
            </w:r>
          </w:p>
        </w:tc>
      </w:tr>
    </w:tbl>
    <w:bookmarkStart w:name="z188" w:id="114"/>
    <w:p>
      <w:pPr>
        <w:spacing w:after="0"/>
        <w:ind w:left="0"/>
        <w:jc w:val="left"/>
      </w:pPr>
      <w:r>
        <w:rPr>
          <w:rFonts w:ascii="Times New Roman"/>
          <w:b/>
          <w:i w:val="false"/>
          <w:color w:val="000000"/>
        </w:rPr>
        <w:t xml:space="preserve"> Өнімді (тауарды) сатып алу актісі</w:t>
      </w:r>
    </w:p>
    <w:bookmarkEnd w:id="114"/>
    <w:bookmarkStart w:name="z189" w:id="115"/>
    <w:p>
      <w:pPr>
        <w:spacing w:after="0"/>
        <w:ind w:left="0"/>
        <w:jc w:val="left"/>
      </w:pPr>
      <w:r>
        <w:rPr>
          <w:rFonts w:ascii="Times New Roman"/>
          <w:b/>
          <w:i w:val="false"/>
          <w:color w:val="000000"/>
        </w:rPr>
        <w:t xml:space="preserve"> Акт покупки продукции (товара)</w:t>
      </w:r>
      <w:r>
        <w:br/>
      </w:r>
      <w:r>
        <w:rPr>
          <w:rFonts w:ascii="Times New Roman"/>
          <w:b/>
          <w:i w:val="false"/>
          <w:color w:val="000000"/>
        </w:rPr>
        <w:t>№____</w:t>
      </w:r>
    </w:p>
    <w:bookmarkEnd w:id="115"/>
    <w:p>
      <w:pPr>
        <w:spacing w:after="0"/>
        <w:ind w:left="0"/>
        <w:jc w:val="both"/>
      </w:pPr>
      <w:bookmarkStart w:name="z190" w:id="116"/>
      <w:r>
        <w:rPr>
          <w:rFonts w:ascii="Times New Roman"/>
          <w:b w:val="false"/>
          <w:i w:val="false"/>
          <w:color w:val="000000"/>
          <w:sz w:val="28"/>
        </w:rPr>
        <w:t>
      "___" _____ жыл (года) уақыты (время) Елді мекен (населенный пункт): _____</w:t>
      </w:r>
    </w:p>
    <w:bookmarkEnd w:id="116"/>
    <w:p>
      <w:pPr>
        <w:spacing w:after="0"/>
        <w:ind w:left="0"/>
        <w:jc w:val="both"/>
      </w:pPr>
      <w:r>
        <w:rPr>
          <w:rFonts w:ascii="Times New Roman"/>
          <w:b w:val="false"/>
          <w:i w:val="false"/>
          <w:color w:val="000000"/>
          <w:sz w:val="28"/>
        </w:rPr>
        <w:t>Мен, лауазымды тұлға (Мною, должностным лицом) 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(мемлекеттік органның атауы) (наименование государственного органа)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Тегі, аты, әкесінің аты (бар болса), лауазымы</w:t>
      </w:r>
    </w:p>
    <w:p>
      <w:pPr>
        <w:spacing w:after="0"/>
        <w:ind w:left="0"/>
        <w:jc w:val="both"/>
      </w:pPr>
      <w:r>
        <w:rPr>
          <w:rFonts w:ascii="Times New Roman"/>
          <w:b w:val="false"/>
          <w:i w:val="false"/>
          <w:color w:val="000000"/>
          <w:sz w:val="28"/>
        </w:rPr>
        <w:t>(фамилия, имя, отчество (при его наличии), должность)</w:t>
      </w:r>
    </w:p>
    <w:p>
      <w:pPr>
        <w:spacing w:after="0"/>
        <w:ind w:left="0"/>
        <w:jc w:val="both"/>
      </w:pPr>
      <w:bookmarkStart w:name="z191" w:id="117"/>
      <w:r>
        <w:rPr>
          <w:rFonts w:ascii="Times New Roman"/>
          <w:b w:val="false"/>
          <w:i w:val="false"/>
          <w:color w:val="000000"/>
          <w:sz w:val="28"/>
        </w:rPr>
        <w:t>
      Осы өнімді (тауарды) сатып алу актісі жасалды</w:t>
      </w:r>
    </w:p>
    <w:bookmarkEnd w:id="117"/>
    <w:p>
      <w:pPr>
        <w:spacing w:after="0"/>
        <w:ind w:left="0"/>
        <w:jc w:val="both"/>
      </w:pPr>
      <w:r>
        <w:rPr>
          <w:rFonts w:ascii="Times New Roman"/>
          <w:b w:val="false"/>
          <w:i w:val="false"/>
          <w:color w:val="000000"/>
          <w:sz w:val="28"/>
        </w:rPr>
        <w:t>(Составлен настоящий акт покупки продукции (товара)):</w:t>
      </w:r>
    </w:p>
    <w:p>
      <w:pPr>
        <w:spacing w:after="0"/>
        <w:ind w:left="0"/>
        <w:jc w:val="both"/>
      </w:pPr>
      <w:bookmarkStart w:name="z192" w:id="118"/>
      <w:r>
        <w:rPr>
          <w:rFonts w:ascii="Times New Roman"/>
          <w:b w:val="false"/>
          <w:i w:val="false"/>
          <w:color w:val="000000"/>
          <w:sz w:val="28"/>
        </w:rPr>
        <w:t>
      1. Бақылау мақсатында сатып алуды тағайындау туралы актінің нөмірі мен күні</w:t>
      </w:r>
    </w:p>
    <w:bookmarkEnd w:id="118"/>
    <w:p>
      <w:pPr>
        <w:spacing w:after="0"/>
        <w:ind w:left="0"/>
        <w:jc w:val="both"/>
      </w:pPr>
      <w:r>
        <w:rPr>
          <w:rFonts w:ascii="Times New Roman"/>
          <w:b w:val="false"/>
          <w:i w:val="false"/>
          <w:color w:val="000000"/>
          <w:sz w:val="28"/>
        </w:rPr>
        <w:t>(Номер и дата акта о назначении контрольного закупа) _______________________</w:t>
      </w:r>
    </w:p>
    <w:p>
      <w:pPr>
        <w:spacing w:after="0"/>
        <w:ind w:left="0"/>
        <w:jc w:val="both"/>
      </w:pPr>
      <w:bookmarkStart w:name="z193" w:id="119"/>
      <w:r>
        <w:rPr>
          <w:rFonts w:ascii="Times New Roman"/>
          <w:b w:val="false"/>
          <w:i w:val="false"/>
          <w:color w:val="000000"/>
          <w:sz w:val="28"/>
        </w:rPr>
        <w:t>
      2. Бақылау мен қадағалау субъектісінің (объектісінің) атауы, сатып алуды жүргізу</w:t>
      </w:r>
    </w:p>
    <w:bookmarkEnd w:id="119"/>
    <w:p>
      <w:pPr>
        <w:spacing w:after="0"/>
        <w:ind w:left="0"/>
        <w:jc w:val="both"/>
      </w:pPr>
      <w:r>
        <w:rPr>
          <w:rFonts w:ascii="Times New Roman"/>
          <w:b w:val="false"/>
          <w:i w:val="false"/>
          <w:color w:val="000000"/>
          <w:sz w:val="28"/>
        </w:rPr>
        <w:t>мекенжайы (Наименование субъекта (объекта) контроля и надзора,</w:t>
      </w:r>
    </w:p>
    <w:p>
      <w:pPr>
        <w:spacing w:after="0"/>
        <w:ind w:left="0"/>
        <w:jc w:val="both"/>
      </w:pPr>
      <w:r>
        <w:rPr>
          <w:rFonts w:ascii="Times New Roman"/>
          <w:b w:val="false"/>
          <w:i w:val="false"/>
          <w:color w:val="000000"/>
          <w:sz w:val="28"/>
        </w:rPr>
        <w:t>адрес проведения покупки) ______________________________________________</w:t>
      </w:r>
    </w:p>
    <w:p>
      <w:pPr>
        <w:spacing w:after="0"/>
        <w:ind w:left="0"/>
        <w:jc w:val="both"/>
      </w:pPr>
      <w:bookmarkStart w:name="z194" w:id="120"/>
      <w:r>
        <w:rPr>
          <w:rFonts w:ascii="Times New Roman"/>
          <w:b w:val="false"/>
          <w:i w:val="false"/>
          <w:color w:val="000000"/>
          <w:sz w:val="28"/>
        </w:rPr>
        <w:t>
      3. Сатып алынатын өнімнің (тауардың) атауы, олардың саны және өндірушісі</w:t>
      </w:r>
    </w:p>
    <w:bookmarkEnd w:id="120"/>
    <w:p>
      <w:pPr>
        <w:spacing w:after="0"/>
        <w:ind w:left="0"/>
        <w:jc w:val="both"/>
      </w:pPr>
      <w:r>
        <w:rPr>
          <w:rFonts w:ascii="Times New Roman"/>
          <w:b w:val="false"/>
          <w:i w:val="false"/>
          <w:color w:val="000000"/>
          <w:sz w:val="28"/>
        </w:rPr>
        <w:t>(Наименование закупаемой продукции (товара), их количество и производитель)</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195" w:id="121"/>
      <w:r>
        <w:rPr>
          <w:rFonts w:ascii="Times New Roman"/>
          <w:b w:val="false"/>
          <w:i w:val="false"/>
          <w:color w:val="000000"/>
          <w:sz w:val="28"/>
        </w:rPr>
        <w:t>
      4. Сатып алуды жүргізу күні мен уақыты (Дата и время проведения покупки)</w:t>
      </w:r>
    </w:p>
    <w:bookmarkEnd w:id="121"/>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196" w:id="122"/>
      <w:r>
        <w:rPr>
          <w:rFonts w:ascii="Times New Roman"/>
          <w:b w:val="false"/>
          <w:i w:val="false"/>
          <w:color w:val="000000"/>
          <w:sz w:val="28"/>
        </w:rPr>
        <w:t>
      5. Санитариялық-эпидемиологиялық зерттеу өткізу үшін санитариялық-</w:t>
      </w:r>
    </w:p>
    <w:bookmarkEnd w:id="122"/>
    <w:p>
      <w:pPr>
        <w:spacing w:after="0"/>
        <w:ind w:left="0"/>
        <w:jc w:val="both"/>
      </w:pPr>
      <w:r>
        <w:rPr>
          <w:rFonts w:ascii="Times New Roman"/>
          <w:b w:val="false"/>
          <w:i w:val="false"/>
          <w:color w:val="000000"/>
          <w:sz w:val="28"/>
        </w:rPr>
        <w:t>эпидемиологиялық мекемеге жеткізілген күні мен уақыты (Дата и время доставки</w:t>
      </w:r>
    </w:p>
    <w:p>
      <w:pPr>
        <w:spacing w:after="0"/>
        <w:ind w:left="0"/>
        <w:jc w:val="both"/>
      </w:pPr>
      <w:r>
        <w:rPr>
          <w:rFonts w:ascii="Times New Roman"/>
          <w:b w:val="false"/>
          <w:i w:val="false"/>
          <w:color w:val="000000"/>
          <w:sz w:val="28"/>
        </w:rPr>
        <w:t>в организацию санитарно-эпидемиологической службы для проведения санитарно-</w:t>
      </w:r>
    </w:p>
    <w:p>
      <w:pPr>
        <w:spacing w:after="0"/>
        <w:ind w:left="0"/>
        <w:jc w:val="both"/>
      </w:pPr>
      <w:r>
        <w:rPr>
          <w:rFonts w:ascii="Times New Roman"/>
          <w:b w:val="false"/>
          <w:i w:val="false"/>
          <w:color w:val="000000"/>
          <w:sz w:val="28"/>
        </w:rPr>
        <w:t>эпидемиологической экспертизы) _________________________________________</w:t>
      </w:r>
    </w:p>
    <w:p>
      <w:pPr>
        <w:spacing w:after="0"/>
        <w:ind w:left="0"/>
        <w:jc w:val="both"/>
      </w:pPr>
      <w:bookmarkStart w:name="z197" w:id="123"/>
      <w:r>
        <w:rPr>
          <w:rFonts w:ascii="Times New Roman"/>
          <w:b w:val="false"/>
          <w:i w:val="false"/>
          <w:color w:val="000000"/>
          <w:sz w:val="28"/>
        </w:rPr>
        <w:t>
      6. Өнімдерді тасымалдау барысында сақтау шарттары</w:t>
      </w:r>
    </w:p>
    <w:bookmarkEnd w:id="123"/>
    <w:p>
      <w:pPr>
        <w:spacing w:after="0"/>
        <w:ind w:left="0"/>
        <w:jc w:val="both"/>
      </w:pPr>
      <w:r>
        <w:rPr>
          <w:rFonts w:ascii="Times New Roman"/>
          <w:b w:val="false"/>
          <w:i w:val="false"/>
          <w:color w:val="000000"/>
          <w:sz w:val="28"/>
        </w:rPr>
        <w:t>(Условия хранения продукции при транспортировки)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198" w:id="124"/>
      <w:r>
        <w:rPr>
          <w:rFonts w:ascii="Times New Roman"/>
          <w:b w:val="false"/>
          <w:i w:val="false"/>
          <w:color w:val="000000"/>
          <w:sz w:val="28"/>
        </w:rPr>
        <w:t>
      7. Пломбалау кезінде қаптаманың түрі (вид упаковки при опломбировании)</w:t>
      </w:r>
    </w:p>
    <w:bookmarkEnd w:id="124"/>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(полимерлі, қағаз, шыны, басқалар) (полимерное, бумага, стекло, другое)</w:t>
      </w:r>
    </w:p>
    <w:p>
      <w:pPr>
        <w:spacing w:after="0"/>
        <w:ind w:left="0"/>
        <w:jc w:val="both"/>
      </w:pPr>
      <w:bookmarkStart w:name="z199" w:id="125"/>
      <w:r>
        <w:rPr>
          <w:rFonts w:ascii="Times New Roman"/>
          <w:b w:val="false"/>
          <w:i w:val="false"/>
          <w:color w:val="000000"/>
          <w:sz w:val="28"/>
        </w:rPr>
        <w:t>
      8. Жарамдылық мерзімі көрсетілмеген және (немесе) өтіп кеткен және айқын бұзылу</w:t>
      </w:r>
    </w:p>
    <w:bookmarkEnd w:id="125"/>
    <w:p>
      <w:pPr>
        <w:spacing w:after="0"/>
        <w:ind w:left="0"/>
        <w:jc w:val="both"/>
      </w:pPr>
      <w:r>
        <w:rPr>
          <w:rFonts w:ascii="Times New Roman"/>
          <w:b w:val="false"/>
          <w:i w:val="false"/>
          <w:color w:val="000000"/>
          <w:sz w:val="28"/>
        </w:rPr>
        <w:t>белгілері бар өнімдер (тауарлар) туралы ақпарат (Информация о продукции (товарах)</w:t>
      </w:r>
    </w:p>
    <w:p>
      <w:pPr>
        <w:spacing w:after="0"/>
        <w:ind w:left="0"/>
        <w:jc w:val="both"/>
      </w:pPr>
      <w:r>
        <w:rPr>
          <w:rFonts w:ascii="Times New Roman"/>
          <w:b w:val="false"/>
          <w:i w:val="false"/>
          <w:color w:val="000000"/>
          <w:sz w:val="28"/>
        </w:rPr>
        <w:t>с неустановленным и (или) истекшим сроком годности, явными признаками порчи)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bookmarkStart w:name="z200" w:id="126"/>
      <w:r>
        <w:rPr>
          <w:rFonts w:ascii="Times New Roman"/>
          <w:b w:val="false"/>
          <w:i w:val="false"/>
          <w:color w:val="000000"/>
          <w:sz w:val="28"/>
        </w:rPr>
        <w:t>
      9. Қабылданған жедел ден қою шаралары туралы белгі</w:t>
      </w:r>
    </w:p>
    <w:bookmarkEnd w:id="126"/>
    <w:p>
      <w:pPr>
        <w:spacing w:after="0"/>
        <w:ind w:left="0"/>
        <w:jc w:val="both"/>
      </w:pPr>
      <w:r>
        <w:rPr>
          <w:rFonts w:ascii="Times New Roman"/>
          <w:b w:val="false"/>
          <w:i w:val="false"/>
          <w:color w:val="000000"/>
          <w:sz w:val="28"/>
        </w:rPr>
        <w:t>(Отметка о принятых мерах оперативного реагирования) ______________________</w:t>
      </w:r>
    </w:p>
    <w:bookmarkStart w:name="z201" w:id="127"/>
    <w:p>
      <w:pPr>
        <w:spacing w:after="0"/>
        <w:ind w:left="0"/>
        <w:jc w:val="both"/>
      </w:pPr>
      <w:r>
        <w:rPr>
          <w:rFonts w:ascii="Times New Roman"/>
          <w:b w:val="false"/>
          <w:i w:val="false"/>
          <w:color w:val="000000"/>
          <w:sz w:val="28"/>
        </w:rPr>
        <w:t>
      10. Қосымша мәліметтер (Дополнительные сведения) _________________________</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тiркеу нөмірi</w:t>
            </w:r>
          </w:p>
          <w:p>
            <w:pPr>
              <w:spacing w:after="20"/>
              <w:ind w:left="20"/>
              <w:jc w:val="both"/>
            </w:pPr>
            <w:r>
              <w:rPr>
                <w:rFonts w:ascii="Times New Roman"/>
                <w:b w:val="false"/>
                <w:i w:val="false"/>
                <w:color w:val="000000"/>
                <w:sz w:val="20"/>
              </w:rPr>
              <w:t>(Регистрационный номер образца)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 өнімдерінің (тауардың) атауы, өндірушісі</w:t>
            </w:r>
          </w:p>
          <w:p>
            <w:pPr>
              <w:spacing w:after="20"/>
              <w:ind w:left="20"/>
              <w:jc w:val="both"/>
            </w:pPr>
            <w:r>
              <w:rPr>
                <w:rFonts w:ascii="Times New Roman"/>
                <w:b w:val="false"/>
                <w:i w:val="false"/>
                <w:color w:val="000000"/>
                <w:sz w:val="20"/>
              </w:rPr>
              <w:t>(наименования образцов продукции (товара), производитель)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үлгілер саны</w:t>
            </w:r>
          </w:p>
          <w:p>
            <w:pPr>
              <w:spacing w:after="20"/>
              <w:ind w:left="20"/>
              <w:jc w:val="both"/>
            </w:pPr>
            <w:r>
              <w:rPr>
                <w:rFonts w:ascii="Times New Roman"/>
                <w:b w:val="false"/>
                <w:i w:val="false"/>
                <w:color w:val="000000"/>
                <w:sz w:val="20"/>
              </w:rPr>
              <w:t>(Количество образцов,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салмағы, көлемі</w:t>
            </w:r>
          </w:p>
          <w:p>
            <w:pPr>
              <w:spacing w:after="20"/>
              <w:ind w:left="20"/>
              <w:jc w:val="both"/>
            </w:pPr>
            <w:r>
              <w:rPr>
                <w:rFonts w:ascii="Times New Roman"/>
                <w:b w:val="false"/>
                <w:i w:val="false"/>
                <w:color w:val="000000"/>
                <w:sz w:val="20"/>
              </w:rPr>
              <w:t>(Вес, объем образца)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сәйкестендіру мәліметтері (шығарылған күні, жарамдылық мерзімі, сериясы, партия нөмірі, т.б.).</w:t>
            </w:r>
          </w:p>
          <w:p>
            <w:pPr>
              <w:spacing w:after="20"/>
              <w:ind w:left="20"/>
              <w:jc w:val="both"/>
            </w:pPr>
            <w:r>
              <w:rPr>
                <w:rFonts w:ascii="Times New Roman"/>
                <w:b w:val="false"/>
                <w:i w:val="false"/>
                <w:color w:val="000000"/>
                <w:sz w:val="20"/>
              </w:rPr>
              <w:t>(Идентификационные сведения о продукции (дата производства, срок годности, серия, номер партии, т.д.)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p>
            <w:pPr>
              <w:spacing w:after="20"/>
              <w:ind w:left="20"/>
              <w:jc w:val="both"/>
            </w:pPr>
            <w:r>
              <w:rPr>
                <w:rFonts w:ascii="Times New Roman"/>
                <w:b w:val="false"/>
                <w:i w:val="false"/>
                <w:color w:val="000000"/>
                <w:sz w:val="20"/>
              </w:rPr>
              <w:t>(Цена за единицу,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теңге</w:t>
            </w:r>
          </w:p>
          <w:p>
            <w:pPr>
              <w:spacing w:after="20"/>
              <w:ind w:left="20"/>
              <w:jc w:val="both"/>
            </w:pPr>
            <w:r>
              <w:rPr>
                <w:rFonts w:ascii="Times New Roman"/>
                <w:b w:val="false"/>
                <w:i w:val="false"/>
                <w:color w:val="000000"/>
                <w:sz w:val="20"/>
              </w:rPr>
              <w:t>(Итого сумма,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 нөмірі</w:t>
            </w:r>
          </w:p>
          <w:p>
            <w:pPr>
              <w:spacing w:after="20"/>
              <w:ind w:left="20"/>
              <w:jc w:val="both"/>
            </w:pPr>
            <w:r>
              <w:rPr>
                <w:rFonts w:ascii="Times New Roman"/>
                <w:b w:val="false"/>
                <w:i w:val="false"/>
                <w:color w:val="000000"/>
                <w:sz w:val="20"/>
              </w:rPr>
              <w:t>(Номер пломбы)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bookmarkStart w:name="z202" w:id="128"/>
      <w:r>
        <w:rPr>
          <w:rFonts w:ascii="Times New Roman"/>
          <w:b w:val="false"/>
          <w:i w:val="false"/>
          <w:color w:val="000000"/>
          <w:sz w:val="28"/>
        </w:rPr>
        <w:t>
      Осы актіге қоса беріледі (К настоящему акту прилагаются) ____________________</w:t>
      </w:r>
    </w:p>
    <w:bookmarkEnd w:id="128"/>
    <w:p>
      <w:pPr>
        <w:spacing w:after="0"/>
        <w:ind w:left="0"/>
        <w:jc w:val="both"/>
      </w:pPr>
      <w:r>
        <w:rPr>
          <w:rFonts w:ascii="Times New Roman"/>
          <w:b w:val="false"/>
          <w:i w:val="false"/>
          <w:color w:val="000000"/>
          <w:sz w:val="28"/>
        </w:rPr>
        <w:t>бақылау-касса машинасының чегі немесе тауар чегі, тауарларға ілеспе құжат</w:t>
      </w:r>
    </w:p>
    <w:p>
      <w:pPr>
        <w:spacing w:after="0"/>
        <w:ind w:left="0"/>
        <w:jc w:val="both"/>
      </w:pPr>
      <w:r>
        <w:rPr>
          <w:rFonts w:ascii="Times New Roman"/>
          <w:b w:val="false"/>
          <w:i w:val="false"/>
          <w:color w:val="000000"/>
          <w:sz w:val="28"/>
        </w:rPr>
        <w:t>(чек контрольно-кассовой машины или товарный чек, сопроводительная накладная на товары)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(Продавец)</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лауазымы, тегі, аты,</w:t>
            </w:r>
          </w:p>
          <w:p>
            <w:pPr>
              <w:spacing w:after="20"/>
              <w:ind w:left="20"/>
              <w:jc w:val="both"/>
            </w:pPr>
            <w:r>
              <w:rPr>
                <w:rFonts w:ascii="Times New Roman"/>
                <w:b w:val="false"/>
                <w:i w:val="false"/>
                <w:color w:val="000000"/>
                <w:sz w:val="20"/>
              </w:rPr>
              <w:t>әкесінің аты (бар болса), қолы</w:t>
            </w:r>
          </w:p>
          <w:p>
            <w:pPr>
              <w:spacing w:after="20"/>
              <w:ind w:left="20"/>
              <w:jc w:val="both"/>
            </w:pPr>
            <w:r>
              <w:rPr>
                <w:rFonts w:ascii="Times New Roman"/>
                <w:b w:val="false"/>
                <w:i w:val="false"/>
                <w:color w:val="000000"/>
                <w:sz w:val="20"/>
              </w:rPr>
              <w:t>(подпись, должность, фамилия, имя,</w:t>
            </w:r>
          </w:p>
          <w:p>
            <w:pPr>
              <w:spacing w:after="20"/>
              <w:ind w:left="20"/>
              <w:jc w:val="both"/>
            </w:pPr>
            <w:r>
              <w:rPr>
                <w:rFonts w:ascii="Times New Roman"/>
                <w:b w:val="false"/>
                <w:i w:val="false"/>
                <w:color w:val="000000"/>
                <w:sz w:val="20"/>
              </w:rPr>
              <w:t>отчество (при его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w:t>
            </w:r>
          </w:p>
          <w:p>
            <w:pPr>
              <w:spacing w:after="20"/>
              <w:ind w:left="20"/>
              <w:jc w:val="both"/>
            </w:pPr>
            <w:r>
              <w:rPr>
                <w:rFonts w:ascii="Times New Roman"/>
                <w:b w:val="false"/>
                <w:i w:val="false"/>
                <w:color w:val="000000"/>
                <w:sz w:val="20"/>
              </w:rPr>
              <w:t>(Должностное лицо)</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лауазымы, тегі, аты,</w:t>
            </w:r>
          </w:p>
          <w:p>
            <w:pPr>
              <w:spacing w:after="20"/>
              <w:ind w:left="20"/>
              <w:jc w:val="both"/>
            </w:pPr>
            <w:r>
              <w:rPr>
                <w:rFonts w:ascii="Times New Roman"/>
                <w:b w:val="false"/>
                <w:i w:val="false"/>
                <w:color w:val="000000"/>
                <w:sz w:val="20"/>
              </w:rPr>
              <w:t>әкесінің аты (бар болса), қолы</w:t>
            </w:r>
          </w:p>
          <w:p>
            <w:pPr>
              <w:spacing w:after="20"/>
              <w:ind w:left="20"/>
              <w:jc w:val="both"/>
            </w:pPr>
            <w:r>
              <w:rPr>
                <w:rFonts w:ascii="Times New Roman"/>
                <w:b w:val="false"/>
                <w:i w:val="false"/>
                <w:color w:val="000000"/>
                <w:sz w:val="20"/>
              </w:rPr>
              <w:t>(подпись, должность, фамилия, имя,</w:t>
            </w:r>
          </w:p>
          <w:p>
            <w:pPr>
              <w:spacing w:after="20"/>
              <w:ind w:left="20"/>
              <w:jc w:val="both"/>
            </w:pPr>
            <w:r>
              <w:rPr>
                <w:rFonts w:ascii="Times New Roman"/>
                <w:b w:val="false"/>
                <w:i w:val="false"/>
                <w:color w:val="000000"/>
                <w:sz w:val="20"/>
              </w:rPr>
              <w:t>отчество (при его наличии)</w:t>
            </w:r>
          </w:p>
        </w:tc>
      </w:tr>
    </w:tbl>
    <w:p>
      <w:pPr>
        <w:spacing w:after="0"/>
        <w:ind w:left="0"/>
        <w:jc w:val="both"/>
      </w:pPr>
      <w:bookmarkStart w:name="z203" w:id="129"/>
      <w:r>
        <w:rPr>
          <w:rFonts w:ascii="Times New Roman"/>
          <w:b w:val="false"/>
          <w:i w:val="false"/>
          <w:color w:val="000000"/>
          <w:sz w:val="28"/>
        </w:rPr>
        <w:t>
      Сатушы өнімді (тауарды) сатып алу актісіне қол қоюдан бас тартты</w:t>
      </w:r>
    </w:p>
    <w:bookmarkEnd w:id="129"/>
    <w:p>
      <w:pPr>
        <w:spacing w:after="0"/>
        <w:ind w:left="0"/>
        <w:jc w:val="both"/>
      </w:pPr>
      <w:r>
        <w:rPr>
          <w:rFonts w:ascii="Times New Roman"/>
          <w:b w:val="false"/>
          <w:i w:val="false"/>
          <w:color w:val="000000"/>
          <w:sz w:val="28"/>
        </w:rPr>
        <w:t>(Продавец отказался от подписания акта покупки продукции (товара))</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лауазымды адамның Тегі, Аты, Әкесінің аты (бар болса) және қолы</w:t>
      </w:r>
    </w:p>
    <w:p>
      <w:pPr>
        <w:spacing w:after="0"/>
        <w:ind w:left="0"/>
        <w:jc w:val="both"/>
      </w:pPr>
      <w:r>
        <w:rPr>
          <w:rFonts w:ascii="Times New Roman"/>
          <w:b w:val="false"/>
          <w:i w:val="false"/>
          <w:color w:val="000000"/>
          <w:sz w:val="28"/>
        </w:rPr>
        <w:t>(подпись и фамилия, имя, отчество (при его наличии) должностного лица)</w:t>
      </w:r>
    </w:p>
    <w:p>
      <w:pPr>
        <w:spacing w:after="0"/>
        <w:ind w:left="0"/>
        <w:jc w:val="both"/>
      </w:pPr>
      <w:r>
        <w:rPr>
          <w:rFonts w:ascii="Times New Roman"/>
          <w:b w:val="false"/>
          <w:i w:val="false"/>
          <w:color w:val="000000"/>
          <w:sz w:val="28"/>
        </w:rPr>
        <w:t>Акт ___ данада жасалды.</w:t>
      </w:r>
    </w:p>
    <w:p>
      <w:pPr>
        <w:spacing w:after="0"/>
        <w:ind w:left="0"/>
        <w:jc w:val="both"/>
      </w:pPr>
      <w:r>
        <w:rPr>
          <w:rFonts w:ascii="Times New Roman"/>
          <w:b w:val="false"/>
          <w:i w:val="false"/>
          <w:color w:val="000000"/>
          <w:sz w:val="28"/>
        </w:rPr>
        <w:t>Акт составлен в 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12-6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 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Код формы по ОКУД ______________</w:t>
            </w:r>
          </w:p>
          <w:p>
            <w:pPr>
              <w:spacing w:after="20"/>
              <w:ind w:left="20"/>
              <w:jc w:val="both"/>
            </w:pP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Код организации по ОКПО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Денсаулық сақтау министрлігі</w:t>
            </w:r>
          </w:p>
          <w:p>
            <w:pPr>
              <w:spacing w:after="20"/>
              <w:ind w:left="20"/>
              <w:jc w:val="both"/>
            </w:pPr>
            <w:r>
              <w:rPr>
                <w:rFonts w:ascii="Times New Roman"/>
                <w:b w:val="false"/>
                <w:i w:val="false"/>
                <w:color w:val="000000"/>
                <w:sz w:val="20"/>
              </w:rPr>
              <w:t>Министерство здравоохранения</w:t>
            </w:r>
          </w:p>
          <w:p>
            <w:pPr>
              <w:spacing w:after="20"/>
              <w:ind w:left="20"/>
              <w:jc w:val="both"/>
            </w:pPr>
            <w:r>
              <w:rPr>
                <w:rFonts w:ascii="Times New Roman"/>
                <w:b w:val="false"/>
                <w:i w:val="false"/>
                <w:color w:val="000000"/>
                <w:sz w:val="20"/>
              </w:rPr>
              <w:t>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Денсаулық сақтау министрінің</w:t>
            </w:r>
          </w:p>
          <w:p>
            <w:pPr>
              <w:spacing w:after="20"/>
              <w:ind w:left="20"/>
              <w:jc w:val="both"/>
            </w:pPr>
            <w:r>
              <w:rPr>
                <w:rFonts w:ascii="Times New Roman"/>
                <w:b w:val="false"/>
                <w:i w:val="false"/>
                <w:color w:val="000000"/>
                <w:sz w:val="20"/>
              </w:rPr>
              <w:t>2021 жылғы "___" _________ №_______</w:t>
            </w:r>
          </w:p>
          <w:p>
            <w:pPr>
              <w:spacing w:after="20"/>
              <w:ind w:left="20"/>
              <w:jc w:val="both"/>
            </w:pPr>
            <w:r>
              <w:rPr>
                <w:rFonts w:ascii="Times New Roman"/>
                <w:b w:val="false"/>
                <w:i w:val="false"/>
                <w:color w:val="000000"/>
                <w:sz w:val="20"/>
              </w:rPr>
              <w:t>бұйрығымен бекітілген № 012-6/е</w:t>
            </w:r>
          </w:p>
          <w:p>
            <w:pPr>
              <w:spacing w:after="20"/>
              <w:ind w:left="20"/>
              <w:jc w:val="both"/>
            </w:pPr>
            <w:r>
              <w:rPr>
                <w:rFonts w:ascii="Times New Roman"/>
                <w:b w:val="false"/>
                <w:i w:val="false"/>
                <w:color w:val="000000"/>
                <w:sz w:val="20"/>
              </w:rPr>
              <w:t>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қызметтiң мемлекеттiк органының</w:t>
            </w:r>
          </w:p>
          <w:p>
            <w:pPr>
              <w:spacing w:after="20"/>
              <w:ind w:left="20"/>
              <w:jc w:val="both"/>
            </w:pP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Наименование государственного</w:t>
            </w:r>
          </w:p>
          <w:p>
            <w:pPr>
              <w:spacing w:after="20"/>
              <w:ind w:left="20"/>
              <w:jc w:val="both"/>
            </w:pPr>
            <w:r>
              <w:rPr>
                <w:rFonts w:ascii="Times New Roman"/>
                <w:b w:val="false"/>
                <w:i w:val="false"/>
                <w:color w:val="000000"/>
                <w:sz w:val="20"/>
              </w:rPr>
              <w:t>органа санитарно-эпидемиологической</w:t>
            </w:r>
          </w:p>
          <w:p>
            <w:pPr>
              <w:spacing w:after="20"/>
              <w:ind w:left="20"/>
              <w:jc w:val="both"/>
            </w:pP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012-6/у</w:t>
            </w:r>
          </w:p>
          <w:p>
            <w:pPr>
              <w:spacing w:after="20"/>
              <w:ind w:left="20"/>
              <w:jc w:val="both"/>
            </w:pPr>
            <w:r>
              <w:rPr>
                <w:rFonts w:ascii="Times New Roman"/>
                <w:b w:val="false"/>
                <w:i w:val="false"/>
                <w:color w:val="000000"/>
                <w:sz w:val="20"/>
              </w:rPr>
              <w:t>Утверждена приказом</w:t>
            </w:r>
          </w:p>
          <w:p>
            <w:pPr>
              <w:spacing w:after="20"/>
              <w:ind w:left="20"/>
              <w:jc w:val="both"/>
            </w:pPr>
            <w:r>
              <w:rPr>
                <w:rFonts w:ascii="Times New Roman"/>
                <w:b w:val="false"/>
                <w:i w:val="false"/>
                <w:color w:val="000000"/>
                <w:sz w:val="20"/>
              </w:rPr>
              <w:t>Министра здравоохранения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"____" ________ 2021 года №__________</w:t>
            </w:r>
          </w:p>
        </w:tc>
      </w:tr>
    </w:tbl>
    <w:bookmarkStart w:name="z208" w:id="130"/>
    <w:p>
      <w:pPr>
        <w:spacing w:after="0"/>
        <w:ind w:left="0"/>
        <w:jc w:val="left"/>
      </w:pPr>
      <w:r>
        <w:rPr>
          <w:rFonts w:ascii="Times New Roman"/>
          <w:b/>
          <w:i w:val="false"/>
          <w:color w:val="000000"/>
        </w:rPr>
        <w:t xml:space="preserve"> Халықтың санитариялық-эпидемиологиялық саламаттылығы саласындағы өнімді (тауарды) бақылау мақсатында сатып алу нәтижелері туралы акті</w:t>
      </w:r>
    </w:p>
    <w:bookmarkEnd w:id="130"/>
    <w:bookmarkStart w:name="z209" w:id="131"/>
    <w:p>
      <w:pPr>
        <w:spacing w:after="0"/>
        <w:ind w:left="0"/>
        <w:jc w:val="left"/>
      </w:pPr>
      <w:r>
        <w:rPr>
          <w:rFonts w:ascii="Times New Roman"/>
          <w:b/>
          <w:i w:val="false"/>
          <w:color w:val="000000"/>
        </w:rPr>
        <w:t xml:space="preserve"> Акт о результатах контрольного закупа продукции (товара) в сфере санитарно-эпидемиологического благополучия населения</w:t>
      </w:r>
    </w:p>
    <w:bookmarkEnd w:id="131"/>
    <w:bookmarkStart w:name="z210" w:id="132"/>
    <w:p>
      <w:pPr>
        <w:spacing w:after="0"/>
        <w:ind w:left="0"/>
        <w:jc w:val="left"/>
      </w:pPr>
      <w:r>
        <w:rPr>
          <w:rFonts w:ascii="Times New Roman"/>
          <w:b/>
          <w:i w:val="false"/>
          <w:color w:val="000000"/>
        </w:rPr>
        <w:t xml:space="preserve"> №__________</w:t>
      </w:r>
    </w:p>
    <w:bookmarkEnd w:id="132"/>
    <w:p>
      <w:pPr>
        <w:spacing w:after="0"/>
        <w:ind w:left="0"/>
        <w:jc w:val="both"/>
      </w:pPr>
      <w:bookmarkStart w:name="z211" w:id="133"/>
      <w:r>
        <w:rPr>
          <w:rFonts w:ascii="Times New Roman"/>
          <w:b w:val="false"/>
          <w:i w:val="false"/>
          <w:color w:val="000000"/>
          <w:sz w:val="28"/>
        </w:rPr>
        <w:t>
      "___" _____ жыл (года) уақыты (время) Елді мекен (населенный пункт): ___</w:t>
      </w:r>
    </w:p>
    <w:bookmarkEnd w:id="133"/>
    <w:p>
      <w:pPr>
        <w:spacing w:after="0"/>
        <w:ind w:left="0"/>
        <w:jc w:val="both"/>
      </w:pPr>
      <w:r>
        <w:rPr>
          <w:rFonts w:ascii="Times New Roman"/>
          <w:b w:val="false"/>
          <w:i w:val="false"/>
          <w:color w:val="000000"/>
          <w:sz w:val="28"/>
        </w:rPr>
        <w:t>Халықтың санитариялық-эпидемиологиялық саламаттылығы саласындағы бақылау</w:t>
      </w:r>
    </w:p>
    <w:p>
      <w:pPr>
        <w:spacing w:after="0"/>
        <w:ind w:left="0"/>
        <w:jc w:val="both"/>
      </w:pPr>
      <w:r>
        <w:rPr>
          <w:rFonts w:ascii="Times New Roman"/>
          <w:b w:val="false"/>
          <w:i w:val="false"/>
          <w:color w:val="000000"/>
          <w:sz w:val="28"/>
        </w:rPr>
        <w:t>мақсатында сатып алу нәтижелері бойынша ____ жылы "____" ______ мыналар</w:t>
      </w:r>
    </w:p>
    <w:p>
      <w:pPr>
        <w:spacing w:after="0"/>
        <w:ind w:left="0"/>
        <w:jc w:val="both"/>
      </w:pPr>
      <w:r>
        <w:rPr>
          <w:rFonts w:ascii="Times New Roman"/>
          <w:b w:val="false"/>
          <w:i w:val="false"/>
          <w:color w:val="000000"/>
          <w:sz w:val="28"/>
        </w:rPr>
        <w:t>анықталды (По результатам контрольного закупа продукции (товара) в сфере</w:t>
      </w:r>
    </w:p>
    <w:p>
      <w:pPr>
        <w:spacing w:after="0"/>
        <w:ind w:left="0"/>
        <w:jc w:val="both"/>
      </w:pPr>
      <w:r>
        <w:rPr>
          <w:rFonts w:ascii="Times New Roman"/>
          <w:b w:val="false"/>
          <w:i w:val="false"/>
          <w:color w:val="000000"/>
          <w:sz w:val="28"/>
        </w:rPr>
        <w:t>санитарно-эпидемиологического благополучия населения, проведенного на основании</w:t>
      </w:r>
    </w:p>
    <w:p>
      <w:pPr>
        <w:spacing w:after="0"/>
        <w:ind w:left="0"/>
        <w:jc w:val="both"/>
      </w:pPr>
      <w:r>
        <w:rPr>
          <w:rFonts w:ascii="Times New Roman"/>
          <w:b w:val="false"/>
          <w:i w:val="false"/>
          <w:color w:val="000000"/>
          <w:sz w:val="28"/>
        </w:rPr>
        <w:t>акта о назначении контрольного закупа продукции (товара) в сфере санитарно-</w:t>
      </w:r>
    </w:p>
    <w:p>
      <w:pPr>
        <w:spacing w:after="0"/>
        <w:ind w:left="0"/>
        <w:jc w:val="both"/>
      </w:pPr>
      <w:r>
        <w:rPr>
          <w:rFonts w:ascii="Times New Roman"/>
          <w:b w:val="false"/>
          <w:i w:val="false"/>
          <w:color w:val="000000"/>
          <w:sz w:val="28"/>
        </w:rPr>
        <w:t>эпидемиологического благополучия населения от "____" ___________ года,</w:t>
      </w:r>
    </w:p>
    <w:p>
      <w:pPr>
        <w:spacing w:after="0"/>
        <w:ind w:left="0"/>
        <w:jc w:val="both"/>
      </w:pPr>
      <w:r>
        <w:rPr>
          <w:rFonts w:ascii="Times New Roman"/>
          <w:b w:val="false"/>
          <w:i w:val="false"/>
          <w:color w:val="000000"/>
          <w:sz w:val="28"/>
        </w:rPr>
        <w:t>установлено следующее):</w:t>
      </w:r>
    </w:p>
    <w:p>
      <w:pPr>
        <w:spacing w:after="0"/>
        <w:ind w:left="0"/>
        <w:jc w:val="both"/>
      </w:pPr>
      <w:bookmarkStart w:name="z212" w:id="134"/>
      <w:r>
        <w:rPr>
          <w:rFonts w:ascii="Times New Roman"/>
          <w:b w:val="false"/>
          <w:i w:val="false"/>
          <w:color w:val="000000"/>
          <w:sz w:val="28"/>
        </w:rPr>
        <w:t>
      1. Бақылау және қадағалау субъектісі (объектісі)</w:t>
      </w:r>
    </w:p>
    <w:bookmarkEnd w:id="134"/>
    <w:p>
      <w:pPr>
        <w:spacing w:after="0"/>
        <w:ind w:left="0"/>
        <w:jc w:val="both"/>
      </w:pPr>
      <w:r>
        <w:rPr>
          <w:rFonts w:ascii="Times New Roman"/>
          <w:b w:val="false"/>
          <w:i w:val="false"/>
          <w:color w:val="000000"/>
          <w:sz w:val="28"/>
        </w:rPr>
        <w:t>(Субъект (объект)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сауда объектісінің атауы, жеке сәйкестендіру номері/ бизнес сәйкестендіру номері,</w:t>
      </w:r>
    </w:p>
    <w:p>
      <w:pPr>
        <w:spacing w:after="0"/>
        <w:ind w:left="0"/>
        <w:jc w:val="both"/>
      </w:pPr>
      <w:r>
        <w:rPr>
          <w:rFonts w:ascii="Times New Roman"/>
          <w:b w:val="false"/>
          <w:i w:val="false"/>
          <w:color w:val="000000"/>
          <w:sz w:val="28"/>
        </w:rPr>
        <w:t>мекенжайы (наименование торгового объекта, индивидуальный идентификационный</w:t>
      </w:r>
    </w:p>
    <w:p>
      <w:pPr>
        <w:spacing w:after="0"/>
        <w:ind w:left="0"/>
        <w:jc w:val="both"/>
      </w:pPr>
      <w:r>
        <w:rPr>
          <w:rFonts w:ascii="Times New Roman"/>
          <w:b w:val="false"/>
          <w:i w:val="false"/>
          <w:color w:val="000000"/>
          <w:sz w:val="28"/>
        </w:rPr>
        <w:t>номер/бизнес идентификационный номер, адрес)</w:t>
      </w:r>
    </w:p>
    <w:p>
      <w:pPr>
        <w:spacing w:after="0"/>
        <w:ind w:left="0"/>
        <w:jc w:val="both"/>
      </w:pPr>
      <w:bookmarkStart w:name="z213" w:id="135"/>
      <w:r>
        <w:rPr>
          <w:rFonts w:ascii="Times New Roman"/>
          <w:b w:val="false"/>
          <w:i w:val="false"/>
          <w:color w:val="000000"/>
          <w:sz w:val="28"/>
        </w:rPr>
        <w:t>
      2. Сатып алынған өнім (тауар) (Закупленная продукция (товар)):</w:t>
      </w:r>
    </w:p>
    <w:bookmarkEnd w:id="135"/>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(сатып алынатын өнімнің атауы, өндірушісі, саны)</w:t>
      </w:r>
    </w:p>
    <w:p>
      <w:pPr>
        <w:spacing w:after="0"/>
        <w:ind w:left="0"/>
        <w:jc w:val="both"/>
      </w:pPr>
      <w:r>
        <w:rPr>
          <w:rFonts w:ascii="Times New Roman"/>
          <w:b w:val="false"/>
          <w:i w:val="false"/>
          <w:color w:val="000000"/>
          <w:sz w:val="28"/>
        </w:rPr>
        <w:t>(наименование, производитель, количество закупаемой продукции)</w:t>
      </w:r>
    </w:p>
    <w:p>
      <w:pPr>
        <w:spacing w:after="0"/>
        <w:ind w:left="0"/>
        <w:jc w:val="both"/>
      </w:pPr>
      <w:bookmarkStart w:name="z214" w:id="136"/>
      <w:r>
        <w:rPr>
          <w:rFonts w:ascii="Times New Roman"/>
          <w:b w:val="false"/>
          <w:i w:val="false"/>
          <w:color w:val="000000"/>
          <w:sz w:val="28"/>
        </w:rPr>
        <w:t>
      3. Бақылау мақсатында сатып алу нәтижелері (Результаты контрольного закупа):</w:t>
      </w:r>
    </w:p>
    <w:bookmarkEnd w:id="136"/>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Өнімнің (тауардың) Еуразиялық экономикалық одақтың техникалық регламенттердің</w:t>
      </w:r>
    </w:p>
    <w:p>
      <w:pPr>
        <w:spacing w:after="0"/>
        <w:ind w:left="0"/>
        <w:jc w:val="both"/>
      </w:pPr>
      <w:r>
        <w:rPr>
          <w:rFonts w:ascii="Times New Roman"/>
          <w:b w:val="false"/>
          <w:i w:val="false"/>
          <w:color w:val="000000"/>
          <w:sz w:val="28"/>
        </w:rPr>
        <w:t>талаптарына және (немесе) бірыңғай санитариялық-эпидемиологиялық және</w:t>
      </w:r>
    </w:p>
    <w:p>
      <w:pPr>
        <w:spacing w:after="0"/>
        <w:ind w:left="0"/>
        <w:jc w:val="both"/>
      </w:pPr>
      <w:r>
        <w:rPr>
          <w:rFonts w:ascii="Times New Roman"/>
          <w:b w:val="false"/>
          <w:i w:val="false"/>
          <w:color w:val="000000"/>
          <w:sz w:val="28"/>
        </w:rPr>
        <w:t>гигиеналық талаптарына сәйкестігін немесе сәйкес еместігін көрсету қажет</w:t>
      </w:r>
    </w:p>
    <w:p>
      <w:pPr>
        <w:spacing w:after="0"/>
        <w:ind w:left="0"/>
        <w:jc w:val="both"/>
      </w:pPr>
      <w:r>
        <w:rPr>
          <w:rFonts w:ascii="Times New Roman"/>
          <w:b w:val="false"/>
          <w:i w:val="false"/>
          <w:color w:val="000000"/>
          <w:sz w:val="28"/>
        </w:rPr>
        <w:t>(необходимо указать соответствие или несоответствие продукции (товара)</w:t>
      </w:r>
    </w:p>
    <w:p>
      <w:pPr>
        <w:spacing w:after="0"/>
        <w:ind w:left="0"/>
        <w:jc w:val="both"/>
      </w:pPr>
      <w:r>
        <w:rPr>
          <w:rFonts w:ascii="Times New Roman"/>
          <w:b w:val="false"/>
          <w:i w:val="false"/>
          <w:color w:val="000000"/>
          <w:sz w:val="28"/>
        </w:rPr>
        <w:t>требованиям технических регламентов и (или) Единым санитарно-эпидемиологическим</w:t>
      </w:r>
    </w:p>
    <w:p>
      <w:pPr>
        <w:spacing w:after="0"/>
        <w:ind w:left="0"/>
        <w:jc w:val="both"/>
      </w:pPr>
      <w:r>
        <w:rPr>
          <w:rFonts w:ascii="Times New Roman"/>
          <w:b w:val="false"/>
          <w:i w:val="false"/>
          <w:color w:val="000000"/>
          <w:sz w:val="28"/>
        </w:rPr>
        <w:t>и гигиеническим требованиям Евразийского экономического союза)</w:t>
      </w:r>
    </w:p>
    <w:p>
      <w:pPr>
        <w:spacing w:after="0"/>
        <w:ind w:left="0"/>
        <w:jc w:val="both"/>
      </w:pPr>
      <w:bookmarkStart w:name="z215" w:id="137"/>
      <w:r>
        <w:rPr>
          <w:rFonts w:ascii="Times New Roman"/>
          <w:b w:val="false"/>
          <w:i w:val="false"/>
          <w:color w:val="000000"/>
          <w:sz w:val="28"/>
        </w:rPr>
        <w:t>
      4. Анықталған бұзушылықтарды жою жөніндегі іс-шаралар, оларды жою мерзімдері</w:t>
      </w:r>
    </w:p>
    <w:bookmarkEnd w:id="137"/>
    <w:p>
      <w:pPr>
        <w:spacing w:after="0"/>
        <w:ind w:left="0"/>
        <w:jc w:val="both"/>
      </w:pPr>
      <w:r>
        <w:rPr>
          <w:rFonts w:ascii="Times New Roman"/>
          <w:b w:val="false"/>
          <w:i w:val="false"/>
          <w:color w:val="000000"/>
          <w:sz w:val="28"/>
        </w:rPr>
        <w:t>(Мероприятия по устранению выявленных нарушений, сроки их устранения)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bookmarkStart w:name="z216" w:id="138"/>
      <w:r>
        <w:rPr>
          <w:rFonts w:ascii="Times New Roman"/>
          <w:b w:val="false"/>
          <w:i w:val="false"/>
          <w:color w:val="000000"/>
          <w:sz w:val="28"/>
        </w:rPr>
        <w:t>
      5. Бақылау және қадағалау субъектісіне қатысты жедел ден қою шараларын қолдану</w:t>
      </w:r>
    </w:p>
    <w:bookmarkEnd w:id="138"/>
    <w:p>
      <w:pPr>
        <w:spacing w:after="0"/>
        <w:ind w:left="0"/>
        <w:jc w:val="both"/>
      </w:pPr>
      <w:r>
        <w:rPr>
          <w:rFonts w:ascii="Times New Roman"/>
          <w:b w:val="false"/>
          <w:i w:val="false"/>
          <w:color w:val="000000"/>
          <w:sz w:val="28"/>
        </w:rPr>
        <w:t>туралы ақпарат (Информация о применении меры оперативного реагирования</w:t>
      </w:r>
    </w:p>
    <w:p>
      <w:pPr>
        <w:spacing w:after="0"/>
        <w:ind w:left="0"/>
        <w:jc w:val="both"/>
      </w:pPr>
      <w:r>
        <w:rPr>
          <w:rFonts w:ascii="Times New Roman"/>
          <w:b w:val="false"/>
          <w:i w:val="false"/>
          <w:color w:val="000000"/>
          <w:sz w:val="28"/>
        </w:rPr>
        <w:t>в отношении субъекта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(алынатын (қайтарылатын) өнімнің деректемелері, саны)</w:t>
      </w:r>
    </w:p>
    <w:p>
      <w:pPr>
        <w:spacing w:after="0"/>
        <w:ind w:left="0"/>
        <w:jc w:val="both"/>
      </w:pPr>
      <w:r>
        <w:rPr>
          <w:rFonts w:ascii="Times New Roman"/>
          <w:b w:val="false"/>
          <w:i w:val="false"/>
          <w:color w:val="000000"/>
          <w:sz w:val="28"/>
        </w:rPr>
        <w:t>(реквизиты, количество изымаемой (отзываемой) продукции)</w:t>
      </w:r>
    </w:p>
    <w:p>
      <w:pPr>
        <w:spacing w:after="0"/>
        <w:ind w:left="0"/>
        <w:jc w:val="both"/>
      </w:pPr>
      <w:bookmarkStart w:name="z217" w:id="139"/>
      <w:r>
        <w:rPr>
          <w:rFonts w:ascii="Times New Roman"/>
          <w:b w:val="false"/>
          <w:i w:val="false"/>
          <w:color w:val="000000"/>
          <w:sz w:val="28"/>
        </w:rPr>
        <w:t>
      6. Өнімді (тауарды) бақылау мақсатында сатып алу нәтижелері бойынша тергеп-</w:t>
      </w:r>
    </w:p>
    <w:bookmarkEnd w:id="139"/>
    <w:p>
      <w:pPr>
        <w:spacing w:after="0"/>
        <w:ind w:left="0"/>
        <w:jc w:val="both"/>
      </w:pPr>
      <w:r>
        <w:rPr>
          <w:rFonts w:ascii="Times New Roman"/>
          <w:b w:val="false"/>
          <w:i w:val="false"/>
          <w:color w:val="000000"/>
          <w:sz w:val="28"/>
        </w:rPr>
        <w:t>      тексеруді тағайындау туралы ақпарат (Информация о назначении расследования</w:t>
      </w:r>
    </w:p>
    <w:p>
      <w:pPr>
        <w:spacing w:after="0"/>
        <w:ind w:left="0"/>
        <w:jc w:val="both"/>
      </w:pPr>
      <w:r>
        <w:rPr>
          <w:rFonts w:ascii="Times New Roman"/>
          <w:b w:val="false"/>
          <w:i w:val="false"/>
          <w:color w:val="000000"/>
          <w:sz w:val="28"/>
        </w:rPr>
        <w:t>по результатам контрольного закупа продукции (товара)): иә/жоқ (керегінің астын</w:t>
      </w:r>
    </w:p>
    <w:p>
      <w:pPr>
        <w:spacing w:after="0"/>
        <w:ind w:left="0"/>
        <w:jc w:val="both"/>
      </w:pPr>
      <w:r>
        <w:rPr>
          <w:rFonts w:ascii="Times New Roman"/>
          <w:b w:val="false"/>
          <w:i w:val="false"/>
          <w:color w:val="000000"/>
          <w:sz w:val="28"/>
        </w:rPr>
        <w:t>сызу) (да/нет (нужное подчеркнуть))</w:t>
      </w:r>
    </w:p>
    <w:p>
      <w:pPr>
        <w:spacing w:after="0"/>
        <w:ind w:left="0"/>
        <w:jc w:val="both"/>
      </w:pPr>
      <w:r>
        <w:rPr>
          <w:rFonts w:ascii="Times New Roman"/>
          <w:b w:val="false"/>
          <w:i w:val="false"/>
          <w:color w:val="000000"/>
          <w:sz w:val="28"/>
        </w:rPr>
        <w:t>Лауазымды тұлға (Должностное лицо) ________ ___________ қолы (подпись)</w:t>
      </w:r>
    </w:p>
    <w:p>
      <w:pPr>
        <w:spacing w:after="0"/>
        <w:ind w:left="0"/>
        <w:jc w:val="both"/>
      </w:pPr>
      <w:r>
        <w:rPr>
          <w:rFonts w:ascii="Times New Roman"/>
          <w:b w:val="false"/>
          <w:i w:val="false"/>
          <w:color w:val="000000"/>
          <w:sz w:val="28"/>
        </w:rPr>
        <w:t>Тегі, аты, әкесінің аты (бар болса)</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Акт ___ данада жасалды.</w:t>
      </w:r>
    </w:p>
    <w:p>
      <w:pPr>
        <w:spacing w:after="0"/>
        <w:ind w:left="0"/>
        <w:jc w:val="both"/>
      </w:pPr>
      <w:r>
        <w:rPr>
          <w:rFonts w:ascii="Times New Roman"/>
          <w:b w:val="false"/>
          <w:i w:val="false"/>
          <w:color w:val="000000"/>
          <w:sz w:val="28"/>
        </w:rPr>
        <w:t>Акт составлен в 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97-1-қосымша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97-1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 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40"/>
          <w:p>
            <w:pPr>
              <w:spacing w:after="20"/>
              <w:ind w:left="20"/>
              <w:jc w:val="both"/>
            </w:pPr>
            <w:r>
              <w:rPr>
                <w:rFonts w:ascii="Times New Roman"/>
                <w:b w:val="false"/>
                <w:i w:val="false"/>
                <w:color w:val="000000"/>
                <w:sz w:val="20"/>
              </w:rPr>
              <w:t>
Нысанның БҚСЖ бойынша коды</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Денсаулық сақтау министрлігі</w:t>
            </w:r>
          </w:p>
          <w:p>
            <w:pPr>
              <w:spacing w:after="20"/>
              <w:ind w:left="20"/>
              <w:jc w:val="both"/>
            </w:pPr>
            <w:r>
              <w:rPr>
                <w:rFonts w:ascii="Times New Roman"/>
                <w:b w:val="false"/>
                <w:i w:val="false"/>
                <w:color w:val="000000"/>
                <w:sz w:val="20"/>
              </w:rPr>
              <w:t>Министерство здравоохранения</w:t>
            </w:r>
          </w:p>
          <w:p>
            <w:pPr>
              <w:spacing w:after="20"/>
              <w:ind w:left="20"/>
              <w:jc w:val="both"/>
            </w:pPr>
            <w:r>
              <w:rPr>
                <w:rFonts w:ascii="Times New Roman"/>
                <w:b w:val="false"/>
                <w:i w:val="false"/>
                <w:color w:val="000000"/>
                <w:sz w:val="20"/>
              </w:rPr>
              <w:t>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Денсаулық сақтау министрінің</w:t>
            </w:r>
          </w:p>
          <w:p>
            <w:pPr>
              <w:spacing w:after="20"/>
              <w:ind w:left="20"/>
              <w:jc w:val="both"/>
            </w:pPr>
            <w:r>
              <w:rPr>
                <w:rFonts w:ascii="Times New Roman"/>
                <w:b w:val="false"/>
                <w:i w:val="false"/>
                <w:color w:val="000000"/>
                <w:sz w:val="20"/>
              </w:rPr>
              <w:t>2021 жылғы "___" _________ №_______</w:t>
            </w:r>
          </w:p>
          <w:p>
            <w:pPr>
              <w:spacing w:after="20"/>
              <w:ind w:left="20"/>
              <w:jc w:val="both"/>
            </w:pPr>
            <w:r>
              <w:rPr>
                <w:rFonts w:ascii="Times New Roman"/>
                <w:b w:val="false"/>
                <w:i w:val="false"/>
                <w:color w:val="000000"/>
                <w:sz w:val="20"/>
              </w:rPr>
              <w:t>бұйрығымен бекітілген № 097-1/е</w:t>
            </w:r>
          </w:p>
          <w:p>
            <w:pPr>
              <w:spacing w:after="20"/>
              <w:ind w:left="20"/>
              <w:jc w:val="both"/>
            </w:pPr>
            <w:r>
              <w:rPr>
                <w:rFonts w:ascii="Times New Roman"/>
                <w:b w:val="false"/>
                <w:i w:val="false"/>
                <w:color w:val="000000"/>
                <w:sz w:val="20"/>
              </w:rPr>
              <w:t>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қызметтiң мемлекеттiк органының атауы</w:t>
            </w:r>
          </w:p>
          <w:p>
            <w:pPr>
              <w:spacing w:after="20"/>
              <w:ind w:left="20"/>
              <w:jc w:val="both"/>
            </w:pPr>
            <w:r>
              <w:rPr>
                <w:rFonts w:ascii="Times New Roman"/>
                <w:b w:val="false"/>
                <w:i w:val="false"/>
                <w:color w:val="000000"/>
                <w:sz w:val="20"/>
              </w:rPr>
              <w:t>Наименование государственного</w:t>
            </w:r>
          </w:p>
          <w:p>
            <w:pPr>
              <w:spacing w:after="20"/>
              <w:ind w:left="20"/>
              <w:jc w:val="both"/>
            </w:pPr>
            <w:r>
              <w:rPr>
                <w:rFonts w:ascii="Times New Roman"/>
                <w:b w:val="false"/>
                <w:i w:val="false"/>
                <w:color w:val="000000"/>
                <w:sz w:val="20"/>
              </w:rPr>
              <w:t>органа санитарно-эпидемиологической</w:t>
            </w:r>
          </w:p>
          <w:p>
            <w:pPr>
              <w:spacing w:after="20"/>
              <w:ind w:left="20"/>
              <w:jc w:val="both"/>
            </w:pP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097-1/у</w:t>
            </w:r>
          </w:p>
          <w:p>
            <w:pPr>
              <w:spacing w:after="20"/>
              <w:ind w:left="20"/>
              <w:jc w:val="both"/>
            </w:pPr>
            <w:r>
              <w:rPr>
                <w:rFonts w:ascii="Times New Roman"/>
                <w:b w:val="false"/>
                <w:i w:val="false"/>
                <w:color w:val="000000"/>
                <w:sz w:val="20"/>
              </w:rPr>
              <w:t>Утверждена приказом</w:t>
            </w:r>
          </w:p>
          <w:p>
            <w:pPr>
              <w:spacing w:after="20"/>
              <w:ind w:left="20"/>
              <w:jc w:val="both"/>
            </w:pPr>
            <w:r>
              <w:rPr>
                <w:rFonts w:ascii="Times New Roman"/>
                <w:b w:val="false"/>
                <w:i w:val="false"/>
                <w:color w:val="000000"/>
                <w:sz w:val="20"/>
              </w:rPr>
              <w:t>Министра здравоохранения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"____" ________ 2021 года №__________</w:t>
            </w:r>
          </w:p>
        </w:tc>
      </w:tr>
    </w:tbl>
    <w:bookmarkStart w:name="z225" w:id="141"/>
    <w:p>
      <w:pPr>
        <w:spacing w:after="0"/>
        <w:ind w:left="0"/>
        <w:jc w:val="left"/>
      </w:pPr>
      <w:r>
        <w:rPr>
          <w:rFonts w:ascii="Times New Roman"/>
          <w:b/>
          <w:i w:val="false"/>
          <w:color w:val="000000"/>
        </w:rPr>
        <w:t xml:space="preserve"> Еуразиялық экономикалық одақтың техникалық регламенттерінің талаптарына және (немесе) Бірыңғай санитариялық-эпидемиологиялық және гигиеналық талаптарына сәйкес келмейтін (сәйкес келмейтін) өнімді (тауарды) алып қою және өткізуден кері қайтарып алу туралы жедел ден қою шараларын қолдану туралы Бас мемлекеттік санитариялық дәрігерінің ҚАУЛЫСЫ</w:t>
      </w:r>
    </w:p>
    <w:bookmarkEnd w:id="141"/>
    <w:bookmarkStart w:name="z226" w:id="142"/>
    <w:p>
      <w:pPr>
        <w:spacing w:after="0"/>
        <w:ind w:left="0"/>
        <w:jc w:val="left"/>
      </w:pPr>
      <w:r>
        <w:rPr>
          <w:rFonts w:ascii="Times New Roman"/>
          <w:b/>
          <w:i w:val="false"/>
          <w:color w:val="000000"/>
        </w:rPr>
        <w:t xml:space="preserve"> ПОСТАНОВЛЕНИЕ главного государственного санитарного врача о применении меры оперативного реагирования об изъятии и отзыве с реализации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w:t>
      </w:r>
    </w:p>
    <w:bookmarkEnd w:id="142"/>
    <w:bookmarkStart w:name="z227" w:id="143"/>
    <w:p>
      <w:pPr>
        <w:spacing w:after="0"/>
        <w:ind w:left="0"/>
        <w:jc w:val="left"/>
      </w:pPr>
      <w:r>
        <w:rPr>
          <w:rFonts w:ascii="Times New Roman"/>
          <w:b/>
          <w:i w:val="false"/>
          <w:color w:val="000000"/>
        </w:rPr>
        <w:t xml:space="preserve"> №__________</w:t>
      </w:r>
    </w:p>
    <w:bookmarkEnd w:id="143"/>
    <w:p>
      <w:pPr>
        <w:spacing w:after="0"/>
        <w:ind w:left="0"/>
        <w:jc w:val="both"/>
      </w:pPr>
      <w:bookmarkStart w:name="z228" w:id="144"/>
      <w:r>
        <w:rPr>
          <w:rFonts w:ascii="Times New Roman"/>
          <w:b w:val="false"/>
          <w:i w:val="false"/>
          <w:color w:val="000000"/>
          <w:sz w:val="28"/>
        </w:rPr>
        <w:t>
      "____" ____ жыл (года) уақыты (время) Елдi мекен (населенный пункт) _____</w:t>
      </w:r>
    </w:p>
    <w:bookmarkEnd w:id="144"/>
    <w:p>
      <w:pPr>
        <w:spacing w:after="0"/>
        <w:ind w:left="0"/>
        <w:jc w:val="both"/>
      </w:pPr>
      <w:r>
        <w:rPr>
          <w:rFonts w:ascii="Times New Roman"/>
          <w:b w:val="false"/>
          <w:i w:val="false"/>
          <w:color w:val="000000"/>
          <w:sz w:val="28"/>
        </w:rPr>
        <w:t>Бақылау және қадағалау органының атауы</w:t>
      </w:r>
    </w:p>
    <w:p>
      <w:pPr>
        <w:spacing w:after="0"/>
        <w:ind w:left="0"/>
        <w:jc w:val="both"/>
      </w:pPr>
      <w:r>
        <w:rPr>
          <w:rFonts w:ascii="Times New Roman"/>
          <w:b w:val="false"/>
          <w:i w:val="false"/>
          <w:color w:val="000000"/>
          <w:sz w:val="28"/>
        </w:rPr>
        <w:t>(Наименование органа контроля и надзора) 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Әкімшілік-аумақтық бірліктің (көліктегі) Бас мемлекеттік санитариялық дәрігері</w:t>
      </w:r>
    </w:p>
    <w:p>
      <w:pPr>
        <w:spacing w:after="0"/>
        <w:ind w:left="0"/>
        <w:jc w:val="both"/>
      </w:pPr>
      <w:r>
        <w:rPr>
          <w:rFonts w:ascii="Times New Roman"/>
          <w:b w:val="false"/>
          <w:i w:val="false"/>
          <w:color w:val="000000"/>
          <w:sz w:val="28"/>
        </w:rPr>
        <w:t>немесе оның орынбасары (Главный государственный санитарный врач</w:t>
      </w:r>
    </w:p>
    <w:p>
      <w:pPr>
        <w:spacing w:after="0"/>
        <w:ind w:left="0"/>
        <w:jc w:val="both"/>
      </w:pPr>
      <w:r>
        <w:rPr>
          <w:rFonts w:ascii="Times New Roman"/>
          <w:b w:val="false"/>
          <w:i w:val="false"/>
          <w:color w:val="000000"/>
          <w:sz w:val="28"/>
        </w:rPr>
        <w:t>административно-территориальной единицы (на транспорте) или его заместитель)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керегінің астын сызыңыз (нужное подчеркнуть) тегі, аты, әкесінің аты (болған</w:t>
      </w:r>
    </w:p>
    <w:p>
      <w:pPr>
        <w:spacing w:after="0"/>
        <w:ind w:left="0"/>
        <w:jc w:val="both"/>
      </w:pPr>
      <w:r>
        <w:rPr>
          <w:rFonts w:ascii="Times New Roman"/>
          <w:b w:val="false"/>
          <w:i w:val="false"/>
          <w:color w:val="000000"/>
          <w:sz w:val="28"/>
        </w:rPr>
        <w:t>жағдайда) (фамилия, имя, отчество (при его наличии)</w:t>
      </w:r>
    </w:p>
    <w:p>
      <w:pPr>
        <w:spacing w:after="0"/>
        <w:ind w:left="0"/>
        <w:jc w:val="both"/>
      </w:pPr>
      <w:r>
        <w:rPr>
          <w:rFonts w:ascii="Times New Roman"/>
          <w:b w:val="false"/>
          <w:i w:val="false"/>
          <w:color w:val="000000"/>
          <w:sz w:val="28"/>
        </w:rPr>
        <w:t>Жедел ден қою шаралары мәніне жататын мемлекеттік бақылауды жүзеге асырудың</w:t>
      </w:r>
    </w:p>
    <w:p>
      <w:pPr>
        <w:spacing w:after="0"/>
        <w:ind w:left="0"/>
        <w:jc w:val="both"/>
      </w:pPr>
      <w:r>
        <w:rPr>
          <w:rFonts w:ascii="Times New Roman"/>
          <w:b w:val="false"/>
          <w:i w:val="false"/>
          <w:color w:val="000000"/>
          <w:sz w:val="28"/>
        </w:rPr>
        <w:t>және (немесе) нәтижелерінің ұсынылған материалдарын қарап (бар болса)</w:t>
      </w:r>
    </w:p>
    <w:p>
      <w:pPr>
        <w:spacing w:after="0"/>
        <w:ind w:left="0"/>
        <w:jc w:val="both"/>
      </w:pPr>
      <w:r>
        <w:rPr>
          <w:rFonts w:ascii="Times New Roman"/>
          <w:b w:val="false"/>
          <w:i w:val="false"/>
          <w:color w:val="000000"/>
          <w:sz w:val="28"/>
        </w:rPr>
        <w:t>(рассмотрев представленные материалы осуществления и (или) результатов</w:t>
      </w:r>
    </w:p>
    <w:p>
      <w:pPr>
        <w:spacing w:after="0"/>
        <w:ind w:left="0"/>
        <w:jc w:val="both"/>
      </w:pPr>
      <w:r>
        <w:rPr>
          <w:rFonts w:ascii="Times New Roman"/>
          <w:b w:val="false"/>
          <w:i w:val="false"/>
          <w:color w:val="000000"/>
          <w:sz w:val="28"/>
        </w:rPr>
        <w:t>государственного контроля, относящиеся к предмету меры оперативного</w:t>
      </w:r>
    </w:p>
    <w:p>
      <w:pPr>
        <w:spacing w:after="0"/>
        <w:ind w:left="0"/>
        <w:jc w:val="both"/>
      </w:pPr>
      <w:r>
        <w:rPr>
          <w:rFonts w:ascii="Times New Roman"/>
          <w:b w:val="false"/>
          <w:i w:val="false"/>
          <w:color w:val="000000"/>
          <w:sz w:val="28"/>
        </w:rPr>
        <w:t>реагирования (при наличии))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техникалық бақылау құралдарының, бақылау және тіркеу аспаптарының,</w:t>
      </w:r>
    </w:p>
    <w:p>
      <w:pPr>
        <w:spacing w:after="0"/>
        <w:ind w:left="0"/>
        <w:jc w:val="both"/>
      </w:pPr>
      <w:r>
        <w:rPr>
          <w:rFonts w:ascii="Times New Roman"/>
          <w:b w:val="false"/>
          <w:i w:val="false"/>
          <w:color w:val="000000"/>
          <w:sz w:val="28"/>
        </w:rPr>
        <w:t>фото - және бейнеаппаратураның жазбалары, санитариялық-эпидемиологиялық</w:t>
      </w:r>
    </w:p>
    <w:p>
      <w:pPr>
        <w:spacing w:after="0"/>
        <w:ind w:left="0"/>
        <w:jc w:val="both"/>
      </w:pPr>
      <w:r>
        <w:rPr>
          <w:rFonts w:ascii="Times New Roman"/>
          <w:b w:val="false"/>
          <w:i w:val="false"/>
          <w:color w:val="000000"/>
          <w:sz w:val="28"/>
        </w:rPr>
        <w:t>сараптама нәтижелері және өзге де материалдар (записи технических средств</w:t>
      </w:r>
    </w:p>
    <w:p>
      <w:pPr>
        <w:spacing w:after="0"/>
        <w:ind w:left="0"/>
        <w:jc w:val="both"/>
      </w:pPr>
      <w:r>
        <w:rPr>
          <w:rFonts w:ascii="Times New Roman"/>
          <w:b w:val="false"/>
          <w:i w:val="false"/>
          <w:color w:val="000000"/>
          <w:sz w:val="28"/>
        </w:rPr>
        <w:t>контроля, приборов наблюдения и фиксации, фото- и видеоаппаратуры, результаты</w:t>
      </w:r>
    </w:p>
    <w:p>
      <w:pPr>
        <w:spacing w:after="0"/>
        <w:ind w:left="0"/>
        <w:jc w:val="both"/>
      </w:pPr>
      <w:r>
        <w:rPr>
          <w:rFonts w:ascii="Times New Roman"/>
          <w:b w:val="false"/>
          <w:i w:val="false"/>
          <w:color w:val="000000"/>
          <w:sz w:val="28"/>
        </w:rPr>
        <w:t>санитарно-эпидемиологической экспертизы и иные материалы)</w:t>
      </w:r>
    </w:p>
    <w:p>
      <w:pPr>
        <w:spacing w:after="0"/>
        <w:ind w:left="0"/>
        <w:jc w:val="both"/>
      </w:pPr>
      <w:r>
        <w:rPr>
          <w:rFonts w:ascii="Times New Roman"/>
          <w:b w:val="false"/>
          <w:i w:val="false"/>
          <w:color w:val="000000"/>
          <w:sz w:val="28"/>
        </w:rPr>
        <w:t>Барысында және (немесе) нәтижелері бойынша анықтады (установил, что в ходе</w:t>
      </w:r>
    </w:p>
    <w:p>
      <w:pPr>
        <w:spacing w:after="0"/>
        <w:ind w:left="0"/>
        <w:jc w:val="both"/>
      </w:pPr>
      <w:r>
        <w:rPr>
          <w:rFonts w:ascii="Times New Roman"/>
          <w:b w:val="false"/>
          <w:i w:val="false"/>
          <w:color w:val="000000"/>
          <w:sz w:val="28"/>
        </w:rPr>
        <w:t>и (или) по результатам)______ бақылау нысаны (форма контроля)</w:t>
      </w:r>
    </w:p>
    <w:p>
      <w:pPr>
        <w:spacing w:after="0"/>
        <w:ind w:left="0"/>
        <w:jc w:val="both"/>
      </w:pPr>
      <w:r>
        <w:rPr>
          <w:rFonts w:ascii="Times New Roman"/>
          <w:b w:val="false"/>
          <w:i w:val="false"/>
          <w:color w:val="000000"/>
          <w:sz w:val="28"/>
        </w:rPr>
        <w:t>Лауазымды тұлға (должностным лицом) ________________________________</w:t>
      </w:r>
    </w:p>
    <w:p>
      <w:pPr>
        <w:spacing w:after="0"/>
        <w:ind w:left="0"/>
        <w:jc w:val="both"/>
      </w:pPr>
      <w:r>
        <w:rPr>
          <w:rFonts w:ascii="Times New Roman"/>
          <w:b w:val="false"/>
          <w:i w:val="false"/>
          <w:color w:val="000000"/>
          <w:sz w:val="28"/>
        </w:rPr>
        <w:t>лауазымы, тегі, аты, әкесінің аты (бар болса)</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Мыналарды анықтады (выявлено следующее):____________________________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жедел ден қою шараларын қолдануға негіз болып табылатын халықтың санитариялық-</w:t>
      </w:r>
    </w:p>
    <w:p>
      <w:pPr>
        <w:spacing w:after="0"/>
        <w:ind w:left="0"/>
        <w:jc w:val="both"/>
      </w:pPr>
      <w:r>
        <w:rPr>
          <w:rFonts w:ascii="Times New Roman"/>
          <w:b w:val="false"/>
          <w:i w:val="false"/>
          <w:color w:val="000000"/>
          <w:sz w:val="28"/>
        </w:rPr>
        <w:t>эпидемиологиялық саламаттылығы саласындағы нормативтік құқықтық актілер</w:t>
      </w:r>
    </w:p>
    <w:p>
      <w:pPr>
        <w:spacing w:after="0"/>
        <w:ind w:left="0"/>
        <w:jc w:val="both"/>
      </w:pPr>
      <w:r>
        <w:rPr>
          <w:rFonts w:ascii="Times New Roman"/>
          <w:b w:val="false"/>
          <w:i w:val="false"/>
          <w:color w:val="000000"/>
          <w:sz w:val="28"/>
        </w:rPr>
        <w:t>талаптарының бұзылуын көрсету) (указать нарушения требований нормативных</w:t>
      </w:r>
    </w:p>
    <w:p>
      <w:pPr>
        <w:spacing w:after="0"/>
        <w:ind w:left="0"/>
        <w:jc w:val="both"/>
      </w:pPr>
      <w:r>
        <w:rPr>
          <w:rFonts w:ascii="Times New Roman"/>
          <w:b w:val="false"/>
          <w:i w:val="false"/>
          <w:color w:val="000000"/>
          <w:sz w:val="28"/>
        </w:rPr>
        <w:t>правовых актов в сфере санитарно-эпидемиологического благополучия населения,</w:t>
      </w:r>
    </w:p>
    <w:p>
      <w:pPr>
        <w:spacing w:after="0"/>
        <w:ind w:left="0"/>
        <w:jc w:val="both"/>
      </w:pPr>
      <w:r>
        <w:rPr>
          <w:rFonts w:ascii="Times New Roman"/>
          <w:b w:val="false"/>
          <w:i w:val="false"/>
          <w:color w:val="000000"/>
          <w:sz w:val="28"/>
        </w:rPr>
        <w:t>являющиеся основанием для применения меры оперативного реагирования)</w:t>
      </w:r>
    </w:p>
    <w:p>
      <w:pPr>
        <w:spacing w:after="0"/>
        <w:ind w:left="0"/>
        <w:jc w:val="both"/>
      </w:pPr>
      <w:r>
        <w:rPr>
          <w:rFonts w:ascii="Times New Roman"/>
          <w:b w:val="false"/>
          <w:i w:val="false"/>
          <w:color w:val="000000"/>
          <w:sz w:val="28"/>
        </w:rPr>
        <w:t>"Халық денсаулығы және денсаулық сақтау жүйесі туралы" Қазақстан Республикасы</w:t>
      </w:r>
    </w:p>
    <w:p>
      <w:pPr>
        <w:spacing w:after="0"/>
        <w:ind w:left="0"/>
        <w:jc w:val="both"/>
      </w:pPr>
      <w:r>
        <w:rPr>
          <w:rFonts w:ascii="Times New Roman"/>
          <w:b w:val="false"/>
          <w:i w:val="false"/>
          <w:color w:val="000000"/>
          <w:sz w:val="28"/>
        </w:rPr>
        <w:t>Кодексінің 38-бабы 1) тармағының 1) тармақшасының, 38-бабы 2) тармағының</w:t>
      </w:r>
    </w:p>
    <w:p>
      <w:pPr>
        <w:spacing w:after="0"/>
        <w:ind w:left="0"/>
        <w:jc w:val="both"/>
      </w:pPr>
      <w:r>
        <w:rPr>
          <w:rFonts w:ascii="Times New Roman"/>
          <w:b w:val="false"/>
          <w:i w:val="false"/>
          <w:color w:val="000000"/>
          <w:sz w:val="28"/>
        </w:rPr>
        <w:t xml:space="preserve">4) тармақшасының негізінде ҚАУЛЫ ЕТЕМІН (на основании </w:t>
      </w:r>
      <w:r>
        <w:rPr>
          <w:rFonts w:ascii="Times New Roman"/>
          <w:b w:val="false"/>
          <w:i w:val="false"/>
          <w:color w:val="000000"/>
          <w:sz w:val="28"/>
        </w:rPr>
        <w:t>подпункта 1)</w:t>
      </w:r>
      <w:r>
        <w:rPr>
          <w:rFonts w:ascii="Times New Roman"/>
          <w:b w:val="false"/>
          <w:i w:val="false"/>
          <w:color w:val="000000"/>
          <w:sz w:val="28"/>
        </w:rPr>
        <w:t xml:space="preserve"> пункта 1</w:t>
      </w:r>
    </w:p>
    <w:p>
      <w:pPr>
        <w:spacing w:after="0"/>
        <w:ind w:left="0"/>
        <w:jc w:val="both"/>
      </w:pPr>
      <w:r>
        <w:rPr>
          <w:rFonts w:ascii="Times New Roman"/>
          <w:b w:val="false"/>
          <w:i w:val="false"/>
          <w:color w:val="000000"/>
          <w:sz w:val="28"/>
        </w:rPr>
        <w:t xml:space="preserve">статьи 38, </w:t>
      </w:r>
      <w:r>
        <w:rPr>
          <w:rFonts w:ascii="Times New Roman"/>
          <w:b w:val="false"/>
          <w:i w:val="false"/>
          <w:color w:val="000000"/>
          <w:sz w:val="28"/>
        </w:rPr>
        <w:t>подпункта 4)</w:t>
      </w:r>
      <w:r>
        <w:rPr>
          <w:rFonts w:ascii="Times New Roman"/>
          <w:b w:val="false"/>
          <w:i w:val="false"/>
          <w:color w:val="000000"/>
          <w:sz w:val="28"/>
        </w:rPr>
        <w:t xml:space="preserve"> пункта 2 статьи 38 Кодекса Республики Казахстан</w:t>
      </w:r>
    </w:p>
    <w:p>
      <w:pPr>
        <w:spacing w:after="0"/>
        <w:ind w:left="0"/>
        <w:jc w:val="both"/>
      </w:pPr>
      <w:r>
        <w:rPr>
          <w:rFonts w:ascii="Times New Roman"/>
          <w:b w:val="false"/>
          <w:i w:val="false"/>
          <w:color w:val="000000"/>
          <w:sz w:val="28"/>
        </w:rPr>
        <w:t xml:space="preserve">"О здоровье народа и системе здравоохранения" </w:t>
      </w:r>
      <w:r>
        <w:rPr>
          <w:rFonts w:ascii="Times New Roman"/>
          <w:b/>
          <w:i w:val="false"/>
          <w:color w:val="000000"/>
          <w:sz w:val="28"/>
        </w:rPr>
        <w:t>ПОСТАНОВЛЯЮ):</w:t>
      </w:r>
    </w:p>
    <w:p>
      <w:pPr>
        <w:spacing w:after="0"/>
        <w:ind w:left="0"/>
        <w:jc w:val="both"/>
      </w:pPr>
      <w:bookmarkStart w:name="z229" w:id="145"/>
      <w:r>
        <w:rPr>
          <w:rFonts w:ascii="Times New Roman"/>
          <w:b w:val="false"/>
          <w:i w:val="false"/>
          <w:color w:val="000000"/>
          <w:sz w:val="28"/>
        </w:rPr>
        <w:t>
      1. Еуразиялық экономикалық одақтың техникалық регламенттерінің талаптарына</w:t>
      </w:r>
    </w:p>
    <w:bookmarkEnd w:id="145"/>
    <w:p>
      <w:pPr>
        <w:spacing w:after="0"/>
        <w:ind w:left="0"/>
        <w:jc w:val="both"/>
      </w:pPr>
      <w:r>
        <w:rPr>
          <w:rFonts w:ascii="Times New Roman"/>
          <w:b w:val="false"/>
          <w:i w:val="false"/>
          <w:color w:val="000000"/>
          <w:sz w:val="28"/>
        </w:rPr>
        <w:t>және (немесе) Бірыңғай санитариялық-эпидемиологиялық және гигиеналық</w:t>
      </w:r>
    </w:p>
    <w:p>
      <w:pPr>
        <w:spacing w:after="0"/>
        <w:ind w:left="0"/>
        <w:jc w:val="both"/>
      </w:pPr>
      <w:r>
        <w:rPr>
          <w:rFonts w:ascii="Times New Roman"/>
          <w:b w:val="false"/>
          <w:i w:val="false"/>
          <w:color w:val="000000"/>
          <w:sz w:val="28"/>
        </w:rPr>
        <w:t>талаптарына сәйкес келмейтін төменде көрсетілген өнімді (тауарды) сауда</w:t>
      </w:r>
    </w:p>
    <w:p>
      <w:pPr>
        <w:spacing w:after="0"/>
        <w:ind w:left="0"/>
        <w:jc w:val="both"/>
      </w:pPr>
      <w:r>
        <w:rPr>
          <w:rFonts w:ascii="Times New Roman"/>
          <w:b w:val="false"/>
          <w:i w:val="false"/>
          <w:color w:val="000000"/>
          <w:sz w:val="28"/>
        </w:rPr>
        <w:t>орындарынан дереу алып қою (Незамедлительно изъять с торговых мест</w:t>
      </w:r>
    </w:p>
    <w:p>
      <w:pPr>
        <w:spacing w:after="0"/>
        <w:ind w:left="0"/>
        <w:jc w:val="both"/>
      </w:pPr>
      <w:r>
        <w:rPr>
          <w:rFonts w:ascii="Times New Roman"/>
          <w:b w:val="false"/>
          <w:i w:val="false"/>
          <w:color w:val="000000"/>
          <w:sz w:val="28"/>
        </w:rPr>
        <w:t>нижеуказанную продукцию (товар), не соответствующую требованиям технических</w:t>
      </w:r>
    </w:p>
    <w:p>
      <w:pPr>
        <w:spacing w:after="0"/>
        <w:ind w:left="0"/>
        <w:jc w:val="both"/>
      </w:pPr>
      <w:r>
        <w:rPr>
          <w:rFonts w:ascii="Times New Roman"/>
          <w:b w:val="false"/>
          <w:i w:val="false"/>
          <w:color w:val="000000"/>
          <w:sz w:val="28"/>
        </w:rPr>
        <w:t>регламентов и (или) Единым санитарно-эпидемиологическим и гигиеническим</w:t>
      </w:r>
    </w:p>
    <w:p>
      <w:pPr>
        <w:spacing w:after="0"/>
        <w:ind w:left="0"/>
        <w:jc w:val="both"/>
      </w:pPr>
      <w:r>
        <w:rPr>
          <w:rFonts w:ascii="Times New Roman"/>
          <w:b w:val="false"/>
          <w:i w:val="false"/>
          <w:color w:val="000000"/>
          <w:sz w:val="28"/>
        </w:rPr>
        <w:t>требованиям и Евразийского экономического союза);</w:t>
      </w:r>
    </w:p>
    <w:p>
      <w:pPr>
        <w:spacing w:after="0"/>
        <w:ind w:left="0"/>
        <w:jc w:val="both"/>
      </w:pPr>
      <w:bookmarkStart w:name="z230" w:id="146"/>
      <w:r>
        <w:rPr>
          <w:rFonts w:ascii="Times New Roman"/>
          <w:b w:val="false"/>
          <w:i w:val="false"/>
          <w:color w:val="000000"/>
          <w:sz w:val="28"/>
        </w:rPr>
        <w:t>
      2. Еуразиялық экономикалық одақтың техникалық регламенттерінің талаптарына</w:t>
      </w:r>
    </w:p>
    <w:bookmarkEnd w:id="146"/>
    <w:p>
      <w:pPr>
        <w:spacing w:after="0"/>
        <w:ind w:left="0"/>
        <w:jc w:val="both"/>
      </w:pPr>
      <w:r>
        <w:rPr>
          <w:rFonts w:ascii="Times New Roman"/>
          <w:b w:val="false"/>
          <w:i w:val="false"/>
          <w:color w:val="000000"/>
          <w:sz w:val="28"/>
        </w:rPr>
        <w:t>және (немесе) Бірыңғай санитариялық-эпидемиологиялық және гигиеналық</w:t>
      </w:r>
    </w:p>
    <w:p>
      <w:pPr>
        <w:spacing w:after="0"/>
        <w:ind w:left="0"/>
        <w:jc w:val="both"/>
      </w:pPr>
      <w:r>
        <w:rPr>
          <w:rFonts w:ascii="Times New Roman"/>
          <w:b w:val="false"/>
          <w:i w:val="false"/>
          <w:color w:val="000000"/>
          <w:sz w:val="28"/>
        </w:rPr>
        <w:t>талаптарына сәйкес келмейтін төменде көрсетілген өнімді (тауарды) қойма үй-</w:t>
      </w:r>
    </w:p>
    <w:p>
      <w:pPr>
        <w:spacing w:after="0"/>
        <w:ind w:left="0"/>
        <w:jc w:val="both"/>
      </w:pPr>
      <w:r>
        <w:rPr>
          <w:rFonts w:ascii="Times New Roman"/>
          <w:b w:val="false"/>
          <w:i w:val="false"/>
          <w:color w:val="000000"/>
          <w:sz w:val="28"/>
        </w:rPr>
        <w:t>жайларынан 3 күнтізбелік күнге дейінгі мерзімде алып қою (қойма үй-жайларында</w:t>
      </w:r>
    </w:p>
    <w:p>
      <w:pPr>
        <w:spacing w:after="0"/>
        <w:ind w:left="0"/>
        <w:jc w:val="both"/>
      </w:pPr>
      <w:r>
        <w:rPr>
          <w:rFonts w:ascii="Times New Roman"/>
          <w:b w:val="false"/>
          <w:i w:val="false"/>
          <w:color w:val="000000"/>
          <w:sz w:val="28"/>
        </w:rPr>
        <w:t>болған кезде) (В срок до 3 календарных дней изъять со складских помещений</w:t>
      </w:r>
    </w:p>
    <w:p>
      <w:pPr>
        <w:spacing w:after="0"/>
        <w:ind w:left="0"/>
        <w:jc w:val="both"/>
      </w:pPr>
      <w:r>
        <w:rPr>
          <w:rFonts w:ascii="Times New Roman"/>
          <w:b w:val="false"/>
          <w:i w:val="false"/>
          <w:color w:val="000000"/>
          <w:sz w:val="28"/>
        </w:rPr>
        <w:t>нижеуказанную продукцию (товар), не соответствующую требованиям технических</w:t>
      </w:r>
    </w:p>
    <w:p>
      <w:pPr>
        <w:spacing w:after="0"/>
        <w:ind w:left="0"/>
        <w:jc w:val="both"/>
      </w:pPr>
      <w:r>
        <w:rPr>
          <w:rFonts w:ascii="Times New Roman"/>
          <w:b w:val="false"/>
          <w:i w:val="false"/>
          <w:color w:val="000000"/>
          <w:sz w:val="28"/>
        </w:rPr>
        <w:t>регламентов и (или) Единым санитарно-эпидемиологическим и гигиеническим</w:t>
      </w:r>
    </w:p>
    <w:p>
      <w:pPr>
        <w:spacing w:after="0"/>
        <w:ind w:left="0"/>
        <w:jc w:val="both"/>
      </w:pPr>
      <w:r>
        <w:rPr>
          <w:rFonts w:ascii="Times New Roman"/>
          <w:b w:val="false"/>
          <w:i w:val="false"/>
          <w:color w:val="000000"/>
          <w:sz w:val="28"/>
        </w:rPr>
        <w:t>требованиям и Евразийского экономического союза (при наличии в складских помещениях));</w:t>
      </w:r>
    </w:p>
    <w:p>
      <w:pPr>
        <w:spacing w:after="0"/>
        <w:ind w:left="0"/>
        <w:jc w:val="both"/>
      </w:pPr>
      <w:bookmarkStart w:name="z231" w:id="147"/>
      <w:r>
        <w:rPr>
          <w:rFonts w:ascii="Times New Roman"/>
          <w:b w:val="false"/>
          <w:i w:val="false"/>
          <w:color w:val="000000"/>
          <w:sz w:val="28"/>
        </w:rPr>
        <w:t>
      3. Контрагенттермен өткізілген (контрагенттермен өткізу кезінде) Еуразиялық</w:t>
      </w:r>
    </w:p>
    <w:bookmarkEnd w:id="147"/>
    <w:p>
      <w:pPr>
        <w:spacing w:after="0"/>
        <w:ind w:left="0"/>
        <w:jc w:val="both"/>
      </w:pPr>
      <w:r>
        <w:rPr>
          <w:rFonts w:ascii="Times New Roman"/>
          <w:b w:val="false"/>
          <w:i w:val="false"/>
          <w:color w:val="000000"/>
          <w:sz w:val="28"/>
        </w:rPr>
        <w:t>экономикалық одақтың техникалық регламенттерінің талаптарына және (немесе)</w:t>
      </w:r>
    </w:p>
    <w:p>
      <w:pPr>
        <w:spacing w:after="0"/>
        <w:ind w:left="0"/>
        <w:jc w:val="both"/>
      </w:pPr>
      <w:r>
        <w:rPr>
          <w:rFonts w:ascii="Times New Roman"/>
          <w:b w:val="false"/>
          <w:i w:val="false"/>
          <w:color w:val="000000"/>
          <w:sz w:val="28"/>
        </w:rPr>
        <w:t>Бірыңғай санитариялық-эпидемиологиялық және гигиеналық талаптарына сәйкес</w:t>
      </w:r>
    </w:p>
    <w:p>
      <w:pPr>
        <w:spacing w:after="0"/>
        <w:ind w:left="0"/>
        <w:jc w:val="both"/>
      </w:pPr>
      <w:r>
        <w:rPr>
          <w:rFonts w:ascii="Times New Roman"/>
          <w:b w:val="false"/>
          <w:i w:val="false"/>
          <w:color w:val="000000"/>
          <w:sz w:val="28"/>
        </w:rPr>
        <w:t>келмейтін төменде көрсетілген өнімді (тауарды) _______ күнтізбелік күнге дейінгі</w:t>
      </w:r>
    </w:p>
    <w:p>
      <w:pPr>
        <w:spacing w:after="0"/>
        <w:ind w:left="0"/>
        <w:jc w:val="both"/>
      </w:pPr>
      <w:r>
        <w:rPr>
          <w:rFonts w:ascii="Times New Roman"/>
          <w:b w:val="false"/>
          <w:i w:val="false"/>
          <w:color w:val="000000"/>
          <w:sz w:val="28"/>
        </w:rPr>
        <w:t>мерзімде кері қайтарып алу (В срок до _______ календарных дней отозвать</w:t>
      </w:r>
    </w:p>
    <w:p>
      <w:pPr>
        <w:spacing w:after="0"/>
        <w:ind w:left="0"/>
        <w:jc w:val="both"/>
      </w:pPr>
      <w:r>
        <w:rPr>
          <w:rFonts w:ascii="Times New Roman"/>
          <w:b w:val="false"/>
          <w:i w:val="false"/>
          <w:color w:val="000000"/>
          <w:sz w:val="28"/>
        </w:rPr>
        <w:t>нижеуказанную продукцию (товар), не соответствующую требованиям технических</w:t>
      </w:r>
    </w:p>
    <w:p>
      <w:pPr>
        <w:spacing w:after="0"/>
        <w:ind w:left="0"/>
        <w:jc w:val="both"/>
      </w:pPr>
      <w:r>
        <w:rPr>
          <w:rFonts w:ascii="Times New Roman"/>
          <w:b w:val="false"/>
          <w:i w:val="false"/>
          <w:color w:val="000000"/>
          <w:sz w:val="28"/>
        </w:rPr>
        <w:t>регламентов и (или) Единым санитарно-эпидемиологическим и гигиеническим</w:t>
      </w:r>
    </w:p>
    <w:p>
      <w:pPr>
        <w:spacing w:after="0"/>
        <w:ind w:left="0"/>
        <w:jc w:val="both"/>
      </w:pPr>
      <w:r>
        <w:rPr>
          <w:rFonts w:ascii="Times New Roman"/>
          <w:b w:val="false"/>
          <w:i w:val="false"/>
          <w:color w:val="000000"/>
          <w:sz w:val="28"/>
        </w:rPr>
        <w:t>требованиям и Евразийского экономического союза, реализованную контрагентам</w:t>
      </w:r>
    </w:p>
    <w:p>
      <w:pPr>
        <w:spacing w:after="0"/>
        <w:ind w:left="0"/>
        <w:jc w:val="both"/>
      </w:pPr>
      <w:r>
        <w:rPr>
          <w:rFonts w:ascii="Times New Roman"/>
          <w:b w:val="false"/>
          <w:i w:val="false"/>
          <w:color w:val="000000"/>
          <w:sz w:val="28"/>
        </w:rPr>
        <w:t>(при реализации контрагентам)).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p>
            <w:pPr>
              <w:spacing w:after="20"/>
              <w:ind w:left="20"/>
              <w:jc w:val="both"/>
            </w:pPr>
            <w:r>
              <w:rPr>
                <w:rFonts w:ascii="Times New Roman"/>
                <w:b w:val="false"/>
                <w:i w:val="false"/>
                <w:color w:val="000000"/>
                <w:sz w:val="20"/>
              </w:rPr>
              <w:t>Наименование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өнім өндіретін ел</w:t>
            </w:r>
          </w:p>
          <w:p>
            <w:pPr>
              <w:spacing w:after="20"/>
              <w:ind w:left="20"/>
              <w:jc w:val="both"/>
            </w:pPr>
            <w:r>
              <w:rPr>
                <w:rFonts w:ascii="Times New Roman"/>
                <w:b w:val="false"/>
                <w:i w:val="false"/>
                <w:color w:val="000000"/>
                <w:sz w:val="20"/>
              </w:rPr>
              <w:t>Производитель, страна изготовления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нөмірі</w:t>
            </w:r>
          </w:p>
          <w:p>
            <w:pPr>
              <w:spacing w:after="20"/>
              <w:ind w:left="20"/>
              <w:jc w:val="both"/>
            </w:pPr>
            <w:r>
              <w:rPr>
                <w:rFonts w:ascii="Times New Roman"/>
                <w:b w:val="false"/>
                <w:i w:val="false"/>
                <w:color w:val="000000"/>
                <w:sz w:val="20"/>
              </w:rPr>
              <w:t>Номер партии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bookmarkStart w:name="z232" w:id="148"/>
      <w:r>
        <w:rPr>
          <w:rFonts w:ascii="Times New Roman"/>
          <w:b w:val="false"/>
          <w:i w:val="false"/>
          <w:color w:val="000000"/>
          <w:sz w:val="28"/>
        </w:rPr>
        <w:t>
      Растайтын материалдарды қоса бере отырып, өткізуден алып қойылған және кері</w:t>
      </w:r>
    </w:p>
    <w:bookmarkEnd w:id="148"/>
    <w:p>
      <w:pPr>
        <w:spacing w:after="0"/>
        <w:ind w:left="0"/>
        <w:jc w:val="both"/>
      </w:pPr>
      <w:r>
        <w:rPr>
          <w:rFonts w:ascii="Times New Roman"/>
          <w:b w:val="false"/>
          <w:i w:val="false"/>
          <w:color w:val="000000"/>
          <w:sz w:val="28"/>
        </w:rPr>
        <w:t>қайтарылған өнімге (тауарға) қатысты жүргізілген іс-шаралар туралы ақпарат осы</w:t>
      </w:r>
    </w:p>
    <w:p>
      <w:pPr>
        <w:spacing w:after="0"/>
        <w:ind w:left="0"/>
        <w:jc w:val="both"/>
      </w:pPr>
      <w:r>
        <w:rPr>
          <w:rFonts w:ascii="Times New Roman"/>
          <w:b w:val="false"/>
          <w:i w:val="false"/>
          <w:color w:val="000000"/>
          <w:sz w:val="28"/>
        </w:rPr>
        <w:t>қаулыны алған сәттен бастап күнтізбелік ____ күн ішінде ұсынылсын (информацию</w:t>
      </w:r>
    </w:p>
    <w:p>
      <w:pPr>
        <w:spacing w:after="0"/>
        <w:ind w:left="0"/>
        <w:jc w:val="both"/>
      </w:pPr>
      <w:r>
        <w:rPr>
          <w:rFonts w:ascii="Times New Roman"/>
          <w:b w:val="false"/>
          <w:i w:val="false"/>
          <w:color w:val="000000"/>
          <w:sz w:val="28"/>
        </w:rPr>
        <w:t>о проведенных мероприятиях в отношении изъятой и отозванной с реализации</w:t>
      </w:r>
    </w:p>
    <w:p>
      <w:pPr>
        <w:spacing w:after="0"/>
        <w:ind w:left="0"/>
        <w:jc w:val="both"/>
      </w:pPr>
      <w:r>
        <w:rPr>
          <w:rFonts w:ascii="Times New Roman"/>
          <w:b w:val="false"/>
          <w:i w:val="false"/>
          <w:color w:val="000000"/>
          <w:sz w:val="28"/>
        </w:rPr>
        <w:t>продукции (товара) с приложением подтверждающих материалов представить</w:t>
      </w:r>
    </w:p>
    <w:p>
      <w:pPr>
        <w:spacing w:after="0"/>
        <w:ind w:left="0"/>
        <w:jc w:val="both"/>
      </w:pPr>
      <w:r>
        <w:rPr>
          <w:rFonts w:ascii="Times New Roman"/>
          <w:b w:val="false"/>
          <w:i w:val="false"/>
          <w:color w:val="000000"/>
          <w:sz w:val="28"/>
        </w:rPr>
        <w:t>в течение ___ календарных дней с момента получения настоящего постановления в) 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мемлекеттік органның атауы, мекенжайы, e-mail және басқа да байланыс деректері</w:t>
      </w:r>
    </w:p>
    <w:p>
      <w:pPr>
        <w:spacing w:after="0"/>
        <w:ind w:left="0"/>
        <w:jc w:val="both"/>
      </w:pPr>
      <w:r>
        <w:rPr>
          <w:rFonts w:ascii="Times New Roman"/>
          <w:b w:val="false"/>
          <w:i w:val="false"/>
          <w:color w:val="000000"/>
          <w:sz w:val="28"/>
        </w:rPr>
        <w:t>(наименование государственного органа, адрес, e-mail и другие контактные данные)</w:t>
      </w:r>
    </w:p>
    <w:p>
      <w:pPr>
        <w:spacing w:after="0"/>
        <w:ind w:left="0"/>
        <w:jc w:val="both"/>
      </w:pPr>
      <w:r>
        <w:rPr>
          <w:rFonts w:ascii="Times New Roman"/>
          <w:b w:val="false"/>
          <w:i w:val="false"/>
          <w:color w:val="000000"/>
          <w:sz w:val="28"/>
        </w:rPr>
        <w:t>Осы қаулының орындалуы үшін жауапкершілік мыналарға жүктеледі</w:t>
      </w:r>
    </w:p>
    <w:p>
      <w:pPr>
        <w:spacing w:after="0"/>
        <w:ind w:left="0"/>
        <w:jc w:val="both"/>
      </w:pPr>
      <w:r>
        <w:rPr>
          <w:rFonts w:ascii="Times New Roman"/>
          <w:b w:val="false"/>
          <w:i w:val="false"/>
          <w:color w:val="000000"/>
          <w:sz w:val="28"/>
        </w:rPr>
        <w:t>(ответственность за выполнение настоящего постановления возлагается на):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бақылау және қадағалау субъектісінің (объектісінің) лауазымы, тегі, аты, әкесінің аты</w:t>
      </w:r>
    </w:p>
    <w:p>
      <w:pPr>
        <w:spacing w:after="0"/>
        <w:ind w:left="0"/>
        <w:jc w:val="both"/>
      </w:pPr>
      <w:r>
        <w:rPr>
          <w:rFonts w:ascii="Times New Roman"/>
          <w:b w:val="false"/>
          <w:i w:val="false"/>
          <w:color w:val="000000"/>
          <w:sz w:val="28"/>
        </w:rPr>
        <w:t>(ол болған кезде), толық атауы (должность, фамилия, имя, отчество (при его наличии),</w:t>
      </w:r>
    </w:p>
    <w:p>
      <w:pPr>
        <w:spacing w:after="0"/>
        <w:ind w:left="0"/>
        <w:jc w:val="both"/>
      </w:pPr>
      <w:r>
        <w:rPr>
          <w:rFonts w:ascii="Times New Roman"/>
          <w:b w:val="false"/>
          <w:i w:val="false"/>
          <w:color w:val="000000"/>
          <w:sz w:val="28"/>
        </w:rPr>
        <w:t>полное наименование субъекта (объекта) контроля и надзора)</w:t>
      </w:r>
    </w:p>
    <w:p>
      <w:pPr>
        <w:spacing w:after="0"/>
        <w:ind w:left="0"/>
        <w:jc w:val="both"/>
      </w:pPr>
      <w:r>
        <w:rPr>
          <w:rFonts w:ascii="Times New Roman"/>
          <w:b w:val="false"/>
          <w:i w:val="false"/>
          <w:color w:val="000000"/>
          <w:sz w:val="28"/>
        </w:rPr>
        <w:t>Жедел ден қою шараларын қолдану туралы қаулыны алу туралы мәліметтер (қолма-</w:t>
      </w:r>
    </w:p>
    <w:p>
      <w:pPr>
        <w:spacing w:after="0"/>
        <w:ind w:left="0"/>
        <w:jc w:val="both"/>
      </w:pPr>
      <w:r>
        <w:rPr>
          <w:rFonts w:ascii="Times New Roman"/>
          <w:b w:val="false"/>
          <w:i w:val="false"/>
          <w:color w:val="000000"/>
          <w:sz w:val="28"/>
        </w:rPr>
        <w:t>қол немесе пошта арқылы мекенжайға хабарламасы бар тапсырыс хатпен,</w:t>
      </w:r>
    </w:p>
    <w:p>
      <w:pPr>
        <w:spacing w:after="0"/>
        <w:ind w:left="0"/>
        <w:jc w:val="both"/>
      </w:pPr>
      <w:r>
        <w:rPr>
          <w:rFonts w:ascii="Times New Roman"/>
          <w:b w:val="false"/>
          <w:i w:val="false"/>
          <w:color w:val="000000"/>
          <w:sz w:val="28"/>
        </w:rPr>
        <w:t>электрондық мекенжайға) (Сведения о получении постановления о применении меры</w:t>
      </w:r>
    </w:p>
    <w:p>
      <w:pPr>
        <w:spacing w:after="0"/>
        <w:ind w:left="0"/>
        <w:jc w:val="both"/>
      </w:pPr>
      <w:r>
        <w:rPr>
          <w:rFonts w:ascii="Times New Roman"/>
          <w:b w:val="false"/>
          <w:i w:val="false"/>
          <w:color w:val="000000"/>
          <w:sz w:val="28"/>
        </w:rPr>
        <w:t>оперативного реагирования (нарочно или по почте заказным письмом с уведомлением</w:t>
      </w:r>
    </w:p>
    <w:p>
      <w:pPr>
        <w:spacing w:after="0"/>
        <w:ind w:left="0"/>
        <w:jc w:val="both"/>
      </w:pPr>
      <w:r>
        <w:rPr>
          <w:rFonts w:ascii="Times New Roman"/>
          <w:b w:val="false"/>
          <w:i w:val="false"/>
          <w:color w:val="000000"/>
          <w:sz w:val="28"/>
        </w:rPr>
        <w:t>на адрес, на электронный адрес)) __________________________________________</w:t>
      </w:r>
    </w:p>
    <w:p>
      <w:pPr>
        <w:spacing w:after="0"/>
        <w:ind w:left="0"/>
        <w:jc w:val="both"/>
      </w:pPr>
      <w:r>
        <w:rPr>
          <w:rFonts w:ascii="Times New Roman"/>
          <w:b w:val="false"/>
          <w:i w:val="false"/>
          <w:color w:val="000000"/>
          <w:sz w:val="28"/>
        </w:rPr>
        <w:t>Бақылау және қадағалау субъектісі басшысының немесе оның өкілінің қолы мен күні</w:t>
      </w:r>
    </w:p>
    <w:p>
      <w:pPr>
        <w:spacing w:after="0"/>
        <w:ind w:left="0"/>
        <w:jc w:val="both"/>
      </w:pPr>
      <w:r>
        <w:rPr>
          <w:rFonts w:ascii="Times New Roman"/>
          <w:b w:val="false"/>
          <w:i w:val="false"/>
          <w:color w:val="000000"/>
          <w:sz w:val="28"/>
        </w:rPr>
        <w:t>(Дата и подпись руководителя субъекта контроля и надзора или его представителя)</w:t>
      </w:r>
    </w:p>
    <w:p>
      <w:pPr>
        <w:spacing w:after="0"/>
        <w:ind w:left="0"/>
        <w:jc w:val="both"/>
      </w:pPr>
      <w:r>
        <w:rPr>
          <w:rFonts w:ascii="Times New Roman"/>
          <w:b w:val="false"/>
          <w:i w:val="false"/>
          <w:color w:val="000000"/>
          <w:sz w:val="28"/>
        </w:rPr>
        <w:t>Бақылау және қадағалау субъектісінің басшысы немесе оның өкілі жедел ден қою</w:t>
      </w:r>
    </w:p>
    <w:p>
      <w:pPr>
        <w:spacing w:after="0"/>
        <w:ind w:left="0"/>
        <w:jc w:val="both"/>
      </w:pPr>
      <w:r>
        <w:rPr>
          <w:rFonts w:ascii="Times New Roman"/>
          <w:b w:val="false"/>
          <w:i w:val="false"/>
          <w:color w:val="000000"/>
          <w:sz w:val="28"/>
        </w:rPr>
        <w:t>шараларын қолдану туралы қаулыны алудан бас тартты</w:t>
      </w:r>
    </w:p>
    <w:p>
      <w:pPr>
        <w:spacing w:after="0"/>
        <w:ind w:left="0"/>
        <w:jc w:val="both"/>
      </w:pPr>
      <w:r>
        <w:rPr>
          <w:rFonts w:ascii="Times New Roman"/>
          <w:b w:val="false"/>
          <w:i w:val="false"/>
          <w:color w:val="000000"/>
          <w:sz w:val="28"/>
        </w:rPr>
        <w:t>(Руководитель субъекта контроля и надзора или его представитель отказался</w:t>
      </w:r>
    </w:p>
    <w:p>
      <w:pPr>
        <w:spacing w:after="0"/>
        <w:ind w:left="0"/>
        <w:jc w:val="both"/>
      </w:pPr>
      <w:r>
        <w:rPr>
          <w:rFonts w:ascii="Times New Roman"/>
          <w:b w:val="false"/>
          <w:i w:val="false"/>
          <w:color w:val="000000"/>
          <w:sz w:val="28"/>
        </w:rPr>
        <w:t>от получения постановления о применении меры оперативного реагирования)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лауазымды адамның қолы және тегі, аты, әкесінің аты (бар болса)</w:t>
      </w:r>
    </w:p>
    <w:p>
      <w:pPr>
        <w:spacing w:after="0"/>
        <w:ind w:left="0"/>
        <w:jc w:val="both"/>
      </w:pPr>
      <w:r>
        <w:rPr>
          <w:rFonts w:ascii="Times New Roman"/>
          <w:b w:val="false"/>
          <w:i w:val="false"/>
          <w:color w:val="000000"/>
          <w:sz w:val="28"/>
        </w:rPr>
        <w:t>(подпись и фамилия, имя, отчество (при его наличии) должностного лица)</w:t>
      </w:r>
    </w:p>
    <w:p>
      <w:pPr>
        <w:spacing w:after="0"/>
        <w:ind w:left="0"/>
        <w:jc w:val="both"/>
      </w:pPr>
      <w:r>
        <w:rPr>
          <w:rFonts w:ascii="Times New Roman"/>
          <w:b w:val="false"/>
          <w:i w:val="false"/>
          <w:color w:val="000000"/>
          <w:sz w:val="28"/>
        </w:rPr>
        <w:t>Жедел ден қою шараларын қолдану туралы қаулыны ресімдеген лауазымды адам</w:t>
      </w:r>
    </w:p>
    <w:p>
      <w:pPr>
        <w:spacing w:after="0"/>
        <w:ind w:left="0"/>
        <w:jc w:val="both"/>
      </w:pPr>
      <w:r>
        <w:rPr>
          <w:rFonts w:ascii="Times New Roman"/>
          <w:b w:val="false"/>
          <w:i w:val="false"/>
          <w:color w:val="000000"/>
          <w:sz w:val="28"/>
        </w:rPr>
        <w:t>(Должностное лицо, оформившее постановление о применении меры оперативного</w:t>
      </w:r>
    </w:p>
    <w:p>
      <w:pPr>
        <w:spacing w:after="0"/>
        <w:ind w:left="0"/>
        <w:jc w:val="both"/>
      </w:pPr>
      <w:r>
        <w:rPr>
          <w:rFonts w:ascii="Times New Roman"/>
          <w:b w:val="false"/>
          <w:i w:val="false"/>
          <w:color w:val="000000"/>
          <w:sz w:val="28"/>
        </w:rPr>
        <w:t>реагирования)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қолы және тегі, аты, әкесінің аты (бар болса)</w:t>
      </w:r>
    </w:p>
    <w:p>
      <w:pPr>
        <w:spacing w:after="0"/>
        <w:ind w:left="0"/>
        <w:jc w:val="both"/>
      </w:pPr>
      <w:r>
        <w:rPr>
          <w:rFonts w:ascii="Times New Roman"/>
          <w:b w:val="false"/>
          <w:i w:val="false"/>
          <w:color w:val="000000"/>
          <w:sz w:val="28"/>
        </w:rPr>
        <w:t>(подпись и фамилия, имя, отчество (при его наличии)</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w:t>
            </w:r>
          </w:p>
          <w:p>
            <w:pPr>
              <w:spacing w:after="20"/>
              <w:ind w:left="20"/>
              <w:jc w:val="both"/>
            </w:pPr>
            <w:r>
              <w:rPr>
                <w:rFonts w:ascii="Times New Roman"/>
                <w:b w:val="false"/>
                <w:i w:val="false"/>
                <w:color w:val="000000"/>
                <w:sz w:val="20"/>
              </w:rPr>
              <w:t>саламаттылығы саласындағы</w:t>
            </w:r>
          </w:p>
          <w:p>
            <w:pPr>
              <w:spacing w:after="20"/>
              <w:ind w:left="20"/>
              <w:jc w:val="both"/>
            </w:pPr>
            <w:r>
              <w:rPr>
                <w:rFonts w:ascii="Times New Roman"/>
                <w:b w:val="false"/>
                <w:i w:val="false"/>
                <w:color w:val="000000"/>
                <w:sz w:val="20"/>
              </w:rPr>
              <w:t>мемлекеттік органның басшысы</w:t>
            </w:r>
          </w:p>
          <w:p>
            <w:pPr>
              <w:spacing w:after="20"/>
              <w:ind w:left="20"/>
              <w:jc w:val="both"/>
            </w:pPr>
            <w:r>
              <w:rPr>
                <w:rFonts w:ascii="Times New Roman"/>
                <w:b w:val="false"/>
                <w:i w:val="false"/>
                <w:color w:val="000000"/>
                <w:sz w:val="20"/>
              </w:rPr>
              <w:t>Руководитель государственного органа в сфере</w:t>
            </w:r>
          </w:p>
          <w:p>
            <w:pPr>
              <w:spacing w:after="20"/>
              <w:ind w:left="20"/>
              <w:jc w:val="both"/>
            </w:pPr>
            <w:r>
              <w:rPr>
                <w:rFonts w:ascii="Times New Roman"/>
                <w:b w:val="false"/>
                <w:i w:val="false"/>
                <w:color w:val="000000"/>
                <w:sz w:val="20"/>
              </w:rPr>
              <w:t>санитарно-эпидемиологического благополучия населения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Место печати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ФИО</w:t>
            </w:r>
          </w:p>
        </w:tc>
      </w:tr>
    </w:tbl>
    <w:p>
      <w:pPr>
        <w:spacing w:after="0"/>
        <w:ind w:left="0"/>
        <w:jc w:val="both"/>
      </w:pPr>
      <w:bookmarkStart w:name="z233" w:id="149"/>
      <w:r>
        <w:rPr>
          <w:rFonts w:ascii="Times New Roman"/>
          <w:b w:val="false"/>
          <w:i w:val="false"/>
          <w:color w:val="000000"/>
          <w:sz w:val="28"/>
        </w:rPr>
        <w:t>
      Қаулы ___ данада жасалды</w:t>
      </w:r>
    </w:p>
    <w:bookmarkEnd w:id="149"/>
    <w:p>
      <w:pPr>
        <w:spacing w:after="0"/>
        <w:ind w:left="0"/>
        <w:jc w:val="both"/>
      </w:pPr>
      <w:r>
        <w:rPr>
          <w:rFonts w:ascii="Times New Roman"/>
          <w:b w:val="false"/>
          <w:i w:val="false"/>
          <w:color w:val="000000"/>
          <w:sz w:val="28"/>
        </w:rPr>
        <w:t>Постановление составлено в 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97-2-қосымша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97-2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 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Денсаулық сақтау министрлігі</w:t>
            </w:r>
          </w:p>
          <w:p>
            <w:pPr>
              <w:spacing w:after="20"/>
              <w:ind w:left="20"/>
              <w:jc w:val="both"/>
            </w:pPr>
            <w:r>
              <w:rPr>
                <w:rFonts w:ascii="Times New Roman"/>
                <w:b w:val="false"/>
                <w:i w:val="false"/>
                <w:color w:val="000000"/>
                <w:sz w:val="20"/>
              </w:rPr>
              <w:t>Министерство здравоохранения</w:t>
            </w:r>
          </w:p>
          <w:p>
            <w:pPr>
              <w:spacing w:after="20"/>
              <w:ind w:left="20"/>
              <w:jc w:val="both"/>
            </w:pPr>
            <w:r>
              <w:rPr>
                <w:rFonts w:ascii="Times New Roman"/>
                <w:b w:val="false"/>
                <w:i w:val="false"/>
                <w:color w:val="000000"/>
                <w:sz w:val="20"/>
              </w:rPr>
              <w:t>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Денсаулық сақтау министрінің</w:t>
            </w:r>
          </w:p>
          <w:p>
            <w:pPr>
              <w:spacing w:after="20"/>
              <w:ind w:left="20"/>
              <w:jc w:val="both"/>
            </w:pPr>
            <w:r>
              <w:rPr>
                <w:rFonts w:ascii="Times New Roman"/>
                <w:b w:val="false"/>
                <w:i w:val="false"/>
                <w:color w:val="000000"/>
                <w:sz w:val="20"/>
              </w:rPr>
              <w:t>2021 жылғы "___" _________ №_______</w:t>
            </w:r>
          </w:p>
          <w:p>
            <w:pPr>
              <w:spacing w:after="20"/>
              <w:ind w:left="20"/>
              <w:jc w:val="both"/>
            </w:pPr>
            <w:r>
              <w:rPr>
                <w:rFonts w:ascii="Times New Roman"/>
                <w:b w:val="false"/>
                <w:i w:val="false"/>
                <w:color w:val="000000"/>
                <w:sz w:val="20"/>
              </w:rPr>
              <w:t>бұйрығымен бекітілген № 097-2/е</w:t>
            </w:r>
          </w:p>
          <w:p>
            <w:pPr>
              <w:spacing w:after="20"/>
              <w:ind w:left="20"/>
              <w:jc w:val="both"/>
            </w:pPr>
            <w:r>
              <w:rPr>
                <w:rFonts w:ascii="Times New Roman"/>
                <w:b w:val="false"/>
                <w:i w:val="false"/>
                <w:color w:val="000000"/>
                <w:sz w:val="20"/>
              </w:rPr>
              <w:t>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қызметтiң мемлекеттiк органының</w:t>
            </w:r>
          </w:p>
          <w:p>
            <w:pPr>
              <w:spacing w:after="20"/>
              <w:ind w:left="20"/>
              <w:jc w:val="both"/>
            </w:pP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Наименование государственного</w:t>
            </w:r>
          </w:p>
          <w:p>
            <w:pPr>
              <w:spacing w:after="20"/>
              <w:ind w:left="20"/>
              <w:jc w:val="both"/>
            </w:pPr>
            <w:r>
              <w:rPr>
                <w:rFonts w:ascii="Times New Roman"/>
                <w:b w:val="false"/>
                <w:i w:val="false"/>
                <w:color w:val="000000"/>
                <w:sz w:val="20"/>
              </w:rPr>
              <w:t>органа санитарно-эпидемиологической</w:t>
            </w:r>
          </w:p>
          <w:p>
            <w:pPr>
              <w:spacing w:after="20"/>
              <w:ind w:left="20"/>
              <w:jc w:val="both"/>
            </w:pP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097-2/у</w:t>
            </w:r>
          </w:p>
          <w:p>
            <w:pPr>
              <w:spacing w:after="20"/>
              <w:ind w:left="20"/>
              <w:jc w:val="both"/>
            </w:pPr>
            <w:r>
              <w:rPr>
                <w:rFonts w:ascii="Times New Roman"/>
                <w:b w:val="false"/>
                <w:i w:val="false"/>
                <w:color w:val="000000"/>
                <w:sz w:val="20"/>
              </w:rPr>
              <w:t>Утверждена приказом</w:t>
            </w:r>
          </w:p>
          <w:p>
            <w:pPr>
              <w:spacing w:after="20"/>
              <w:ind w:left="20"/>
              <w:jc w:val="both"/>
            </w:pPr>
            <w:r>
              <w:rPr>
                <w:rFonts w:ascii="Times New Roman"/>
                <w:b w:val="false"/>
                <w:i w:val="false"/>
                <w:color w:val="000000"/>
                <w:sz w:val="20"/>
              </w:rPr>
              <w:t>Министра здравоохранения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"____" ________ 2021 года № _________</w:t>
            </w:r>
          </w:p>
        </w:tc>
      </w:tr>
    </w:tbl>
    <w:bookmarkStart w:name="z238" w:id="150"/>
    <w:p>
      <w:pPr>
        <w:spacing w:after="0"/>
        <w:ind w:left="0"/>
        <w:jc w:val="left"/>
      </w:pPr>
      <w:r>
        <w:rPr>
          <w:rFonts w:ascii="Times New Roman"/>
          <w:b/>
          <w:i w:val="false"/>
          <w:color w:val="000000"/>
        </w:rPr>
        <w:t xml:space="preserve"> Адамдарды емдеуге жатқызуға жіберуді ұйымдастыру жөнінде жедел ден қою шараларын қолдану туралы Бас мемлекеттік санитариялық дәрігерінің ҚАУЛЫСЫ</w:t>
      </w:r>
    </w:p>
    <w:bookmarkEnd w:id="150"/>
    <w:bookmarkStart w:name="z239" w:id="151"/>
    <w:p>
      <w:pPr>
        <w:spacing w:after="0"/>
        <w:ind w:left="0"/>
        <w:jc w:val="left"/>
      </w:pPr>
      <w:r>
        <w:rPr>
          <w:rFonts w:ascii="Times New Roman"/>
          <w:b/>
          <w:i w:val="false"/>
          <w:color w:val="000000"/>
        </w:rPr>
        <w:t xml:space="preserve"> ПОСТАНОВЛЕНИЕ главного государственного санитарного врача о применении меры оперативного реагирования об организации направления лиц на госпитализацию</w:t>
      </w:r>
    </w:p>
    <w:bookmarkEnd w:id="151"/>
    <w:bookmarkStart w:name="z240" w:id="152"/>
    <w:p>
      <w:pPr>
        <w:spacing w:after="0"/>
        <w:ind w:left="0"/>
        <w:jc w:val="left"/>
      </w:pPr>
      <w:r>
        <w:rPr>
          <w:rFonts w:ascii="Times New Roman"/>
          <w:b/>
          <w:i w:val="false"/>
          <w:color w:val="000000"/>
        </w:rPr>
        <w:t xml:space="preserve"> №__________</w:t>
      </w:r>
    </w:p>
    <w:bookmarkEnd w:id="152"/>
    <w:p>
      <w:pPr>
        <w:spacing w:after="0"/>
        <w:ind w:left="0"/>
        <w:jc w:val="both"/>
      </w:pPr>
      <w:bookmarkStart w:name="z241" w:id="153"/>
      <w:r>
        <w:rPr>
          <w:rFonts w:ascii="Times New Roman"/>
          <w:b w:val="false"/>
          <w:i w:val="false"/>
          <w:color w:val="000000"/>
          <w:sz w:val="28"/>
        </w:rPr>
        <w:t>
      "____" ____жыл (года) уақыты (время) Елдi мекен (населенный пункт) _______</w:t>
      </w:r>
    </w:p>
    <w:bookmarkEnd w:id="153"/>
    <w:p>
      <w:pPr>
        <w:spacing w:after="0"/>
        <w:ind w:left="0"/>
        <w:jc w:val="both"/>
      </w:pPr>
      <w:r>
        <w:rPr>
          <w:rFonts w:ascii="Times New Roman"/>
          <w:b w:val="false"/>
          <w:i w:val="false"/>
          <w:color w:val="000000"/>
          <w:sz w:val="28"/>
        </w:rPr>
        <w:t>Бақылау және қадағалау органының атауы</w:t>
      </w:r>
    </w:p>
    <w:p>
      <w:pPr>
        <w:spacing w:after="0"/>
        <w:ind w:left="0"/>
        <w:jc w:val="both"/>
      </w:pPr>
      <w:r>
        <w:rPr>
          <w:rFonts w:ascii="Times New Roman"/>
          <w:b w:val="false"/>
          <w:i w:val="false"/>
          <w:color w:val="000000"/>
          <w:sz w:val="28"/>
        </w:rPr>
        <w:t>(Наименование органа контроля и надзора) 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Әкімшілік-аумақтық бірліктің (көліктегі) Бас мемлекеттік санитариялық дәрігері</w:t>
      </w:r>
    </w:p>
    <w:p>
      <w:pPr>
        <w:spacing w:after="0"/>
        <w:ind w:left="0"/>
        <w:jc w:val="both"/>
      </w:pPr>
      <w:r>
        <w:rPr>
          <w:rFonts w:ascii="Times New Roman"/>
          <w:b w:val="false"/>
          <w:i w:val="false"/>
          <w:color w:val="000000"/>
          <w:sz w:val="28"/>
        </w:rPr>
        <w:t>немесе оның орынбасары (Главный государственный санитарный врач</w:t>
      </w:r>
    </w:p>
    <w:p>
      <w:pPr>
        <w:spacing w:after="0"/>
        <w:ind w:left="0"/>
        <w:jc w:val="both"/>
      </w:pPr>
      <w:r>
        <w:rPr>
          <w:rFonts w:ascii="Times New Roman"/>
          <w:b w:val="false"/>
          <w:i w:val="false"/>
          <w:color w:val="000000"/>
          <w:sz w:val="28"/>
        </w:rPr>
        <w:t>административно-территориальной единицы (на транспорте) или его заместитель)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(қажетінің астын сызу керек) тегі, аты, әкесінің аты (бар болса) (нужное подчеркнуть)</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Жедел ден қою шаралары мәніне жататын мемлекеттік бақылауды жүзеге асырудың</w:t>
      </w:r>
    </w:p>
    <w:p>
      <w:pPr>
        <w:spacing w:after="0"/>
        <w:ind w:left="0"/>
        <w:jc w:val="both"/>
      </w:pPr>
      <w:r>
        <w:rPr>
          <w:rFonts w:ascii="Times New Roman"/>
          <w:b w:val="false"/>
          <w:i w:val="false"/>
          <w:color w:val="000000"/>
          <w:sz w:val="28"/>
        </w:rPr>
        <w:t>және (немесе) нәтижелерінің ұсынылған материалдарын қарап (бар болса)</w:t>
      </w:r>
    </w:p>
    <w:p>
      <w:pPr>
        <w:spacing w:after="0"/>
        <w:ind w:left="0"/>
        <w:jc w:val="both"/>
      </w:pPr>
      <w:r>
        <w:rPr>
          <w:rFonts w:ascii="Times New Roman"/>
          <w:b w:val="false"/>
          <w:i w:val="false"/>
          <w:color w:val="000000"/>
          <w:sz w:val="28"/>
        </w:rPr>
        <w:t>(рассмотрев представленные материалы осуществления и (или) результаты</w:t>
      </w:r>
    </w:p>
    <w:p>
      <w:pPr>
        <w:spacing w:after="0"/>
        <w:ind w:left="0"/>
        <w:jc w:val="both"/>
      </w:pPr>
      <w:r>
        <w:rPr>
          <w:rFonts w:ascii="Times New Roman"/>
          <w:b w:val="false"/>
          <w:i w:val="false"/>
          <w:color w:val="000000"/>
          <w:sz w:val="28"/>
        </w:rPr>
        <w:t>государственного контроля, относящиеся к предмету меры оперативного</w:t>
      </w:r>
    </w:p>
    <w:p>
      <w:pPr>
        <w:spacing w:after="0"/>
        <w:ind w:left="0"/>
        <w:jc w:val="both"/>
      </w:pPr>
      <w:r>
        <w:rPr>
          <w:rFonts w:ascii="Times New Roman"/>
          <w:b w:val="false"/>
          <w:i w:val="false"/>
          <w:color w:val="000000"/>
          <w:sz w:val="28"/>
        </w:rPr>
        <w:t>реагирования (при наличии))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(техникалық бақылау құралдарының, бақылау және тіркеу аспаптарының, фото -</w:t>
      </w:r>
    </w:p>
    <w:p>
      <w:pPr>
        <w:spacing w:after="0"/>
        <w:ind w:left="0"/>
        <w:jc w:val="both"/>
      </w:pPr>
      <w:r>
        <w:rPr>
          <w:rFonts w:ascii="Times New Roman"/>
          <w:b w:val="false"/>
          <w:i w:val="false"/>
          <w:color w:val="000000"/>
          <w:sz w:val="28"/>
        </w:rPr>
        <w:t>және бейнеаппаратураның жазбалары, санитариялық-эпидемиологиялық сараптама</w:t>
      </w:r>
    </w:p>
    <w:p>
      <w:pPr>
        <w:spacing w:after="0"/>
        <w:ind w:left="0"/>
        <w:jc w:val="both"/>
      </w:pPr>
      <w:r>
        <w:rPr>
          <w:rFonts w:ascii="Times New Roman"/>
          <w:b w:val="false"/>
          <w:i w:val="false"/>
          <w:color w:val="000000"/>
          <w:sz w:val="28"/>
        </w:rPr>
        <w:t>нәтижелері және өзге де материалдар) (записи технических средств контроля,</w:t>
      </w:r>
    </w:p>
    <w:p>
      <w:pPr>
        <w:spacing w:after="0"/>
        <w:ind w:left="0"/>
        <w:jc w:val="both"/>
      </w:pPr>
      <w:r>
        <w:rPr>
          <w:rFonts w:ascii="Times New Roman"/>
          <w:b w:val="false"/>
          <w:i w:val="false"/>
          <w:color w:val="000000"/>
          <w:sz w:val="28"/>
        </w:rPr>
        <w:t>приборов наблюдения и фиксации, фото- и видеоаппаратуры, результаты</w:t>
      </w:r>
    </w:p>
    <w:p>
      <w:pPr>
        <w:spacing w:after="0"/>
        <w:ind w:left="0"/>
        <w:jc w:val="both"/>
      </w:pPr>
      <w:r>
        <w:rPr>
          <w:rFonts w:ascii="Times New Roman"/>
          <w:b w:val="false"/>
          <w:i w:val="false"/>
          <w:color w:val="000000"/>
          <w:sz w:val="28"/>
        </w:rPr>
        <w:t>санитарно-эпидемиологической экспертизы и иные материалы)</w:t>
      </w:r>
    </w:p>
    <w:p>
      <w:pPr>
        <w:spacing w:after="0"/>
        <w:ind w:left="0"/>
        <w:jc w:val="both"/>
      </w:pPr>
      <w:r>
        <w:rPr>
          <w:rFonts w:ascii="Times New Roman"/>
          <w:b w:val="false"/>
          <w:i w:val="false"/>
          <w:color w:val="000000"/>
          <w:sz w:val="28"/>
        </w:rPr>
        <w:t>Барысында және (немесе) нәтижелері бойынша анықтады (установил, что в ходе</w:t>
      </w:r>
    </w:p>
    <w:p>
      <w:pPr>
        <w:spacing w:after="0"/>
        <w:ind w:left="0"/>
        <w:jc w:val="both"/>
      </w:pPr>
      <w:r>
        <w:rPr>
          <w:rFonts w:ascii="Times New Roman"/>
          <w:b w:val="false"/>
          <w:i w:val="false"/>
          <w:color w:val="000000"/>
          <w:sz w:val="28"/>
        </w:rPr>
        <w:t>и (или) по результатам) _________________________________________________</w:t>
      </w:r>
    </w:p>
    <w:p>
      <w:pPr>
        <w:spacing w:after="0"/>
        <w:ind w:left="0"/>
        <w:jc w:val="both"/>
      </w:pPr>
      <w:r>
        <w:rPr>
          <w:rFonts w:ascii="Times New Roman"/>
          <w:b w:val="false"/>
          <w:i w:val="false"/>
          <w:color w:val="000000"/>
          <w:sz w:val="28"/>
        </w:rPr>
        <w:t>бақылау нысаны (форма контроля)</w:t>
      </w:r>
    </w:p>
    <w:p>
      <w:pPr>
        <w:spacing w:after="0"/>
        <w:ind w:left="0"/>
        <w:jc w:val="both"/>
      </w:pPr>
      <w:r>
        <w:rPr>
          <w:rFonts w:ascii="Times New Roman"/>
          <w:b w:val="false"/>
          <w:i w:val="false"/>
          <w:color w:val="000000"/>
          <w:sz w:val="28"/>
        </w:rPr>
        <w:t>Лауазымды тұлға (должностным лицом) ___________________________________</w:t>
      </w:r>
    </w:p>
    <w:p>
      <w:pPr>
        <w:spacing w:after="0"/>
        <w:ind w:left="0"/>
        <w:jc w:val="both"/>
      </w:pPr>
      <w:r>
        <w:rPr>
          <w:rFonts w:ascii="Times New Roman"/>
          <w:b w:val="false"/>
          <w:i w:val="false"/>
          <w:color w:val="000000"/>
          <w:sz w:val="28"/>
        </w:rPr>
        <w:t>лауазымы, тегі, аты, әкесінің аты (бар болса) (должность, фамилия, имя, отчество</w:t>
      </w:r>
    </w:p>
    <w:p>
      <w:pPr>
        <w:spacing w:after="0"/>
        <w:ind w:left="0"/>
        <w:jc w:val="both"/>
      </w:pPr>
      <w:r>
        <w:rPr>
          <w:rFonts w:ascii="Times New Roman"/>
          <w:b w:val="false"/>
          <w:i w:val="false"/>
          <w:color w:val="000000"/>
          <w:sz w:val="28"/>
        </w:rPr>
        <w:t>(при его наличии)</w:t>
      </w:r>
    </w:p>
    <w:p>
      <w:pPr>
        <w:spacing w:after="0"/>
        <w:ind w:left="0"/>
        <w:jc w:val="both"/>
      </w:pPr>
      <w:r>
        <w:rPr>
          <w:rFonts w:ascii="Times New Roman"/>
          <w:b w:val="false"/>
          <w:i w:val="false"/>
          <w:color w:val="000000"/>
          <w:sz w:val="28"/>
        </w:rPr>
        <w:t>Мыналарды анықтады (выявлено следующее): ______________________________</w:t>
      </w:r>
    </w:p>
    <w:p>
      <w:pPr>
        <w:spacing w:after="0"/>
        <w:ind w:left="0"/>
        <w:jc w:val="both"/>
      </w:pPr>
      <w:r>
        <w:rPr>
          <w:rFonts w:ascii="Times New Roman"/>
          <w:b w:val="false"/>
          <w:i w:val="false"/>
          <w:color w:val="000000"/>
          <w:sz w:val="28"/>
        </w:rPr>
        <w:t>бұзушылықтың (лар) анықталған күні (дата выявления нарушения (й)</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жедел ден қою шараларын қолдануға негіз болып табылатын халықтың санитариялық-</w:t>
      </w:r>
    </w:p>
    <w:p>
      <w:pPr>
        <w:spacing w:after="0"/>
        <w:ind w:left="0"/>
        <w:jc w:val="both"/>
      </w:pPr>
      <w:r>
        <w:rPr>
          <w:rFonts w:ascii="Times New Roman"/>
          <w:b w:val="false"/>
          <w:i w:val="false"/>
          <w:color w:val="000000"/>
          <w:sz w:val="28"/>
        </w:rPr>
        <w:t>эпидемиологиялық саламаттылығы саласындағы нормативтік құқықтық актілер</w:t>
      </w:r>
    </w:p>
    <w:p>
      <w:pPr>
        <w:spacing w:after="0"/>
        <w:ind w:left="0"/>
        <w:jc w:val="both"/>
      </w:pPr>
      <w:r>
        <w:rPr>
          <w:rFonts w:ascii="Times New Roman"/>
          <w:b w:val="false"/>
          <w:i w:val="false"/>
          <w:color w:val="000000"/>
          <w:sz w:val="28"/>
        </w:rPr>
        <w:t>талаптарының бұзылуын көрсету (указать нарушения требований нормативных</w:t>
      </w:r>
    </w:p>
    <w:p>
      <w:pPr>
        <w:spacing w:after="0"/>
        <w:ind w:left="0"/>
        <w:jc w:val="both"/>
      </w:pPr>
      <w:r>
        <w:rPr>
          <w:rFonts w:ascii="Times New Roman"/>
          <w:b w:val="false"/>
          <w:i w:val="false"/>
          <w:color w:val="000000"/>
          <w:sz w:val="28"/>
        </w:rPr>
        <w:t>правовых актов в сфере санитарно-эпидемиологического благополучия населения,</w:t>
      </w:r>
    </w:p>
    <w:p>
      <w:pPr>
        <w:spacing w:after="0"/>
        <w:ind w:left="0"/>
        <w:jc w:val="both"/>
      </w:pPr>
      <w:r>
        <w:rPr>
          <w:rFonts w:ascii="Times New Roman"/>
          <w:b w:val="false"/>
          <w:i w:val="false"/>
          <w:color w:val="000000"/>
          <w:sz w:val="28"/>
        </w:rPr>
        <w:t>являющиеся основанием для применения меры оперативного реагирования)</w:t>
      </w:r>
    </w:p>
    <w:p>
      <w:pPr>
        <w:spacing w:after="0"/>
        <w:ind w:left="0"/>
        <w:jc w:val="both"/>
      </w:pPr>
      <w:r>
        <w:rPr>
          <w:rFonts w:ascii="Times New Roman"/>
          <w:b w:val="false"/>
          <w:i w:val="false"/>
          <w:color w:val="000000"/>
          <w:sz w:val="28"/>
        </w:rPr>
        <w:t>"Халық денсаулығы және денсаулық сақтау жүйесі туралы" Қазақстан Республикасы</w:t>
      </w:r>
    </w:p>
    <w:p>
      <w:pPr>
        <w:spacing w:after="0"/>
        <w:ind w:left="0"/>
        <w:jc w:val="both"/>
      </w:pPr>
      <w:r>
        <w:rPr>
          <w:rFonts w:ascii="Times New Roman"/>
          <w:b w:val="false"/>
          <w:i w:val="false"/>
          <w:color w:val="000000"/>
          <w:sz w:val="28"/>
        </w:rPr>
        <w:t>Кодексінің 38-бабы 1-тармағының 1) тармақшасының, 38 бабы 2 тармағының</w:t>
      </w:r>
    </w:p>
    <w:p>
      <w:pPr>
        <w:spacing w:after="0"/>
        <w:ind w:left="0"/>
        <w:jc w:val="both"/>
      </w:pPr>
      <w:r>
        <w:rPr>
          <w:rFonts w:ascii="Times New Roman"/>
          <w:b w:val="false"/>
          <w:i w:val="false"/>
          <w:color w:val="000000"/>
          <w:sz w:val="28"/>
        </w:rPr>
        <w:t xml:space="preserve">4 тармақшасының негізінде ҚАУЛЫ ЕТЕМІН (на основании </w:t>
      </w:r>
      <w:r>
        <w:rPr>
          <w:rFonts w:ascii="Times New Roman"/>
          <w:b w:val="false"/>
          <w:i w:val="false"/>
          <w:color w:val="000000"/>
          <w:sz w:val="28"/>
        </w:rPr>
        <w:t>подпункта 1)</w:t>
      </w:r>
      <w:r>
        <w:rPr>
          <w:rFonts w:ascii="Times New Roman"/>
          <w:b w:val="false"/>
          <w:i w:val="false"/>
          <w:color w:val="000000"/>
          <w:sz w:val="28"/>
        </w:rPr>
        <w:t xml:space="preserve"> пункта 1</w:t>
      </w:r>
    </w:p>
    <w:p>
      <w:pPr>
        <w:spacing w:after="0"/>
        <w:ind w:left="0"/>
        <w:jc w:val="both"/>
      </w:pPr>
      <w:r>
        <w:rPr>
          <w:rFonts w:ascii="Times New Roman"/>
          <w:b w:val="false"/>
          <w:i w:val="false"/>
          <w:color w:val="000000"/>
          <w:sz w:val="28"/>
        </w:rPr>
        <w:t xml:space="preserve">статьи 38, </w:t>
      </w:r>
      <w:r>
        <w:rPr>
          <w:rFonts w:ascii="Times New Roman"/>
          <w:b w:val="false"/>
          <w:i w:val="false"/>
          <w:color w:val="000000"/>
          <w:sz w:val="28"/>
        </w:rPr>
        <w:t>подпункта 4)</w:t>
      </w:r>
      <w:r>
        <w:rPr>
          <w:rFonts w:ascii="Times New Roman"/>
          <w:b w:val="false"/>
          <w:i w:val="false"/>
          <w:color w:val="000000"/>
          <w:sz w:val="28"/>
        </w:rPr>
        <w:t xml:space="preserve"> пункта 2 статьи 38 Кодекса Республики Казахстан</w:t>
      </w:r>
    </w:p>
    <w:p>
      <w:pPr>
        <w:spacing w:after="0"/>
        <w:ind w:left="0"/>
        <w:jc w:val="both"/>
      </w:pPr>
      <w:r>
        <w:rPr>
          <w:rFonts w:ascii="Times New Roman"/>
          <w:b w:val="false"/>
          <w:i w:val="false"/>
          <w:color w:val="000000"/>
          <w:sz w:val="28"/>
        </w:rPr>
        <w:t xml:space="preserve">"О здоровье народа и системе здравоохранения" </w:t>
      </w:r>
      <w:r>
        <w:rPr>
          <w:rFonts w:ascii="Times New Roman"/>
          <w:b/>
          <w:i w:val="false"/>
          <w:color w:val="000000"/>
          <w:sz w:val="28"/>
        </w:rPr>
        <w:t>ПОСТАНОВЛЯЮ)</w:t>
      </w:r>
      <w:r>
        <w:rPr>
          <w:rFonts w:ascii="Times New Roman"/>
          <w:b w:val="false"/>
          <w:i w:val="false"/>
          <w:color w:val="000000"/>
          <w:sz w:val="28"/>
        </w:rPr>
        <w:t>:</w:t>
      </w:r>
    </w:p>
    <w:p>
      <w:pPr>
        <w:spacing w:after="0"/>
        <w:ind w:left="0"/>
        <w:jc w:val="both"/>
      </w:pPr>
      <w:r>
        <w:rPr>
          <w:rFonts w:ascii="Times New Roman"/>
          <w:b w:val="false"/>
          <w:i w:val="false"/>
          <w:color w:val="000000"/>
          <w:sz w:val="28"/>
        </w:rPr>
        <w:t>Осы қаулыны алған күннен бастап, шұғыл түрде мына адамдарды емдеуге жатқызуға</w:t>
      </w:r>
    </w:p>
    <w:p>
      <w:pPr>
        <w:spacing w:after="0"/>
        <w:ind w:left="0"/>
        <w:jc w:val="both"/>
      </w:pPr>
      <w:r>
        <w:rPr>
          <w:rFonts w:ascii="Times New Roman"/>
          <w:b w:val="false"/>
          <w:i w:val="false"/>
          <w:color w:val="000000"/>
          <w:sz w:val="28"/>
        </w:rPr>
        <w:t>жіберуді ұйымдастыру (незамедлительно со дня получения настоящего постановления</w:t>
      </w:r>
    </w:p>
    <w:p>
      <w:pPr>
        <w:spacing w:after="0"/>
        <w:ind w:left="0"/>
        <w:jc w:val="both"/>
      </w:pPr>
      <w:r>
        <w:rPr>
          <w:rFonts w:ascii="Times New Roman"/>
          <w:b w:val="false"/>
          <w:i w:val="false"/>
          <w:color w:val="000000"/>
          <w:sz w:val="28"/>
        </w:rPr>
        <w:t>организовать направление следующих лиц на госпитализацию)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p>
            <w:pPr>
              <w:spacing w:after="20"/>
              <w:ind w:left="20"/>
              <w:jc w:val="both"/>
            </w:pPr>
            <w:r>
              <w:rPr>
                <w:rFonts w:ascii="Times New Roman"/>
                <w:b w:val="false"/>
                <w:i w:val="false"/>
                <w:color w:val="000000"/>
                <w:sz w:val="20"/>
              </w:rPr>
              <w:t>(Дата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p>
            <w:pPr>
              <w:spacing w:after="20"/>
              <w:ind w:left="20"/>
              <w:jc w:val="both"/>
            </w:pPr>
            <w:r>
              <w:rPr>
                <w:rFonts w:ascii="Times New Roman"/>
                <w:b w:val="false"/>
                <w:i w:val="false"/>
                <w:color w:val="000000"/>
                <w:sz w:val="20"/>
              </w:rPr>
              <w:t>(Диагноз)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Жіберіледі</w:t>
            </w:r>
          </w:p>
          <w:p>
            <w:pPr>
              <w:spacing w:after="20"/>
              <w:ind w:left="20"/>
              <w:jc w:val="both"/>
            </w:pPr>
            <w:r>
              <w:rPr>
                <w:rFonts w:ascii="Times New Roman"/>
                <w:b w:val="false"/>
                <w:i w:val="false"/>
                <w:color w:val="000000"/>
                <w:sz w:val="20"/>
              </w:rPr>
              <w:t>(Направляется 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bookmarkStart w:name="z242" w:id="154"/>
      <w:r>
        <w:rPr>
          <w:rFonts w:ascii="Times New Roman"/>
          <w:b w:val="false"/>
          <w:i w:val="false"/>
          <w:color w:val="000000"/>
          <w:sz w:val="28"/>
        </w:rPr>
        <w:t>
      Осы қаулының орындалуы туралы ақпарат</w:t>
      </w:r>
    </w:p>
    <w:bookmarkEnd w:id="154"/>
    <w:p>
      <w:pPr>
        <w:spacing w:after="0"/>
        <w:ind w:left="0"/>
        <w:jc w:val="both"/>
      </w:pPr>
      <w:r>
        <w:rPr>
          <w:rFonts w:ascii="Times New Roman"/>
          <w:b w:val="false"/>
          <w:i w:val="false"/>
          <w:color w:val="000000"/>
          <w:sz w:val="28"/>
        </w:rPr>
        <w:t>(Информацию о выполнении настоящего постановления представить в) 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мемлекеттік органның атауы (наименование государственного органа)</w:t>
      </w:r>
    </w:p>
    <w:p>
      <w:pPr>
        <w:spacing w:after="0"/>
        <w:ind w:left="0"/>
        <w:jc w:val="both"/>
      </w:pPr>
      <w:r>
        <w:rPr>
          <w:rFonts w:ascii="Times New Roman"/>
          <w:b w:val="false"/>
          <w:i w:val="false"/>
          <w:color w:val="000000"/>
          <w:sz w:val="28"/>
        </w:rPr>
        <w:t>(к) "___" ______________жылы (года) ұсынылсын.</w:t>
      </w:r>
    </w:p>
    <w:p>
      <w:pPr>
        <w:spacing w:after="0"/>
        <w:ind w:left="0"/>
        <w:jc w:val="both"/>
      </w:pPr>
      <w:r>
        <w:rPr>
          <w:rFonts w:ascii="Times New Roman"/>
          <w:b w:val="false"/>
          <w:i w:val="false"/>
          <w:color w:val="000000"/>
          <w:sz w:val="28"/>
        </w:rPr>
        <w:t>Осы қаулының орындалуы үшін жауапкершілік мыналарға жүктеледі</w:t>
      </w:r>
    </w:p>
    <w:p>
      <w:pPr>
        <w:spacing w:after="0"/>
        <w:ind w:left="0"/>
        <w:jc w:val="both"/>
      </w:pPr>
      <w:r>
        <w:rPr>
          <w:rFonts w:ascii="Times New Roman"/>
          <w:b w:val="false"/>
          <w:i w:val="false"/>
          <w:color w:val="000000"/>
          <w:sz w:val="28"/>
        </w:rPr>
        <w:t>(Ответственность за выполнение настоящего постановления возлагается на):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бақылау және қадағалау субъектісінің (объектісінің) лауазымы, тегі, аты, әкесінің аты</w:t>
      </w:r>
    </w:p>
    <w:p>
      <w:pPr>
        <w:spacing w:after="0"/>
        <w:ind w:left="0"/>
        <w:jc w:val="both"/>
      </w:pPr>
      <w:r>
        <w:rPr>
          <w:rFonts w:ascii="Times New Roman"/>
          <w:b w:val="false"/>
          <w:i w:val="false"/>
          <w:color w:val="000000"/>
          <w:sz w:val="28"/>
        </w:rPr>
        <w:t>(ол болған кезде), толық атауы (должность, фамилия, имя, отчество (при его наличии),</w:t>
      </w:r>
    </w:p>
    <w:p>
      <w:pPr>
        <w:spacing w:after="0"/>
        <w:ind w:left="0"/>
        <w:jc w:val="both"/>
      </w:pPr>
      <w:r>
        <w:rPr>
          <w:rFonts w:ascii="Times New Roman"/>
          <w:b w:val="false"/>
          <w:i w:val="false"/>
          <w:color w:val="000000"/>
          <w:sz w:val="28"/>
        </w:rPr>
        <w:t>полное наименование субъекта (объекта) контроля и надзора)</w:t>
      </w:r>
    </w:p>
    <w:p>
      <w:pPr>
        <w:spacing w:after="0"/>
        <w:ind w:left="0"/>
        <w:jc w:val="both"/>
      </w:pPr>
      <w:r>
        <w:rPr>
          <w:rFonts w:ascii="Times New Roman"/>
          <w:b w:val="false"/>
          <w:i w:val="false"/>
          <w:color w:val="000000"/>
          <w:sz w:val="28"/>
        </w:rPr>
        <w:t>Жедел ден қою шараларын қолдану туралы қаулыны алу туралы мәліметтер</w:t>
      </w:r>
    </w:p>
    <w:p>
      <w:pPr>
        <w:spacing w:after="0"/>
        <w:ind w:left="0"/>
        <w:jc w:val="both"/>
      </w:pPr>
      <w:r>
        <w:rPr>
          <w:rFonts w:ascii="Times New Roman"/>
          <w:b w:val="false"/>
          <w:i w:val="false"/>
          <w:color w:val="000000"/>
          <w:sz w:val="28"/>
        </w:rPr>
        <w:t>(қолма-қол немесе пошта арқылы мекенжайға хабарламасы бар тапсырыс хатпен,</w:t>
      </w:r>
    </w:p>
    <w:p>
      <w:pPr>
        <w:spacing w:after="0"/>
        <w:ind w:left="0"/>
        <w:jc w:val="both"/>
      </w:pPr>
      <w:r>
        <w:rPr>
          <w:rFonts w:ascii="Times New Roman"/>
          <w:b w:val="false"/>
          <w:i w:val="false"/>
          <w:color w:val="000000"/>
          <w:sz w:val="28"/>
        </w:rPr>
        <w:t>электрондық мекенжайға) (Сведения о получении постановления о применении меры</w:t>
      </w:r>
    </w:p>
    <w:p>
      <w:pPr>
        <w:spacing w:after="0"/>
        <w:ind w:left="0"/>
        <w:jc w:val="both"/>
      </w:pPr>
      <w:r>
        <w:rPr>
          <w:rFonts w:ascii="Times New Roman"/>
          <w:b w:val="false"/>
          <w:i w:val="false"/>
          <w:color w:val="000000"/>
          <w:sz w:val="28"/>
        </w:rPr>
        <w:t>оперативного реагирования (нарочно или по почте заказным письмом с уведомлением</w:t>
      </w:r>
    </w:p>
    <w:p>
      <w:pPr>
        <w:spacing w:after="0"/>
        <w:ind w:left="0"/>
        <w:jc w:val="both"/>
      </w:pPr>
      <w:r>
        <w:rPr>
          <w:rFonts w:ascii="Times New Roman"/>
          <w:b w:val="false"/>
          <w:i w:val="false"/>
          <w:color w:val="000000"/>
          <w:sz w:val="28"/>
        </w:rPr>
        <w:t>на адрес, на электронный адрес))</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Бақылау және қадағалау субъектісі басшысының немесе оның өкілінің қолы мен күні</w:t>
      </w:r>
    </w:p>
    <w:p>
      <w:pPr>
        <w:spacing w:after="0"/>
        <w:ind w:left="0"/>
        <w:jc w:val="both"/>
      </w:pPr>
      <w:r>
        <w:rPr>
          <w:rFonts w:ascii="Times New Roman"/>
          <w:b w:val="false"/>
          <w:i w:val="false"/>
          <w:color w:val="000000"/>
          <w:sz w:val="28"/>
        </w:rPr>
        <w:t>(Дата и подпись руководителя субъекта контроля и надзора или его представителя)</w:t>
      </w:r>
    </w:p>
    <w:p>
      <w:pPr>
        <w:spacing w:after="0"/>
        <w:ind w:left="0"/>
        <w:jc w:val="both"/>
      </w:pPr>
      <w:r>
        <w:rPr>
          <w:rFonts w:ascii="Times New Roman"/>
          <w:b w:val="false"/>
          <w:i w:val="false"/>
          <w:color w:val="000000"/>
          <w:sz w:val="28"/>
        </w:rPr>
        <w:t>Бақылау және қадағалау субъектісінің басшысы немесе оның өкілі жедел ден қою</w:t>
      </w:r>
    </w:p>
    <w:p>
      <w:pPr>
        <w:spacing w:after="0"/>
        <w:ind w:left="0"/>
        <w:jc w:val="both"/>
      </w:pPr>
      <w:r>
        <w:rPr>
          <w:rFonts w:ascii="Times New Roman"/>
          <w:b w:val="false"/>
          <w:i w:val="false"/>
          <w:color w:val="000000"/>
          <w:sz w:val="28"/>
        </w:rPr>
        <w:t>шараларын қолдану туралы қаулыны алудан бас тартты (Руководитель субъекта</w:t>
      </w:r>
    </w:p>
    <w:p>
      <w:pPr>
        <w:spacing w:after="0"/>
        <w:ind w:left="0"/>
        <w:jc w:val="both"/>
      </w:pPr>
      <w:r>
        <w:rPr>
          <w:rFonts w:ascii="Times New Roman"/>
          <w:b w:val="false"/>
          <w:i w:val="false"/>
          <w:color w:val="000000"/>
          <w:sz w:val="28"/>
        </w:rPr>
        <w:t>контроля и надзора или его представитель отказался от получения постановления</w:t>
      </w:r>
    </w:p>
    <w:p>
      <w:pPr>
        <w:spacing w:after="0"/>
        <w:ind w:left="0"/>
        <w:jc w:val="both"/>
      </w:pPr>
      <w:r>
        <w:rPr>
          <w:rFonts w:ascii="Times New Roman"/>
          <w:b w:val="false"/>
          <w:i w:val="false"/>
          <w:color w:val="000000"/>
          <w:sz w:val="28"/>
        </w:rPr>
        <w:t>о применении меры оперативного реагирования)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лауазымды адамның қолы және тегі, аты, әкесінің аты (бар болса) (подпись</w:t>
      </w:r>
    </w:p>
    <w:p>
      <w:pPr>
        <w:spacing w:after="0"/>
        <w:ind w:left="0"/>
        <w:jc w:val="both"/>
      </w:pPr>
      <w:r>
        <w:rPr>
          <w:rFonts w:ascii="Times New Roman"/>
          <w:b w:val="false"/>
          <w:i w:val="false"/>
          <w:color w:val="000000"/>
          <w:sz w:val="28"/>
        </w:rPr>
        <w:t>и фамилия, имя, отчество (при его наличии) должностного лица)</w:t>
      </w:r>
    </w:p>
    <w:p>
      <w:pPr>
        <w:spacing w:after="0"/>
        <w:ind w:left="0"/>
        <w:jc w:val="both"/>
      </w:pPr>
      <w:r>
        <w:rPr>
          <w:rFonts w:ascii="Times New Roman"/>
          <w:b w:val="false"/>
          <w:i w:val="false"/>
          <w:color w:val="000000"/>
          <w:sz w:val="28"/>
        </w:rPr>
        <w:t>Жедел ден қою шараларын қолдану туралы қаулыны ресімдеген лауазымды адам</w:t>
      </w:r>
    </w:p>
    <w:p>
      <w:pPr>
        <w:spacing w:after="0"/>
        <w:ind w:left="0"/>
        <w:jc w:val="both"/>
      </w:pPr>
      <w:r>
        <w:rPr>
          <w:rFonts w:ascii="Times New Roman"/>
          <w:b w:val="false"/>
          <w:i w:val="false"/>
          <w:color w:val="000000"/>
          <w:sz w:val="28"/>
        </w:rPr>
        <w:t>(Должностное лицо, оформившее постановление о применении меры оперативного</w:t>
      </w:r>
    </w:p>
    <w:p>
      <w:pPr>
        <w:spacing w:after="0"/>
        <w:ind w:left="0"/>
        <w:jc w:val="both"/>
      </w:pPr>
      <w:r>
        <w:rPr>
          <w:rFonts w:ascii="Times New Roman"/>
          <w:b w:val="false"/>
          <w:i w:val="false"/>
          <w:color w:val="000000"/>
          <w:sz w:val="28"/>
        </w:rPr>
        <w:t>реагирования)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Тегі, аты, әкесінің аты (бар болса) және қолы</w:t>
      </w:r>
    </w:p>
    <w:p>
      <w:pPr>
        <w:spacing w:after="0"/>
        <w:ind w:left="0"/>
        <w:jc w:val="both"/>
      </w:pPr>
      <w:r>
        <w:rPr>
          <w:rFonts w:ascii="Times New Roman"/>
          <w:b w:val="false"/>
          <w:i w:val="false"/>
          <w:color w:val="000000"/>
          <w:sz w:val="28"/>
        </w:rPr>
        <w:t>(подпись и фамилия, имя, отчество (при его наличии)</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w:t>
            </w:r>
          </w:p>
          <w:p>
            <w:pPr>
              <w:spacing w:after="20"/>
              <w:ind w:left="20"/>
              <w:jc w:val="both"/>
            </w:pPr>
            <w:r>
              <w:rPr>
                <w:rFonts w:ascii="Times New Roman"/>
                <w:b w:val="false"/>
                <w:i w:val="false"/>
                <w:color w:val="000000"/>
                <w:sz w:val="20"/>
              </w:rPr>
              <w:t>саласындағы мемлекеттік органның басшысы</w:t>
            </w:r>
          </w:p>
          <w:p>
            <w:pPr>
              <w:spacing w:after="20"/>
              <w:ind w:left="20"/>
              <w:jc w:val="both"/>
            </w:pPr>
            <w:r>
              <w:rPr>
                <w:rFonts w:ascii="Times New Roman"/>
                <w:b w:val="false"/>
                <w:i w:val="false"/>
                <w:color w:val="000000"/>
                <w:sz w:val="20"/>
              </w:rPr>
              <w:t>Руководитель государственного органа в сфере</w:t>
            </w:r>
          </w:p>
          <w:p>
            <w:pPr>
              <w:spacing w:after="20"/>
              <w:ind w:left="20"/>
              <w:jc w:val="both"/>
            </w:pPr>
            <w:r>
              <w:rPr>
                <w:rFonts w:ascii="Times New Roman"/>
                <w:b w:val="false"/>
                <w:i w:val="false"/>
                <w:color w:val="000000"/>
                <w:sz w:val="20"/>
              </w:rPr>
              <w:t>санитарно-эпидемиологического благополучия населения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Место печати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ФИО</w:t>
            </w:r>
          </w:p>
        </w:tc>
      </w:tr>
    </w:tbl>
    <w:p>
      <w:pPr>
        <w:spacing w:after="0"/>
        <w:ind w:left="0"/>
        <w:jc w:val="both"/>
      </w:pPr>
      <w:bookmarkStart w:name="z243" w:id="155"/>
      <w:r>
        <w:rPr>
          <w:rFonts w:ascii="Times New Roman"/>
          <w:b w:val="false"/>
          <w:i w:val="false"/>
          <w:color w:val="000000"/>
          <w:sz w:val="28"/>
        </w:rPr>
        <w:t>
      Қаулы ___ данада жасалды</w:t>
      </w:r>
    </w:p>
    <w:bookmarkEnd w:id="155"/>
    <w:p>
      <w:pPr>
        <w:spacing w:after="0"/>
        <w:ind w:left="0"/>
        <w:jc w:val="both"/>
      </w:pPr>
      <w:r>
        <w:rPr>
          <w:rFonts w:ascii="Times New Roman"/>
          <w:b w:val="false"/>
          <w:i w:val="false"/>
          <w:color w:val="000000"/>
          <w:sz w:val="28"/>
        </w:rPr>
        <w:t>Постановление составлено в 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103-1-қосымша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103-1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 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Денсаулық сақтау министрлігі</w:t>
            </w:r>
          </w:p>
          <w:p>
            <w:pPr>
              <w:spacing w:after="20"/>
              <w:ind w:left="20"/>
              <w:jc w:val="both"/>
            </w:pPr>
            <w:r>
              <w:rPr>
                <w:rFonts w:ascii="Times New Roman"/>
                <w:b w:val="false"/>
                <w:i w:val="false"/>
                <w:color w:val="000000"/>
                <w:sz w:val="20"/>
              </w:rPr>
              <w:t>Министерство здравоохранения</w:t>
            </w:r>
          </w:p>
          <w:p>
            <w:pPr>
              <w:spacing w:after="20"/>
              <w:ind w:left="20"/>
              <w:jc w:val="both"/>
            </w:pPr>
            <w:r>
              <w:rPr>
                <w:rFonts w:ascii="Times New Roman"/>
                <w:b w:val="false"/>
                <w:i w:val="false"/>
                <w:color w:val="000000"/>
                <w:sz w:val="20"/>
              </w:rPr>
              <w:t>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Денсаулық сақтау министрінің</w:t>
            </w:r>
          </w:p>
          <w:p>
            <w:pPr>
              <w:spacing w:after="20"/>
              <w:ind w:left="20"/>
              <w:jc w:val="both"/>
            </w:pPr>
            <w:r>
              <w:rPr>
                <w:rFonts w:ascii="Times New Roman"/>
                <w:b w:val="false"/>
                <w:i w:val="false"/>
                <w:color w:val="000000"/>
                <w:sz w:val="20"/>
              </w:rPr>
              <w:t>2021 жылғы "___" _________ №_______</w:t>
            </w:r>
          </w:p>
          <w:p>
            <w:pPr>
              <w:spacing w:after="20"/>
              <w:ind w:left="20"/>
              <w:jc w:val="both"/>
            </w:pPr>
            <w:r>
              <w:rPr>
                <w:rFonts w:ascii="Times New Roman"/>
                <w:b w:val="false"/>
                <w:i w:val="false"/>
                <w:color w:val="000000"/>
                <w:sz w:val="20"/>
              </w:rPr>
              <w:t>бұйрығымен бекітілген № 103-1/е</w:t>
            </w:r>
          </w:p>
          <w:p>
            <w:pPr>
              <w:spacing w:after="20"/>
              <w:ind w:left="20"/>
              <w:jc w:val="both"/>
            </w:pPr>
            <w:r>
              <w:rPr>
                <w:rFonts w:ascii="Times New Roman"/>
                <w:b w:val="false"/>
                <w:i w:val="false"/>
                <w:color w:val="000000"/>
                <w:sz w:val="20"/>
              </w:rPr>
              <w:t>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қызметтiң мемлекеттiк органының</w:t>
            </w:r>
          </w:p>
          <w:p>
            <w:pPr>
              <w:spacing w:after="20"/>
              <w:ind w:left="20"/>
              <w:jc w:val="both"/>
            </w:pP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Наименование государственного</w:t>
            </w:r>
          </w:p>
          <w:p>
            <w:pPr>
              <w:spacing w:after="20"/>
              <w:ind w:left="20"/>
              <w:jc w:val="both"/>
            </w:pPr>
            <w:r>
              <w:rPr>
                <w:rFonts w:ascii="Times New Roman"/>
                <w:b w:val="false"/>
                <w:i w:val="false"/>
                <w:color w:val="000000"/>
                <w:sz w:val="20"/>
              </w:rPr>
              <w:t>органа санитарно-эпидемиологической</w:t>
            </w:r>
          </w:p>
          <w:p>
            <w:pPr>
              <w:spacing w:after="20"/>
              <w:ind w:left="20"/>
              <w:jc w:val="both"/>
            </w:pP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103-1/у</w:t>
            </w:r>
          </w:p>
          <w:p>
            <w:pPr>
              <w:spacing w:after="20"/>
              <w:ind w:left="20"/>
              <w:jc w:val="both"/>
            </w:pPr>
            <w:r>
              <w:rPr>
                <w:rFonts w:ascii="Times New Roman"/>
                <w:b w:val="false"/>
                <w:i w:val="false"/>
                <w:color w:val="000000"/>
                <w:sz w:val="20"/>
              </w:rPr>
              <w:t>Утверждена приказом</w:t>
            </w:r>
          </w:p>
          <w:p>
            <w:pPr>
              <w:spacing w:after="20"/>
              <w:ind w:left="20"/>
              <w:jc w:val="both"/>
            </w:pPr>
            <w:r>
              <w:rPr>
                <w:rFonts w:ascii="Times New Roman"/>
                <w:b w:val="false"/>
                <w:i w:val="false"/>
                <w:color w:val="000000"/>
                <w:sz w:val="20"/>
              </w:rPr>
              <w:t>Министра здравоохранения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"____" ________ 2021 года №__________</w:t>
            </w:r>
          </w:p>
        </w:tc>
      </w:tr>
    </w:tbl>
    <w:bookmarkStart w:name="z248" w:id="156"/>
    <w:p>
      <w:pPr>
        <w:spacing w:after="0"/>
        <w:ind w:left="0"/>
        <w:jc w:val="left"/>
      </w:pPr>
      <w:r>
        <w:rPr>
          <w:rFonts w:ascii="Times New Roman"/>
          <w:b/>
          <w:i w:val="false"/>
          <w:color w:val="000000"/>
        </w:rPr>
        <w:t xml:space="preserve"> Еуразиялық экономикалық одақтың техникалық регламенттерінің талаптарына және (немесе) Бірыңғай санитариялық-эпидемиологиялық және гигиеналық талаптарына сәйкес келмейтін (сәйкес келмейтін) өнімді (тауарларды) өткізуден алып қою және кері қайтарып алу жөнінде жедел ден қою шараларын қолдану туралы Бас мемлекеттік санитариялық дәрігердің қаулыларын тіркеу туралы ЖУРНАЛЫ</w:t>
      </w:r>
    </w:p>
    <w:bookmarkEnd w:id="156"/>
    <w:bookmarkStart w:name="z249" w:id="157"/>
    <w:p>
      <w:pPr>
        <w:spacing w:after="0"/>
        <w:ind w:left="0"/>
        <w:jc w:val="left"/>
      </w:pPr>
      <w:r>
        <w:rPr>
          <w:rFonts w:ascii="Times New Roman"/>
          <w:b/>
          <w:i w:val="false"/>
          <w:color w:val="000000"/>
        </w:rPr>
        <w:t xml:space="preserve"> ЖУРНАЛ регистрации постановлений главного государственного санитарного врача о применении меры оперативного реагирования об изъятии и отзыве с реализации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w:t>
      </w:r>
    </w:p>
    <w:bookmarkEnd w:id="157"/>
    <w:p>
      <w:pPr>
        <w:spacing w:after="0"/>
        <w:ind w:left="0"/>
        <w:jc w:val="both"/>
      </w:pPr>
      <w:bookmarkStart w:name="z250" w:id="158"/>
      <w:r>
        <w:rPr>
          <w:rFonts w:ascii="Times New Roman"/>
          <w:b w:val="false"/>
          <w:i w:val="false"/>
          <w:color w:val="000000"/>
          <w:sz w:val="28"/>
        </w:rPr>
        <w:t>
      Басталды (Начат) "____"_______________ж. (г.)</w:t>
      </w:r>
    </w:p>
    <w:bookmarkEnd w:id="158"/>
    <w:p>
      <w:pPr>
        <w:spacing w:after="0"/>
        <w:ind w:left="0"/>
        <w:jc w:val="both"/>
      </w:pPr>
      <w:r>
        <w:rPr>
          <w:rFonts w:ascii="Times New Roman"/>
          <w:b w:val="false"/>
          <w:i w:val="false"/>
          <w:color w:val="000000"/>
          <w:sz w:val="28"/>
        </w:rPr>
        <w:t>Аяқталды (Окончен) "____"_______________ж.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шығарылған күні мен нөмері</w:t>
            </w:r>
          </w:p>
          <w:p>
            <w:pPr>
              <w:spacing w:after="20"/>
              <w:ind w:left="20"/>
              <w:jc w:val="both"/>
            </w:pPr>
            <w:r>
              <w:rPr>
                <w:rFonts w:ascii="Times New Roman"/>
                <w:b w:val="false"/>
                <w:i w:val="false"/>
                <w:color w:val="000000"/>
                <w:sz w:val="20"/>
              </w:rPr>
              <w:t>(Дата и номер постановления)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атауы</w:t>
            </w:r>
          </w:p>
          <w:p>
            <w:pPr>
              <w:spacing w:after="20"/>
              <w:ind w:left="20"/>
              <w:jc w:val="both"/>
            </w:pPr>
            <w:r>
              <w:rPr>
                <w:rFonts w:ascii="Times New Roman"/>
                <w:b w:val="false"/>
                <w:i w:val="false"/>
                <w:color w:val="000000"/>
                <w:sz w:val="20"/>
              </w:rPr>
              <w:t>(Наименование субъекта (объекта) контроля и надзора)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 қолдану негіздері (Основания для применения постановления)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(қайтарылатын) өнімнің тізбесі (Перечень изымаемой (отзываемой)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ден қою шарасын қолдану туралы қаулыны ресімдеген лауазымды адамның тегі аты әкесінің аты (бар болса) (Фамилия имя отчество (при его наличии) должностного лица, оформившего постановление о применении меры оперативного реагирования)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орындалуы туралы ақпарат (Информации об исполнении постановления)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103-2-қосымша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103-2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 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Денсаулық сақтау министрлігі</w:t>
            </w:r>
          </w:p>
          <w:p>
            <w:pPr>
              <w:spacing w:after="20"/>
              <w:ind w:left="20"/>
              <w:jc w:val="both"/>
            </w:pPr>
            <w:r>
              <w:rPr>
                <w:rFonts w:ascii="Times New Roman"/>
                <w:b w:val="false"/>
                <w:i w:val="false"/>
                <w:color w:val="000000"/>
                <w:sz w:val="20"/>
              </w:rPr>
              <w:t>Министерство здравоохранения</w:t>
            </w:r>
          </w:p>
          <w:p>
            <w:pPr>
              <w:spacing w:after="20"/>
              <w:ind w:left="20"/>
              <w:jc w:val="both"/>
            </w:pPr>
            <w:r>
              <w:rPr>
                <w:rFonts w:ascii="Times New Roman"/>
                <w:b w:val="false"/>
                <w:i w:val="false"/>
                <w:color w:val="000000"/>
                <w:sz w:val="20"/>
              </w:rPr>
              <w:t>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Денсаулық сақтау министрінің</w:t>
            </w:r>
          </w:p>
          <w:p>
            <w:pPr>
              <w:spacing w:after="20"/>
              <w:ind w:left="20"/>
              <w:jc w:val="both"/>
            </w:pPr>
            <w:r>
              <w:rPr>
                <w:rFonts w:ascii="Times New Roman"/>
                <w:b w:val="false"/>
                <w:i w:val="false"/>
                <w:color w:val="000000"/>
                <w:sz w:val="20"/>
              </w:rPr>
              <w:t>2021 жылғы "___" _________ №_______</w:t>
            </w:r>
          </w:p>
          <w:p>
            <w:pPr>
              <w:spacing w:after="20"/>
              <w:ind w:left="20"/>
              <w:jc w:val="both"/>
            </w:pPr>
            <w:r>
              <w:rPr>
                <w:rFonts w:ascii="Times New Roman"/>
                <w:b w:val="false"/>
                <w:i w:val="false"/>
                <w:color w:val="000000"/>
                <w:sz w:val="20"/>
              </w:rPr>
              <w:t>бұйрығымен бекітілген № 103-2/е</w:t>
            </w:r>
          </w:p>
          <w:p>
            <w:pPr>
              <w:spacing w:after="20"/>
              <w:ind w:left="20"/>
              <w:jc w:val="both"/>
            </w:pPr>
            <w:r>
              <w:rPr>
                <w:rFonts w:ascii="Times New Roman"/>
                <w:b w:val="false"/>
                <w:i w:val="false"/>
                <w:color w:val="000000"/>
                <w:sz w:val="20"/>
              </w:rPr>
              <w:t>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қызметтiң мемлекеттiк органының</w:t>
            </w:r>
          </w:p>
          <w:p>
            <w:pPr>
              <w:spacing w:after="20"/>
              <w:ind w:left="20"/>
              <w:jc w:val="both"/>
            </w:pP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Наименование государственного</w:t>
            </w:r>
          </w:p>
          <w:p>
            <w:pPr>
              <w:spacing w:after="20"/>
              <w:ind w:left="20"/>
              <w:jc w:val="both"/>
            </w:pPr>
            <w:r>
              <w:rPr>
                <w:rFonts w:ascii="Times New Roman"/>
                <w:b w:val="false"/>
                <w:i w:val="false"/>
                <w:color w:val="000000"/>
                <w:sz w:val="20"/>
              </w:rPr>
              <w:t>органа санитарно-эпидемиологической</w:t>
            </w:r>
          </w:p>
          <w:p>
            <w:pPr>
              <w:spacing w:after="20"/>
              <w:ind w:left="20"/>
              <w:jc w:val="both"/>
            </w:pP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103-2/у</w:t>
            </w:r>
          </w:p>
          <w:p>
            <w:pPr>
              <w:spacing w:after="20"/>
              <w:ind w:left="20"/>
              <w:jc w:val="both"/>
            </w:pPr>
            <w:r>
              <w:rPr>
                <w:rFonts w:ascii="Times New Roman"/>
                <w:b w:val="false"/>
                <w:i w:val="false"/>
                <w:color w:val="000000"/>
                <w:sz w:val="20"/>
              </w:rPr>
              <w:t>Утверждена приказом</w:t>
            </w:r>
          </w:p>
          <w:p>
            <w:pPr>
              <w:spacing w:after="20"/>
              <w:ind w:left="20"/>
              <w:jc w:val="both"/>
            </w:pPr>
            <w:r>
              <w:rPr>
                <w:rFonts w:ascii="Times New Roman"/>
                <w:b w:val="false"/>
                <w:i w:val="false"/>
                <w:color w:val="000000"/>
                <w:sz w:val="20"/>
              </w:rPr>
              <w:t>Министра здравоохранения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"____" ________ 2021 года №__________</w:t>
            </w:r>
          </w:p>
        </w:tc>
      </w:tr>
    </w:tbl>
    <w:bookmarkStart w:name="z255" w:id="159"/>
    <w:p>
      <w:pPr>
        <w:spacing w:after="0"/>
        <w:ind w:left="0"/>
        <w:jc w:val="left"/>
      </w:pPr>
      <w:r>
        <w:rPr>
          <w:rFonts w:ascii="Times New Roman"/>
          <w:b/>
          <w:i w:val="false"/>
          <w:color w:val="000000"/>
        </w:rPr>
        <w:t xml:space="preserve"> Адамдарды емдеуге жатқызуға жіберуді ұйымдастыру жөнінде жедел ден қою шараларын қолдану туралы Бас мемлекеттік санитариялық дәрігердің қаулыларын тіркеу ЖУРНАЛЫ</w:t>
      </w:r>
    </w:p>
    <w:bookmarkEnd w:id="159"/>
    <w:bookmarkStart w:name="z256" w:id="160"/>
    <w:p>
      <w:pPr>
        <w:spacing w:after="0"/>
        <w:ind w:left="0"/>
        <w:jc w:val="left"/>
      </w:pPr>
      <w:r>
        <w:rPr>
          <w:rFonts w:ascii="Times New Roman"/>
          <w:b/>
          <w:i w:val="false"/>
          <w:color w:val="000000"/>
        </w:rPr>
        <w:t xml:space="preserve"> ЖУРНАЛ регистрации постановлений главного государственного санитарного врача о применении меры оперативного реагирования об организации направления лиц на госпитализацию</w:t>
      </w:r>
    </w:p>
    <w:bookmarkEnd w:id="160"/>
    <w:p>
      <w:pPr>
        <w:spacing w:after="0"/>
        <w:ind w:left="0"/>
        <w:jc w:val="both"/>
      </w:pPr>
      <w:bookmarkStart w:name="z257" w:id="161"/>
      <w:r>
        <w:rPr>
          <w:rFonts w:ascii="Times New Roman"/>
          <w:b w:val="false"/>
          <w:i w:val="false"/>
          <w:color w:val="000000"/>
          <w:sz w:val="28"/>
        </w:rPr>
        <w:t>
      Басталды (Начат) "____" _______________ж. (г.)</w:t>
      </w:r>
    </w:p>
    <w:bookmarkEnd w:id="161"/>
    <w:p>
      <w:pPr>
        <w:spacing w:after="0"/>
        <w:ind w:left="0"/>
        <w:jc w:val="both"/>
      </w:pPr>
      <w:r>
        <w:rPr>
          <w:rFonts w:ascii="Times New Roman"/>
          <w:b w:val="false"/>
          <w:i w:val="false"/>
          <w:color w:val="000000"/>
          <w:sz w:val="28"/>
        </w:rPr>
        <w:t>Аяқталды (Окончен) "____" _______________ж.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шығарылған күні мен нөмері</w:t>
            </w:r>
          </w:p>
          <w:p>
            <w:pPr>
              <w:spacing w:after="20"/>
              <w:ind w:left="20"/>
              <w:jc w:val="both"/>
            </w:pPr>
            <w:r>
              <w:rPr>
                <w:rFonts w:ascii="Times New Roman"/>
                <w:b w:val="false"/>
                <w:i w:val="false"/>
                <w:color w:val="000000"/>
                <w:sz w:val="20"/>
              </w:rPr>
              <w:t>(Дата и номер постановления)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атауы</w:t>
            </w:r>
          </w:p>
          <w:p>
            <w:pPr>
              <w:spacing w:after="20"/>
              <w:ind w:left="20"/>
              <w:jc w:val="both"/>
            </w:pPr>
            <w:r>
              <w:rPr>
                <w:rFonts w:ascii="Times New Roman"/>
                <w:b w:val="false"/>
                <w:i w:val="false"/>
                <w:color w:val="000000"/>
                <w:sz w:val="20"/>
              </w:rPr>
              <w:t>(Наименование субъекта (объекта) контроля и надзора)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жатқызуға жіберілетін адамдардың тегі, аты, әкесінің аты (бар болса)</w:t>
            </w:r>
          </w:p>
          <w:p>
            <w:pPr>
              <w:spacing w:after="20"/>
              <w:ind w:left="20"/>
              <w:jc w:val="both"/>
            </w:pPr>
            <w:r>
              <w:rPr>
                <w:rFonts w:ascii="Times New Roman"/>
                <w:b w:val="false"/>
                <w:i w:val="false"/>
                <w:color w:val="000000"/>
                <w:sz w:val="20"/>
              </w:rPr>
              <w:t>(Фамилия имя отчество (при его наличии) лиц, направляемых на госпитализацию)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ден қою шарасын қолдану туралы қаулыны ресімдеген лауазымды адамның тегі аты әкесінің аты (бар болса) (Фамилия имя отчество (при его наличии) должностного лица, оформившего постановление о применении меры оперативного реагирования)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орындалуы туралы ақпарат (Информации об исполнении постановления)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273-1-қосымша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273-1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 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Код формы по ОКУД ___________________</w:t>
            </w:r>
          </w:p>
          <w:p>
            <w:pPr>
              <w:spacing w:after="20"/>
              <w:ind w:left="20"/>
              <w:jc w:val="both"/>
            </w:pPr>
            <w:r>
              <w:rPr>
                <w:rFonts w:ascii="Times New Roman"/>
                <w:b w:val="false"/>
                <w:i w:val="false"/>
                <w:color w:val="000000"/>
                <w:sz w:val="20"/>
              </w:rPr>
              <w:t>КҰЖЖ бойынша ұйым коды</w:t>
            </w:r>
          </w:p>
          <w:p>
            <w:pPr>
              <w:spacing w:after="20"/>
              <w:ind w:left="20"/>
              <w:jc w:val="both"/>
            </w:pPr>
            <w:r>
              <w:rPr>
                <w:rFonts w:ascii="Times New Roman"/>
                <w:b w:val="false"/>
                <w:i w:val="false"/>
                <w:color w:val="000000"/>
                <w:sz w:val="20"/>
              </w:rPr>
              <w:t>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Денсаулық сақтау министрлігі</w:t>
            </w:r>
          </w:p>
          <w:p>
            <w:pPr>
              <w:spacing w:after="20"/>
              <w:ind w:left="20"/>
              <w:jc w:val="both"/>
            </w:pPr>
            <w:r>
              <w:rPr>
                <w:rFonts w:ascii="Times New Roman"/>
                <w:b w:val="false"/>
                <w:i w:val="false"/>
                <w:color w:val="000000"/>
                <w:sz w:val="20"/>
              </w:rPr>
              <w:t>Министерство здравоохранения</w:t>
            </w:r>
          </w:p>
          <w:p>
            <w:pPr>
              <w:spacing w:after="20"/>
              <w:ind w:left="20"/>
              <w:jc w:val="both"/>
            </w:pPr>
            <w:r>
              <w:rPr>
                <w:rFonts w:ascii="Times New Roman"/>
                <w:b w:val="false"/>
                <w:i w:val="false"/>
                <w:color w:val="000000"/>
                <w:sz w:val="20"/>
              </w:rPr>
              <w:t>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Денсаулық сақтау министрінің</w:t>
            </w:r>
          </w:p>
          <w:p>
            <w:pPr>
              <w:spacing w:after="20"/>
              <w:ind w:left="20"/>
              <w:jc w:val="both"/>
            </w:pPr>
            <w:r>
              <w:rPr>
                <w:rFonts w:ascii="Times New Roman"/>
                <w:b w:val="false"/>
                <w:i w:val="false"/>
                <w:color w:val="000000"/>
                <w:sz w:val="20"/>
              </w:rPr>
              <w:t>2021 жылғы "___" _________ №_______</w:t>
            </w:r>
          </w:p>
          <w:p>
            <w:pPr>
              <w:spacing w:after="20"/>
              <w:ind w:left="20"/>
              <w:jc w:val="both"/>
            </w:pPr>
            <w:r>
              <w:rPr>
                <w:rFonts w:ascii="Times New Roman"/>
                <w:b w:val="false"/>
                <w:i w:val="false"/>
                <w:color w:val="000000"/>
                <w:sz w:val="20"/>
              </w:rPr>
              <w:t>бұйрығымен бекітілген № 273-1/е</w:t>
            </w:r>
          </w:p>
          <w:p>
            <w:pPr>
              <w:spacing w:after="20"/>
              <w:ind w:left="20"/>
              <w:jc w:val="both"/>
            </w:pPr>
            <w:r>
              <w:rPr>
                <w:rFonts w:ascii="Times New Roman"/>
                <w:b w:val="false"/>
                <w:i w:val="false"/>
                <w:color w:val="000000"/>
                <w:sz w:val="20"/>
              </w:rPr>
              <w:t>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қызметтiң мемлекеттiк органының</w:t>
            </w:r>
          </w:p>
          <w:p>
            <w:pPr>
              <w:spacing w:after="20"/>
              <w:ind w:left="20"/>
              <w:jc w:val="both"/>
            </w:pP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Наименование государственного</w:t>
            </w:r>
          </w:p>
          <w:p>
            <w:pPr>
              <w:spacing w:after="20"/>
              <w:ind w:left="20"/>
              <w:jc w:val="both"/>
            </w:pPr>
            <w:r>
              <w:rPr>
                <w:rFonts w:ascii="Times New Roman"/>
                <w:b w:val="false"/>
                <w:i w:val="false"/>
                <w:color w:val="000000"/>
                <w:sz w:val="20"/>
              </w:rPr>
              <w:t>органа санитарно-эпидемиологической</w:t>
            </w:r>
          </w:p>
          <w:p>
            <w:pPr>
              <w:spacing w:after="20"/>
              <w:ind w:left="20"/>
              <w:jc w:val="both"/>
            </w:pP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273-1/у</w:t>
            </w:r>
          </w:p>
          <w:p>
            <w:pPr>
              <w:spacing w:after="20"/>
              <w:ind w:left="20"/>
              <w:jc w:val="both"/>
            </w:pPr>
            <w:r>
              <w:rPr>
                <w:rFonts w:ascii="Times New Roman"/>
                <w:b w:val="false"/>
                <w:i w:val="false"/>
                <w:color w:val="000000"/>
                <w:sz w:val="20"/>
              </w:rPr>
              <w:t>Утверждена приказом</w:t>
            </w:r>
          </w:p>
          <w:p>
            <w:pPr>
              <w:spacing w:after="20"/>
              <w:ind w:left="20"/>
              <w:jc w:val="both"/>
            </w:pPr>
            <w:r>
              <w:rPr>
                <w:rFonts w:ascii="Times New Roman"/>
                <w:b w:val="false"/>
                <w:i w:val="false"/>
                <w:color w:val="000000"/>
                <w:sz w:val="20"/>
              </w:rPr>
              <w:t>Министра здравоохранения</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"___" ________ 2021 года №__________</w:t>
            </w:r>
          </w:p>
        </w:tc>
      </w:tr>
    </w:tbl>
    <w:bookmarkStart w:name="z262" w:id="162"/>
    <w:p>
      <w:pPr>
        <w:spacing w:after="0"/>
        <w:ind w:left="0"/>
        <w:jc w:val="left"/>
      </w:pPr>
      <w:r>
        <w:rPr>
          <w:rFonts w:ascii="Times New Roman"/>
          <w:b/>
          <w:i w:val="false"/>
          <w:color w:val="000000"/>
        </w:rPr>
        <w:t xml:space="preserve"> Халықтың санитариялық-эпидемиологиялық саламаттылығы саласындағы тергеп-тексерулерді есепке алу ЖУРНАЛЫ</w:t>
      </w:r>
    </w:p>
    <w:bookmarkEnd w:id="162"/>
    <w:bookmarkStart w:name="z263" w:id="163"/>
    <w:p>
      <w:pPr>
        <w:spacing w:after="0"/>
        <w:ind w:left="0"/>
        <w:jc w:val="left"/>
      </w:pPr>
      <w:r>
        <w:rPr>
          <w:rFonts w:ascii="Times New Roman"/>
          <w:b/>
          <w:i w:val="false"/>
          <w:color w:val="000000"/>
        </w:rPr>
        <w:t xml:space="preserve"> ЖУРНАЛ учета расследований в сфере санитарно-эпидемиологического благополучия населения</w:t>
      </w:r>
    </w:p>
    <w:bookmarkEnd w:id="163"/>
    <w:p>
      <w:pPr>
        <w:spacing w:after="0"/>
        <w:ind w:left="0"/>
        <w:jc w:val="both"/>
      </w:pPr>
      <w:bookmarkStart w:name="z264" w:id="164"/>
      <w:r>
        <w:rPr>
          <w:rFonts w:ascii="Times New Roman"/>
          <w:b w:val="false"/>
          <w:i w:val="false"/>
          <w:color w:val="000000"/>
          <w:sz w:val="28"/>
        </w:rPr>
        <w:t>
      Басталды (Начат) "____" _________ж. (г.)</w:t>
      </w:r>
    </w:p>
    <w:bookmarkEnd w:id="164"/>
    <w:p>
      <w:pPr>
        <w:spacing w:after="0"/>
        <w:ind w:left="0"/>
        <w:jc w:val="both"/>
      </w:pPr>
      <w:r>
        <w:rPr>
          <w:rFonts w:ascii="Times New Roman"/>
          <w:b w:val="false"/>
          <w:i w:val="false"/>
          <w:color w:val="000000"/>
          <w:sz w:val="28"/>
        </w:rPr>
        <w:t>Аяқталды (Окончен) "____" ______ж.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Тергеп-тексеруді тағайындау, тергеп-тексеру мерзімдерін ұзарту туралы актісінің шығарылған күні мен нөмері (Дата и номер акта о акта о назначении расследования, продлении сроков расследования)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Субъектілердің (объектінің) атауы, өздеріне қатысты тергеп-тексеру басталған басшының (дара кәсіпкердің немесе заңды тұлғаның) тегі, аты, әкесінің аты (ол болған кезде) (Наименование субъектов (объекта), фамилия, имя отчество (при его наличии) руководителя (индивидуального предпринимателя или юридического лица) в отношении которого начато расследование)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барысында бұзушылықтары анықталған құжаттардың атауы және нормативтік құқықтық актілер нормалары (Наименование документов и нормы нормативно-правовых актов, нарушение которых выявлено в ходе расследования)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 тексеруге қатысушылардың Тегі, аты, әкесінің аты (бар болса) (Фамилия, имя отчество (при его наличии) участвующих в расследовании)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нәтижелері туралы актінің шығарылған күні мен нөмер (Дата и номер акта о результатах расследования)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нәтижелері бойынша қабылданған шаралар (Принятые меры по результатам расследования)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Тергеп-тексеруді жүргізген адамның тегі, аты, әкесінің аты (бар болса), лауазымы (Фамилия имя отчество (при его наличии), должность лица, проводившего расследовавние)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