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196c" w14:textId="7631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регионального уполномоченного по правам ребенка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19 июня 2024 года № 149. Зарегистрирован в Министерстве юстиции Республики Казахстан 21 июня 2024 года № 34535.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регионального уполномоченного по правам ребенка области, города республиканского значения, столицы.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 № 149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регионального уполномоченного по правам ребенка области, города республиканского значения, столицы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регионального уполномоченного по правам ребенка области, города республиканского значения, столицы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 и определяют порядок осуществления деятельности регионального уполномоченного по правам ребенка области, города республиканского значения, столицы.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Региональный уполномоченный по правам ребенка области, города республиканского значения, столицы (далее – Региональный детский омбудсмен) – представитель Уполномоченного по правам ребенка в Республике Казахстан, осуществляющий свою деятельность на общественных началах, на которого возлагаются функции по обеспечению основных гарантий прав и законных интересов детей, а также восстановлению их нарушенных прав и свобод во взаимодействии с государственными и общественными институтами на соответствующей административно-территориальной единице.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деятельности Регионального детского омбудсмена являются законность, независимость, доступность для детей, приоритетность защиты прав и законных интересов ребенка, объективность, гласность.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Региональный детский омбудсмен назначается и освобождается распоряжением акима области, города республиканского значения, столицы по согласованию с Уполномоченным по правам ребенка в Республике Казахстан.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Регионального детского омбудсмена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Региональный детский омбудсмен в своей деятельности руководствуется Конституцией Республики Казахстан, законами Республики Казахстан, актами Президента Республики Казахстан и Правительства Республики Казахстан, международными договорами, настоящими Правилами и иными нормативными правовыми актами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обеспечения защиты прав и законных интересов детей Региональный детский омбудсмен: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свою работу на основе ежегодно утверждаемого до 30 декабря и согласованного с Уполномоченным по правам ребенка в Республике Казахстан плана на календарный год;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касающиеся нарушения прав, свобод и законных интересов ребенка, и жалобы на решения или действия (бездействие) местных исполнительных органов и организаций, их должностных лиц, нарушающих права, свободы и законные интересы ребенка;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беспрепятственной реализации и восстановлению нарушенных прав, свобод и законных интересов ребенка;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и вносит Уполномоченному по правам ребенка в Республике Казахстан рекомендации по совершенствованию законодательства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беспрепятственно посещает местные исполнительные органы и организации систем образования, здравоохранения и социальной защиты населения, культуры и спорта, а также учреждения уголовно-исполнительной системы, где содержатся несовершеннолетние, в установленном законодательством Республики Казахстан порядке;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получает по запросу доступ к документам государственных и общественных институтов, занимающихся правами детей, на соответствующей административно-территориальной единице в соответствии с законодательством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участие в судебных процессах, включая закрытые судебные заседания, в целях защиты и восстановления нарушенных прав, свобод и законных интересов ребенка в порядке, установленном законодательством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меморандумы, соглашения о взаимодействии и сотрудничестве с государственными и общественными институтами на соответствующей административно-территориальной единице для реализации совместных программ и проектов;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консультативно-совещательных органах при государственных органах и организациях по собственной инициативе или по согласованию;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полугодовой основе проводит брифинги, где информирует население о проводимой работе в сфере защиты прав детей, в том числе по резонансным случаям;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мероприятиях, посвященных вопросам прав, свобод и законных интересов ребенка.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своей деятельности Региональный детский омбудсмен взаимодействует c Уполномоченным по правам человека в Республике Казахстан и его представителями в регионе, Уполномоченным по правам ребенка в Республике Казахстан, Комитетом по охране прав детей Министерства просвещения Республики Казахстан (далее – Комитет), местными исполнительными органами, общественными объединениями и иными организациями соответствующей административно-территориальной единицы.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Региональный детский омбудсмен на полугодовой основе представляет Уполномоченному по правам ребенка, в Комитет и акиму соответствующей административно-территориальной единицы информацию о своей деятельности.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Региональный детский омбудсмен принимает участие в качестве члена комиссий в заседаниях Комиссии по делам несовершеннолетних и защите их прав и Комиссии по делам женщин и семейно-демографической политике при акиматах соответствующей административно-территориальной единицы.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Региональный детский омбудсмен с момента получения информации о нарушениях прав детей: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доводит информацию о нарушениях прав ребенка до сведения Уполномоченного по правам ребенка в Республике Казахстан, Комитета и акима соответствующей административно-территориальной единицы посредством оперативной связи (мобильной или электронной);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каждому факту сообщения проводит профилактические беседы с родителями или иными законными представителями, а также лицами, на которых поступил сигнал о нарушениях ими прав ребенка, разъясняет их ответственность, предусмотренную законодательством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каждому факту сообщения о нарушениях прав ребенка со стороны родителей или иных законных представителей, проживающих совместно с ребенком, незамедлительно сообщает в органы опеки и попечительства соответствующей административно-территориальной единицы и правоохранительные органы;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Региональный детский омбудсмен после подтверждения фактов нарушения прав несовершеннолетних в органах внутренних дел: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сообщает о принимаемых государственными органами мерах в средствах массовой информации, социальных сетях, принимает непосредственное участие в оказании помощи ребенку;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угрозе жизни и здоровью ребенка, его психологическому и эмоциональному состоянию принимает меры по обеспечению личной безопасности ребенка, его родителей или законных представителей;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организацией образования организовывает психологическую поддержку, которая включает комплексную оценку ситуации, правовую консультацию о правах и обязанностях ребенка, разработку индивидуального плана работы по социальной реабилитации;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рабочие встречи, осуществляет оперативный обмен информацией, разрабатывает совместные планы, создает рабочие группы из представителей государственных органов соответствующей административно-территориальной единицы;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проверках, проводимых организациями и должностными лицами по вопросам, затрагивающим права ребенка;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соответствующему государственному органу и/или должностному лицу рекомендации, направленные на восстановление нарушенных прав и законных интересов ребенка;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организовывает принятие срочных мер по созданию безопасных условий для ребенка до принятия решения Комиссии по делам несовершеннолетних и защите их прав путем его размещения в медицинские организации либо организации, осуществляющие функции по защите прав детей (Центры адаптации несовершеннолетних, Центры поддержки детей, кризисные центры), где обеспечиваются первичные потребности ребенка, также обеспечивается раздельное доставление в органы внутренних дел потерпевшего ребенка и подозреваемого.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рамках информационных кампаний и проектов по продвижению прав и интересов детей Региональный детский омбудсмен взаимодействует с государственными органами, общественными объединениями и иными организациями соответствующей административно-территориальной единицы.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Региональный детский омбудсмен размещает в средствах массовой информации, социальных сетях достоверную и качественную информации.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