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55d3" w14:textId="0eb5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3 июля 2023 года № 58/қе "Об утверждении нормативов численности работников, обеспечивающих техническое обслуживание и функционирование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июня 2024 года № 82/қе. Зарегистрирован в Министерстве юстиции Республики Казахстан 20 июня 2024 года № 34531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 июля 2023 года № 58/қе "Об утверждении нормативов численности работников, обеспечивающих техническое обслуживание и функционирование органов национальной безопасности Республики Казахстан" (зарегистрирован в Реестре государственной регистрации нормативных правовых актов за № 33031)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40-1)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работников, обеспечивающих техническое обслуживание и функционирование органов национальной безопасности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Авиационной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сотрудников, военнослужащих и работников органов национальной безопасности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82/қе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58/қе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численности работников, обеспечивающих техническое обслуживание</w:t>
      </w:r>
      <w:r>
        <w:br/>
      </w:r>
      <w:r>
        <w:rPr>
          <w:rFonts w:ascii="Times New Roman"/>
          <w:b/>
          <w:i w:val="false"/>
          <w:color w:val="000000"/>
        </w:rPr>
        <w:t>и функционирование органов национальной безопасности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нагрузки и численности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хозяйством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наличии комплекса зданий и относящихся к ним строений при количестве работающих в учреждении в год свыше 100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складом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количестве работающих в учреждении в год свыше 200 человек, а также при наличии производственных (складских) помещений площадью свыше 250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наличии оборудованной библиотеки и книжного фонда в год, содержащего не менее 3000 экземпляров в учреждении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котельную с суммарной производительностью от 3,5 гикокалорий в час и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банно-прачечным комбинатом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 и более работников (при численности менее 5 – обязанности заведующего банно-прачечным комбинатом возлагаются на одного из работников)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столовой*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наличии оборудованной столовой и количестве питающихся от 150 человек и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пекарней*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оборудованную пекарню и при наличии 8 пекарей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гостиницы или общежития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единицы при 8-часовом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единицы при 12-часовом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единицы при 16-часовом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единицы при 24-часовом круглосуточном графике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1157 полученных дел в год, на каждые 926 полученных дел в год дополнительно 1 единица, но не более 10 архивариусов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контролю за исполнением поручений или 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14466 единиц входящей и исходящей корреспонденции в год, на каждые 11573 единиц входящей и исходящей корреспонденции в год дополнительно 1 единица, но не более 10 инспекторов или делопроизводителей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2984 обрабатываемых отчета (документа) в год, на каждые 2388 отчетов (документов) в год дополнительно 1 единица, но не более 10 статистов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148 единиц обслуживаемой компьютерной техники (программ) в год, на каждые 118 единиц обслуживаемой компьютерной техники (программ) дополнительно 1 единица, но не более 10 операторов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85791 ксерокопию в год (лист формата А4), выделяется по 1 единице при поступлении дополнительного заказа на 74026 листов, но не более 10 операторов копировально-множительных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цифровой печати*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типографию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Печатник- тиснильщик*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типографию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517 обработанных документов в год, на каждые 413 обработанных документов дополнительно 1 единица, но не более 10 методистов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автомобильным перевозкам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единицы при 8-часовом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единицы при 12-часовом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единицы при 16-часовом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единицы при 24-часовом круглосуточном графике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 (в приемную, в том числе смежную)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руководителя (в приемную)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при числе читателей свыше 1500 и 26 тысяч книговыдач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Редактор по переводу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(при отсутствии специализированной структуры)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количестве работающих в учреждении до 100 человек, а также при наличии производственных помещений с площадью на 250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одно отдельно стоящее здание при количестве работающих в учреждении в год до 200 человек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 (дежурный бюро пропусков) или 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единицы при 8-часовом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единицы при 12-часовом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единицы при 16-часовом графике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единицы при 24-часовом круглосуточном графике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100 мест в гардеробе, 0,21 единицы дополнительно на каждые 100 мест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дизельной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наличии на 20 и более единиц действующего оборудования по направлению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 или электромонтер по ремонту и обслуживанию электроустановок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2700 квадратных метров общей площади здания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и на 5 000 квадратных метров общей площади зданий)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государственное учреждение (дополнительно 1 единица вводится на каждую отдельную территорию дислокации подразделения и на 100 000 квадратных метров общей площади зданий)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5500 квадратных метров общей площади здания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сетей*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и площадью обслуживания 10 000 квадратных метров)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и на 10 000 квадратных метров общей площади зданий)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государственное учреждение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государственное учреждение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единицы на 1000 квадратных метров общей площади здания на республиканское государственное учреждение "Комитет национальной безопасности Республики Казахстан" (дополнительно 1 единица вводится на каждую отдельную территорию дислокации подразделения или площадью обслуживания более 100000 квадратных метров);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 единицы на 1000 квадратных метров общей площади здания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ручной сварки*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с площадью обслуживания 50 000 квадратных метров)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с площадью обслуживания 50 000 квадратных метров)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диффузионно-сварочных установках*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при наличии соответствующей установки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государственное учреждение при наличии соответствующего оборудования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Нагревальщик (сварщик) металла*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при наличии соответствующего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 на токарно-давильных станках*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токарно-давильный станок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Аккумуляторщик, вулканизаторщик, монтировщик шин, жестянщик, сварщик, слесарь по ремонту автомобилей, слесарь по ремонту дорожно-строительных машин и тракторов, слесарь по топливной аппаратуре, слесарь-ремонтник, слесарь-электрик по ремонту электрооборудования, токарь, электрогазосварщик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 – по 1 ед. на 500 тыс. км пробега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всех классов – по 1 ед. на 250 тыс. км пробега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автомобиль – по 1 ед. на 400 тыс. км пробега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автомобиль – по 1 ед. на 400 тыс. км пробега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инженерно-дорожная и пропашная техника, трактор и мини-погрузчик – по 1 ед. на 8 тыс. моточасов в год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 или оператор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обслуживание 1-2 водогрейных котлов в котельной при средней номинальной производительности 10-50 гикокалорий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обслуживание 1-2 паровых котлов в котельной при средней номинальной производительности 10-50 тонн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обслуживание 3-4 водогрейных котлов в котельной при средней номинальной производительности 10-50 гикокалорий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обслуживание 3-4 паровых котлов в котельной при средней номинальной производительности 10-50 тонн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обслуживание 5 и более водогрейных котлов в котельной при средней номинальной производительности 50 гикокалорий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обслуживание 5 и более паровых котлов в котельной при средней номинальной производительности 50 тонн в час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1-2 котла в котельной при среднем расходе угля 0,5-1 тонна (за отопительный период на 1 котел в смену)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1-3 котла в котельной при среднем расходе угля 1-3 тонны (за отопительный период на 1 котел в смену)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3-4 котла в котельной при среднем расходе угля 2-3 тонны (за отопительный период на 1 котел в смену)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на 3-4 котла в котельной при среднем расходе угля 3-4 тонны (за отопительный период на 1 котел в смену)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на 4 котла в котельной при среднем расходе угля 4 и выше тонны (за отопительный период на 1 котел в смену)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в 1 смену на обслуживание и топку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обслуживание 15000 квадратных метров кровли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Маляр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республиканское государственное учреждение "Комитет национальной безопасности Республики Казахстан" и на республиканские государственные учреждения Пограничной службы Комитета национальной безопасности Республики Казахстан (дополнительно 1 единица вводится на каждую отдельную территорию дислокации подразделения или на 100000 квадратных метров общей площади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государственное учреждение (дополнительно 1 единица вводится на каждую отдельную территорию дислокации подразделения и на 100000 квадратных метров общей площади здания)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республиканское государственное учреждение "Комитет национальной безопасности Республики Казахстан" и на республиканские государственные учреждения Пограничной службы Комитета национальной безопасности Республики Казахстан (дополнительно 1 единица вводится на каждую отдельную территорию дислокации подразделения или на 50000 квадратных метров общей площади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государственное учреждение (дополнительно 1 единица вводится на каждую отдельную территорию дислокации подразделения и на 50000 квадратных метров общей площади здания)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и на 100000 квадратных метров общей площади здания)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республиканское государственное учреждение "Комитет национальной безопасности Республики Казахстан" и на республиканские государственные учреждения Пограничной службы Комитета национальной безопасности Республики Казахстан (дополнительно 1 единица вводится на каждую отдельную территорию дислокации подразделения или на 100000 квадратных метров общей площади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на государственное учреждение (дополнительно 1 единица вводится на каждую отдельную территорию дислокации подразделения и на 100000 квадратных метров общей площади здания)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обслуживание 1250 единиц мебели)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Жестянщик*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государственное учреждение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одну насосную станцию в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водоочистки**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обслуживания одного отдельного агрегата химической водоочистки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агрегатных линий и переработки бревен, оператор установок и линий обработки пиломатериалов, пильщик, сборщик изделий из древесины, слесарь по ремонту лесозаготовительного оборудования, станочник-распиловщик, столяр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лесопильную раму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 (банно-прачечного комбината)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13260 килограмм обработки белья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Сапожник*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швейную машину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(дополнительно 1 единица вводится на каждую отдельную территорию дислокации подразделения и на 15000 квадратных метров общей площади здания)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аэродрома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единицы на 13678 квадратных метров обслуживаемого аэродромного покрытия, но не более 12 единиц рабочих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Подсобный рабочий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годовой грузооборот в 250 миллионов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3000 квадратных метров убираемой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480 квадратных метров убираемой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погрузчик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бульдозера*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бульдозер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скрепер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экскаватора-погрузчика*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экскаватор-погрузчик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кран (автомобильный кран)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(автодорожные строительные машины)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исправную автодорожную строительную машину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трактор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при численности питающихся до 150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единицы при численности питающихся от 151 до 200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последующем на каждые 125 питающихся добавляется по 1 единице)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Инструктор-повар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численности питающихся свыше 500 человек (в расчетное количество повара не засчитываются)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технологии приготовления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при численности питающихся свыше 1000 человек (в расчетное количество повара не засчитываются)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ведения процесса выпечки хлебобулочных изделий на 50 килограмм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40 человек, питающихся в летно-технических столовых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50 питающихся,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единицы от 50 до 100 питающихся (на каждые последующие 50 питающихся – дополнительно по 1 единице)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шорно-седельных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при наличии учебно-ремонтного кавалерийского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шорно-седельных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при наличии учебно-ремонтного кавалерийского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50 служебных лошадей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государственное учреждение при наличии соответствующего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30000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50 служебных лошадей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заливки 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технически исправный ледяной корт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Пограничной службы Комитета национальной безопасности Республики Казахстан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**Для Пограничной и Авиационной служб Комитета национальной безопасности 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