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18ba" w14:textId="9801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7 апреля 2022 года № 118 "Об утверждении Правил регистрации и рассмотрения ходатайства о присвоении статуса беженца"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июня 2024 года № 198. Зарегистрирован в Министерстве юстиции Республики Казахстан 20 июня 2024 года № 34527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апреля 2022 года № 118 "Об утверждении Правил регистрации и рассмотрения ходатайства о присвоении статуса беженца" (зарегистрирован в Реестре государственной регистрации нормативных правовых актов за № 27506)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рассмотрения ходатайства о присвоении статуса беженца,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обеспечить в установленном законодательством порядке: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ходатайства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присвоении статуса беженца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инициалы руководителя МИОЗН)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(-ки)_____________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(какого государства)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место жительство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проживающего (-ей)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семьи _______человек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о присвоении статуса беженца</w:t>
      </w:r>
    </w:p>
    <w:bookmarkEnd w:id="9"/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Прошу присвоить мне и членам моей семьи статус беженцев в Республике Казахстан.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Вынужден (-а) покинуть место своего жительства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место рождения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(страна прежнего постоянного места жительства)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(этническая принадлежность)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Языки, которыми владею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прибытия в Республику Казахстан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Прибыл законно (незаконно)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удостоверяющие или подтверждающие личность лица, ищущего убежище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серия, номер, когда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Вместе со мной прибыли члены моей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Обращался ли ранее с ходатайством о присвоении статуса беженца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да, указать орган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обращения) (подпись лица, ищущего убежище)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 МИОЗН, принявший ходатайство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(Ф.И.О. (при его наличии))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 регистрации ходатайства: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 регистрации, подпись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правами и обязанностями,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беженцах" ознакомлен 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свое согласие на сбор и обработку моих персональных данных и членов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(Ф.И.О. (при его наличии) иностранца или лицо без гражданства)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