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a52b" w14:textId="fada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26 июня 2017 года № 446 "Об утверждении Правил организации тушения пожаров"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июня 2024 года № 217. Зарегистрирован в Министерстве юстиции Республики Казахстан 11 июня 2024 года № 34481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446 "Об утверждении Правил организации тушения пожаров" (зарегистрирован в Реестре государственной регистрации нормативных правовых актов под № 15430)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получении в пути следования сведений о ликвидации пожара или его отсутствии, пожарному подразделению следует прибыть к месту вызова (пожара), кроме случаев, когда о возвращении имеется распоряжение старшего должностного лица, сотрудника дежурной службы пожаротушения (далее – ДСПТ), диспетчера центра оперативного управления силами и средствами (далее – ЦОУСС).";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обнаружении в пути следования другого пожара руководитель возглавляющий подразделение, выделяет часть сил и средств на его тушение (в зависимости от обстановки) и немедленно сообщает на ЦОУСС (ПСЧ) информацию о данном пожаре и принятом решении.";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пути следования старший начальник подразделения поддерживает непрерывную связь с ЦОУСС (ПСЧ). Обо всех случаях остановки пожарного автомобиля сообщает на ЦОУСС (ПСЧ).";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"107. Электрические сети и установки под напряжением 380 Вольт и более отключает дежурный персонал энергопредприятий (организации), приступать к тушению пожаров на электроустановках напряжением выше 380 Вольт только после выполнения операций по их отключению и заземлению с оформлением письменного допуска в установленном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отсутствует возможность обесточить сеть, допускается отключение путем резки электрических проводов с фазным напряжением не выше 220 Вольт. Отключение проводится личным составом по указанию РТП в случаях, если электрические провода и токонесущие элементы: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 для участников тушения пожара;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опасность возникновения новых очагов пожара;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препятствуют ведению действий по тушению пожара.";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Прибыв к месту дислокации, принимаются меры по приведению сил и средств в готовность в течение времени – не более 10 минут. О готовности караула к выезду сообщается на ЦОУСС (ПСЧ).";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НШ следует руководить работой штаба, обеспечивая выполнение задач, предусмотренных пунктом 137 настоящих Правил,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расстановку сил и средств согласно решению, принятому РТП;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обстановку на пожаре путем организации непрерывной разведки и получение данных от НУ;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вызвать дополнительные силы и средства, передать приказы РТП руководителям подразделений;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связь на пожаре;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докладывать РТП результаты разведки и сообщения об обстановке и ходе тушения пожара;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принимать решения в случаях, не терпящих отлагательства, и осуществлять их с последующим докладом РТП;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исполнением приказаний РТП и штаба;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резерв из прибывающих подразделений;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вызвать специальные службы города (объекта) и организовать взаимодействие с ними;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на ЦОУСС (ПСЧ) сведения о пожаре;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сбор сведений о причине и виновниках возникновения пожара, организовывая в установленном порядке взаимодействие с испытательной пожарной лабораторией и оперативной следственной группой органа внутренних дел;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документы оперативного штаба, привлекая к этому НТ и связных;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питание и подмену личного состава при длительной работе на пожаре.";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Пожарному-связному следует: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и уточнив приказы командира, своевременно и без искажения передать их адресату, после чего немедленно возвратиться к начальнику и доложить о передаче приказов;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и поддерживать постоянную связь с оперативным штабом, ЦОУСС (ПСЧ) по радиостанции и телефону;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при себе переносную радиостанцию, справочник телефонов, перечень позывных, блокнот с чистой бумагой, карандаш и фонарь.";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"175. При следовании к месту вызова (пожара) начальнику караула (старшему инженеру) следует: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оптимальный маршрут движения, обеспечить соблюдение водителем установленной начальником гарнизона скорости движения и требований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под № 33003);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ознакомиться с оперативной документацией пожаротушения (оперативные планы, карточки, планшеты водоисточников и так далее);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прослушивать по радиостанции информацию с места пожара ЦОУСС (ПСЧ);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в пути руководствоваться пунктом 19 настоящих Правил.";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Независимо от того, на каком этаже здания произошел пожар, основной задачей разведывательно-спасательных групп, в первую очередь является определение степени угрозы людям. При этом особое внимание следует уделять помещениям, расположенным на горящих и выше расположенных этажах.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Эвакуация людей при пожаре и аварийно-спасательные работы проводятся с учетом оценки обстановки при пожаре, наличия сил и средств.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нахождение людей на этажах горящего здания, отрезанных от путей эвакуации следует принять следующие меры (расставлять пожарные и аварийно-спасательные автомобили с включенными световыми сигналами таким образом, чтобы люди в горящем помещении (здании) видели присутствие подразделений государственной противопожарной службы, их действия, а для обращения к ним используются громкоговорящие установки, внутренняя система оповещения) для предотвращения паники (риски выпрыгивании людей из окон любого этажа, спускания по веревке, попытки пройти через горящее помещение, по задымленным коридорам и лестничным клеткам).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аварийно-спасательных работ РТП постоянно поддерживает связь с ЦОУСС.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РТП, кроме выполнения основных задач, при проведении разведки следует: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 наличие угрозы жизни и здоровью людей, их местонахождение и численность оставшихся в здании;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кратчайшие пути эвакуации людей в ниже или выше расположенные по отношению к месту пожара этажи по незадымляемым лестничным клеткам, на покрытие здания, в смежные незадымляемые помещения через балконы, лоджии и тому подобное;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выяснить, включены ли в работу пожарные насосы внутреннего противопожарного водоснабжения, использовать стационарные средства тушения пожара, удаление дыма и снижения температуры;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приведена ли в действие система оповещения, противодымной защиты, управления эвакуацией и определить эффективность ее работы;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незадымляемые лестничные клетки балконов, пожарные автоподъемники, автолестницы;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ближайшие водоисточники, работоспособность внутреннего противопожарного водопровода и сухотрубов.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 тушении пожара в высотных зданиях РТП следует: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оперативный штаб на пожаре;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степень угрозы людям, пути и способы их спасения;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спасение людей в первую очередь по не задымленным лестничным клеткам, использовать автомобильные и ручные пожарные лестницы, автоподъемники;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поисковые спасательные группы звеньями ГДЗС;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сосредоточить на месте пожара в минимально короткое время требуемое количество автолестниц и автоподъемников, звеньев ГДЗС, резерв сил и средств;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предотвращению паники среди людей, оставшихся в здании, используя систему оповещения (внутреннюю систему оповещения, сигнально-громкоговорящее устройство, громкоговорящее переговорное устройство и плакаты);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воды (пены) в первую очередь использовать внутренние пожарные краны и сухотрубы с одновременным развертыванием передвижных средств;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личного состава и ПТВ в этажи осуществлять по лестничным клеткам, автолестницам, автоподъемникам, с помощью вертолетов;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защите личного состава и пожарных машин от падающих стекол, и других предметов;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за работой рукавных линий выставить посты с резервными рукавами из расчета один пост на один рукав линии, проложенной вертикально;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освещать места проведения аварийно-спасательных работ в темное время суток.";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209-1 следующего содержания: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"209-1. При работе на высоте применяются страхующие приспособления, а также соблюдаются следующие меры безопасности: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сотрудников противопожарной службы на автолестнице (автоподъемнике) допускается только после закрепления, карабином за ступеньку (люльку);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противопожарной службы, работающие на кровле, закрепляются спасательной веревкой за прочную, надежно установленную конструкцию здания;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 со стволом на высотах и покрытиях не менее двух человек;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вертикальную рукавную линию закрепляют рукавными задержками из расчета не менее одной задержки на рукав, при высоте подъема более 30 метров – 2 задержки на рукав.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нахождение сотрудников противопожарной службы на обвисших покрытиях и на участках перекрытий с признаками горения.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оставлять пожарный ствол без надзора, в том числе после прекращения подачи огнетушащего вещества.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Водителям при работе не допускается без команды РТП и должностных лиц перемещать транспортные средства, мотопомпы, производить какие-либо перестановки автолестниц и автоподъемников, а также оставлять без надзора транспортные средства, мотопомпы и работающие насосы, кроме случаев, непосредственной угрозы воздействия опасных факторов пожара.".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"230. При тушении пожаров на объектах атомных электростанций РТП следует: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тушение в соответствии с требованиями пунктов 226, 230 настоящих Правил;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обособленные участки по тушению пожара в зоне или помещениях с повышенным уровнем радиации;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и постоянно поддерживать связь с отделениями и звеньями, работающими в зонах повышенной радиации, давать указания о порядке выполнения работ";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"291. При следовании к месту пожара РТП следует уточнить через ЦОУСС (ПСЧ), станционного диспетчера: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горящего подвижного состава, наличие дорог и подъездов к нему;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к расцепке и эвакуации соседних вагонов, поездов;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обесточены ли электроконтактные провода над местом пожара;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выслана ли бригада для снятия остаточного напряжения и маневровый локомотив;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отправки пожарных и ремонтно-восстановительных поездов к месту пожара.";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5-1 и 5-2 следующего содержания: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5-1. Тушение пожаров в электробусах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306-1. Развитие пожара в электробусах обусловлено быстрым и сильным задымлением салона, отключением механизма открывания двери, быстрым распространением пожара и паникой среди пассажиров.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опасность электробуса обусловлена наличием горючих элементов конденсатора, пластмассовых элементов салона электробуса и обмоткой электрических проводников.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особенности пожаров в электробусах: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угрозы здоровью людей, находящихся в электробусе, связанное с возникновением паники;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вероятность быстрого распространения огня внутри салона и на соседние транспортные средства;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ограниченность подъездов и подступов к электробусу, сложности в прокладке рукавных линий;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отдаленность водоисточников;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высоковольтного оборудования и электрических сетей (на станции зарядки электробуса).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306-2. При следовании к месту пожара РТП следует уточнить через диспетчеров ЦОУСС: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горящего электробуса (в пути следования по маршруту, станция зарядки), наличие дорог и подъездов к нему;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меры, принятые по эвакуации пассажиров и водителя, их состояние (эвакуированы, заблокированы);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времени прибытия и снятия напряжения дежурным персоналом энергопредприятий (организации) (в случае пожара электробуса на станции зарядки).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306-3. По прибытии к месту пожара РТП следует убедиться в отключении/отключить электрооборудование транспортного средства (визуально оценить положение тумблера основного выключателя, перевести в положение "Off").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мер по ликвидации возгорания осуществляется эвакуация пассажиров электробуса. К тушению приступают после полной эвакуации пассажиров.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306-4. При тушении пожара в электробусах РТП следует: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наличие людей и их состояние, принять меры по их эвакуации;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начала тушения в районе прохождения контактных электросетей получить оформленный в установленном порядке письменный допуск по форме согласно приложению 4 (в том числе при загорании на станции зарядки) от дежурного персонала энергопредприятий (организации);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безопасности огородить место пожара;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защите личного состава от поражения электрическим током;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убедиться в отключении электроснабжения электробуса, отключен ли основной тока-подающий тумблер в задней части электробуса;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определить местонахождение очага загорания в электробусе;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установить противооткатные упоры;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пути и способы прокладки рукавных линий с учетом движения или маневрирования, осуществляя прокладку рукавных линий с использованием рукавных мостиков;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установить наличие угрозы соседним транспортным средствам и способы их эвакуации;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организовать защиту и отвод не горящего близ стоящего транспорта из опасной зоны.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незначительных очагов возгорания в электробусах осуществляется при помощи порошковых или углекислотных огнетушителей.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306-5. При тушении электробуса, имеющего достаточный контакт к земле (в том числе опрокинувшегося в результате дорожно-транспортного происшествия (далее – ДТП), находящегося в зоне затопления) посредством ручных стволов от пожарных автомобилей обеспечивается заземление стволов и пожарных насосов автомобилей.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306-6. При ликвидации горения электробуса, подключенного к питающей сети на станции зарядки, помимо заземления ручных стволов и пожарной техники, производится заземление электробуса за буксировочную проушину заземляющим устройством, находящимся на вооружении пожарного подразделения, используя диэлектрические средства защиты.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тушении электробуса ручными стволами обеспечивается соблюдение безопасных расстояний от горящего электробуса до насадков применяемых ручных стволов.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тушении электробуса находящегося в зоне затопления посредством ручных стволов, позиции ствольщиков определяется за пределами зеркала воды.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электроснабжения электробуса, работы по ликвидации горения при работе с ручными стволами осуществлять в диэлектрических средствах защиты, имеющихся в распоряжении пожарного подразделения (диэлектрические боты, диэлектрические перчатки).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тушению пожара подразделениями противопожарной службы осуществляются с учетом всесторонней оценки реальной обстановки и результатов разведки, сложившейся на месте пожара.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5-2. Тушение пожаров на электромобилях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306-7. При тушении пожаров и ведении аварийно-спасательных работ в электромобилях участникам обеспечить соблюдение последовательности выполнения работ (помнить, что двигатель электромобиля может находиться в рабочем состоянии), для этого следует: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предотвращению движения транспортного средства путем установки противооткатных упоров, задействовать ручной тормоз и поставить электромобиль на режим "Р" (стоянка) или на нейтральную передачу;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вынуть ключ зажигания либо удалить "умный" ключ (для машин с кнопкой запуска) и отнести не менее чем за 5 метров от электромобиля;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отключить 12 вольтную систему (снять клемму от аккумулятора или вынуть 12 вольтный сервисный штекер), либо вынуть предохранитель или перерезать кабель в месте, указанном заводом изготовителем;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отключить высоковольтную систему (вынуть сервисный разъем, либо размыкающий блок батареи);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приступить к тушению, осуществить бесперебойную подачу воды;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выполнить действия по отключению 12 вольтной системы и высоковольтной системы, приступить к действиям по ликвидации загорания соблюдая безопасные расстояния, по аналогии тушения электроустановок под напряжением.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306-8. При тушении электромобиля (гибрид) сотрудникам противопожарной службы следует использовать средства защиты органов дыхания, поскольку батареи выпускают токсичные пары – оксиды лития, никеля, углерода, меди и кобальта, а также серную кислоту, работать в электроизолирующих средствах защиты (диэлектрические боты и перчатки), находится на расстоянии не менее 4 метров от горящего электромобиля, пожарный ствол и насос пожарного автомобиля заземляется, на тушение пожара подается распыленные струи воды. В качестве огнетушащих средств используется распыленные струи воды, порошковые составы и негорючие газы, а также комбинированные составы. Не допускается применение всех видов воздушно-механической пены. Пожарные, аварийно-спасательные автомобили устанавливаются не менее 40 метров от горящего электромобиля.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Опасность представляет батарея, которая находится под днищем электромобиля, либо в задней его части (в багажнике), и силовые провода в оранжевой оплетке.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силовых литий-ионных аккумуляторов является сложной задачей, так как возгорание происходит внутри батарейного блока, куда затруднен доступ. Горящие аккумуляторы тушатся (охлаждаются) большим количеством воды (не менее 10000 литров).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306-9. При загорании самой станции зарядки и электромобиля, находящегося на зарядке, следует вызывать к месту пожара дежурный персонал энергетических предприятий (организации).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306-10. При тушении электромобиля, находящегося на станции зарядки в первую очередь, следует убедиться в отключении станции (кнопка экстренной остановки в положении "выключено"), отсоединить коннектор, убедится в отключении автомата в электрическом щите, только после этого приступить к тушению.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ликвидации загорания через каждые 15 минут осуществляется контроль температуры батареи с помощью тепловизора, в случае ее повышения осуществляется дальнейшее охлаждение.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повторного загорания электромобиля обеспечивается дежурство после ликвидации до момента передачи в утилизацию. Электромобиль разместить на открытой площадке, на удалении от других транспортных средств и объектов на расстоянии не менее 20 метров.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306-11. При ликвидации последствий ДТП выполняется все те же первоначальные действия, как и при тушении электромобиля (гибрида). Определяется место размещения тяговой автомобильной кислотной батарей (далее – АКБ) и не используются ее поверхности для стабилизации (подъема) электромобиля. Центр тяжести электромобиля из-за размещенной в днище тяговой АКБ отличается от привычных автомобилей с двигателем внутреннего сгорания. Работы по ликвидации последствий ДТП допускается выполнять без диэлектрических средств после извлечения сервисного разъема.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предосторожностью применять аварийно-спасательный инструмент для подъема и стабилизации электромобиля. Перед тем как резать стойки электромобиля следует вскрыть обшивку внутри и убедиться в отсутствии пневмопусковых устройств для подушек безопасности, избегать случайной резки высоковольтных кабелей и компонентов.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Удалить пластиковые панели с целью обнаружения источников высокого напряжения.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на месте проведения работ допускается устанавливать пожарную технику поперек проезжей части дороги. Установка пожарной техники на проезжай части осуществляется по указанию РТП с выставлением сигнальных конусов. При этом на транспортном средстве включаются световые сигналы. Привлекать сотрудников дорожно-патрульной службы.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Располагать транспортные средства, а также иную технику в местах, исключающих наезд транспортных средств, на сотрудников противопожарной службы, привлеченных для проведения аварийно-спасательных работ.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в темное время суток организовывается освещение рабочих зон.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травмирования сработавшей подушки безопасности при проведении АСР сотрудникам не допускается находиться между рулем (передней панелью) и пострадавшим. Использовать блокиратор подушки безопасности на руль.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оборудовании аварийного транспортного средства системой с механическим натяжением ремней безопасности, во избежание травмирования пружиной, не допускается разрезать, распиливать механизм натяжения ремней и механизм управления системой.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Избегать резки высоковольтных кабелей, компонентов (оранжевого цвета) за исключением случаев, где место перерезания указана заводом изготовителем.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поражения электрическим током не допускается перерезать, вскрывать батарею.".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308 изложить в следующей редакции: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"308. При тушении пожара в сельском населенном пункте РТП следует: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дежурного по органу внутренних дел, местный узел связи или ПСЧ организовать своевременный вызов сил и средств, предусмотренных планом привлечения сил и средств, сообщить о пожаре в ЦОУСС;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принятием мер по предупреждению распространения огня организовать спасение людей, эвакуацию животных и материальных ценностей;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тракторы, бульдозеры для создания разрывов на путях распространения огня;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постовых из членов противопожарных формирований и населения с огнетушителями и ведрами с водой при угрозе новых очагов горения;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мобилизовать через местные исполнительные органы добровольные противопожарные формирования, администрацию хозяйств на тушение распространившихся пожаров технику объектов хозяйствования и населения.";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курирующего вице-министра по чрезвычайным ситуациям Республики Казахстан.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6" w:id="14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7" w:id="1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8" w:id="1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9" w:id="15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1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формулы требуемых сил и средств</w:t>
      </w:r>
    </w:p>
    <w:bookmarkEnd w:id="152"/>
    <w:bookmarkStart w:name="z1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Формулы для определения основных показателей. Расчетные формулы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Формула, определение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величин, входящих в формулу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свободного развития пожара (мин)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сооб.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обр.инф.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обнаружения пожара, мин. (берется произвольно с учетом следующих факторов – наличия пожарной сигнализации (пожаротушения), наличия охраны, времени суток возникновения пожара, проходимости людей, места нахождения объекта (т.е. визуального наблюдения для обнаружения факта пожара)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сообщения о пожаре, мин. (берется произвольно в зависимости телефонной, (сотовой) связи)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обр.инф.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обработки информации, мин. (время для диспетчера – берется в среднем от 0,5 до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сбора личного состава по тревоге - 1 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следования, 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развертывания сил и средств, мин.— по нормативам ПСП: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 — для летнего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 мин — для зимнего периода. Время можно просчитать по усредненной формуле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=0,035*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где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длина рукавной линии.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следования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сл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L*60/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пожарной части до въездных ворот объекта, по имеющемуся кратчайшему маршруту следования ПА,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движения ПА, км/ч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км/ч по дорогам с твердым покрытием;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км/ч по полевым дорогам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разрешенной скорость по автомагистралям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км/ч в составе колоны при марше.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пути, пройденная огнем, (м)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мин включительно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скорость распространения горения, м/мин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свободного развития пожара, мин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⇒ более 10 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10 +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- 10)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скорость распространения горения, м/мин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свободного развития пожара, 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пожара, (м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форма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пути, пройденная огнем (радиус пожара)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Полукруговая 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угол, внутри которого происходит развитие пожара, рад.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Угловая форма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0,25*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Прямоугольная форма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n* a*R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направлений распространения горения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помещения (здания),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 (м2)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тушения ствола: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ручных стволов — 5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лафетных — 10 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х 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фронта 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х 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пути, пройденная огнем (радиус пожара)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270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х 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сторон фронта горения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Прямоугольная, с одной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Прямоугольная с 2 противоложных сторон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на тушение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(л/с, кг/с,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параметр тушения: (площадь —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—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периметр/фронт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подачи огнетушащего средства для тушения пожара: поверхностная — л/(м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×с), кг/(м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×с), объемная — кг/(м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 линейная — л/(м с)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на защиту (л/с)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тр.з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расчетного параметра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тр.з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подачи огнетушащего средства для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приборов подачи огнетушащих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стволы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ств.в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на тушение,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ствола,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 стволы - поверхностное тушение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ств.п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 пенного ствола,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 стволы - объемное тушение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ств.п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=(V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/ (q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помещения,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разрушения пены равен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пенного ствола,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время тушения — 15 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стволов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пожарных автоцистерн без установки на водоисточник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(V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/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в цистерне пожарной машины,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рукавов в магистральной и рабочих линиях, 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в одном рукаве,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водяных стволов, работающих от данной пожарной машины, 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ствола,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пожарных автоцистерн с установкой на водоисточник с ограниченным запасом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(0,9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/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 в водоеме,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рукавов в магистральной и рабочих линиях, 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воды в одном рукаве, 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приборов (стволов, генераторов), поданных от всех пожарных машин, установленных на данный водоисточник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одним прибором, л/с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ГПС-600 (мин)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пенообразователю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ГПС-600: по воде — 5,64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пене - 0,36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раствору - 6 л/с.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ГПС-600: по воде — 5,64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пене - 0,36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раствору - 6 л/с.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Возможный объем пены средней кратности (ПСК)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пенообразователю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Возможная площадь тушения ЛВЖ и ГЖ (ПСК)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(ЛВЖ) пенообразователю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(ГЖ) пенообразователю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1,8(2)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 (ЛВЖ)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 (ГЖ)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 ЛВЖ ГЖ по раствору (м2)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Р-PA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интенсивность подачи раствора на тушение пожара, л/(м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время тушения, 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Р-PA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водного раствора пенообразователя, 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длина магистральной линии от водоисточника до пожара (м)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[Н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(Н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± 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± 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/ SQ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 ×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 насосе,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у разветвления, лафетных стволов, пеногенераторов (потери напора в рабочих линиях от разветвления в пределах двух - трех рукавов во всех случаях не превышает 10 м, поэтому напор у разветвления следует принимать на 10 м больше, чем напор у насадки ствола, присоединенного к данному разветвлению),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высота подъема (+) или спуска (-) местности на предельном расстоянии,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высота подъема или спуска приборов тушения (стволов, пеногенераторов) от места установки разветвления или прилегающей местности на пожаре,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одного пожарного рукава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расход воды одной наиболее загруженной магистральной рукавной линии,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автоцистерн основного назначения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задействованного личного состава, чел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 в боевом расчете, чел (в среднем - 4 чел)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заправки АЦ водой (мин)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(Q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цистерны,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подача воды насоса, заправляющего цистерну,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расхода воды из АЦ на пожаре (мин)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(N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цистерны,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приборов (стволов, генераторов), поданных от 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одним прибором,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расстояние ступени перекачки (м)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[Н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(Н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± 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/ SQ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 ×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 насосе,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 конце магистральной линии ступени перекачки,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высота подъема (+) или спуска (-) местности на предельном расстоянии,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одного пожарного рукава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расход воды одной наиболее загруженной магистральной рукавной линии, л/с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магистральной линии (м)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=L×1,2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водоисточника до места пожара, 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ступеней перекачки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магистральной линии от водоисточника до места пожара,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места пожара,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ступеней перекачки, 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пожарных автоцистерн для перекачки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ступеней перекачки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автомобиль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нормальной работы стволов необходимо давление min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лафетных и всех др.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тушении резервуаров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ГПС-600 в среднем требуется 1000 л ПО. При подаче воды со смачивателем интенсивность снижается в 2 раза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л ПО и 9,4 л воды</w:t>
            </w:r>
          </w:p>
        </w:tc>
      </w:tr>
    </w:tbl>
    <w:bookmarkStart w:name="z1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Формулы для определения основных показателей тушения пожаров газовых и нефтяных фонтанов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величин, входящих в формулу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для выполнения операций на первом этапе тушения фонтана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CT.А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/N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на первом этапе тушения,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охлаждение оборудования, металлоконструкций и территории на первом этапе тушения,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орошение фонтана на первом этапе тушения,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число стволов А и лафетных в схеме развертывания сил и средств,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из ствола А (или лафетного) с насадкой 25 мм при напоре 40 м и из лафетного с насадкой 28 мм при напоре у ствола 60 м,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пожарных машин для выполнения операций на втором этапе тушения фонтана: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на втором этапе тушения,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тушение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лафетных стволов на тушение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стволов РС-А в схеме развертывания сил и средств,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ствола РС-А при напоре у ствола 40 м,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Газоводяными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газоводяного тушения, участвующих в тушении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подаваемый к АГВТ для тушения (принимается 60 л/с для АГВТ-100 и 90 л/с для АГВТ-150)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для защиты одного АГВТ (принимается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15…20 л/с)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подача воды к АГВТ от пожарных насосов,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Закачкой воды в скважину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агрегатов)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заливочных агрегатов высокого давления,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воды для тушения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агрегата,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для выполнения операций на третьем этапе тушения фонтана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Q+Q/N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на третьем этапе тушения,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на охлаждение устья скважины и орошение фонтана,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На орошение личного состава и рукавных линий в зоне опасного теплового воздействия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подаваемой на орошение личного состава, работающего в зоне опасного теплового воздействия в рукавных линиях,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стволов-распылителей РС-А или РС-Б. поданных на орошение (принимается один ствол- распылитель на два лафетных ствола, работающих по тушению),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ствола-распылителя РСА-А или РС-Б при напоре у ствола 40 м,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Для создания газоводяных струй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подаваемой для со здания газоводяных струй,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формулу (2.2)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4.3.Для защиты АГВТ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подаваемой для защиты автомобилей газоводяного тушения,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формулу (2.2)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дебита фонтана, подлежащего тушению водяными струями при недостаточном количестве АГВТ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Q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дебита фонтана, подлежащий тушению лафетными стволами,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дебит фонтана,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дебит фонтана, который тушится задействованными АГВТ,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нефти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водяных стволов: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Для выполнения операций на этапах тушения фонтана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лафетных стволов (или А с насадкой 25 мм), подаваемых для выполнения операций на этапе тушения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воды для выполнения операций на этапе тушения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лафетного ствола,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На орошение личного состава и рукавных линий в зоне опасного теплового воздействия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0,5N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стволов-распылителей PC-A или РС-Б,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лафетных стволов, работающих в зоне опасного теплового воздействия,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Для тушения остаточной частности фонтана при недостаточном количестве АГВТ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рст.л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число лафетных стволов для тушения остаточной части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тушение фонтана при остаточном дебите,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работы стволов, равный 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 в водоемах: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При тушении фонтана 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K (Q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.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 ×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×(1 -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водопр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...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водоемов (резервуаров),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на первом этапе тушения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на охлаждение зоны по жара на втором этапе тушения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орошение личного состава, работающего в зоне опасного теплового воздействия и рукавных линий, л/с (см. формулу 4.1)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расходы воды на охлаждение устья скважины и орошения фонтана, л/с.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 тушении фонтана газоводяными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K (Q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...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 ++(Q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- 9 + (1 -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водопр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//Q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... +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втором этапе тушения фонтана газоводяными струями [см. формулы (4.2), (4.3)],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производимых операций на этапах тушения фонтана (см. разд. 2.3), 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потери воды на фильтрацию и мертвый остаток (принимается: для земляных водоемов —1,5; для стальных и бетонных — 1,2)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водопр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трубопровода, пополняющего водоемы,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</w:tr>
    </w:tbl>
    <w:bookmarkStart w:name="z17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Допустимое время работы пожарных-газодымозащитников в СИЗОД в зависимости от температуры и влажности воздуха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время, мин, при относительной влажности,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Допустимое время работы в СИЗОД при низкой температуре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работы, 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отдыха,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-15 до 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-30 до 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