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dc6" w14:textId="d962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мая 2024 года № 184. Зарегистрирован в Министерстве юстиции Республики Казахстан 14 мая 2024 года № 34359.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10 мая 2024 года № 184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июля 2021 года № 367 "Об утверждении Перечня руководящих должностей в органах гражданской защиты, замещаемых на конкурсной основе, Условия и Правила проведения конкурса на вышестоящие руководящие должности в органах гражданской защиты" (зарегистрирован в Реестре государственной регистрации нормативных правовых актов № 23829) внести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 и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вышестоящие руководящие должности в органах гражданской защиты,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"16. Отношение к воинской обязанности (военнообязанный, невоеннообязанный) ____________________________________________________________________________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 номер (при наличии))".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августа 2021 года № 391 "Об утверждении Правил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23996) внести следующие изменения и дополнения: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 и 11)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ее с другими участниками и преподавателями из любого места в единый для всех период времени;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обучающихся по образовательным программам послевузовского образования (магистратура) по профильному направлению, которые поступили по дистанционному формату обучения.";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 реализуется посредством проведения учебных занятий синхронного формата обучения, за исключением дисциплин, освоение которых предусматривается с применением МООК.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занятия для лиц, имеющих временные ограничения, связанные со здоровьем и не имеющих возможности регулярно посещать специальное учебное заведение (при наличии подтверждающих документов медицинских организаций и/или окружных военно-врачебных комиссий), организуются посредством асинхронного и/или синхронного формата обучения и путем самостоятельного освоения учебных материалов по решению специального учебного заведения МЧС.";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проведения промежуточной и итоговой аттестации обучающихся с использованием ДО, специальное учебное заведение МЧС применяет систему онлайн прокторинга.".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августа 2021 года № 394 "Об утверждении Правил деятельности специального учебного заведения Министерства по чрезвычайным ситуациям Республики Казахстан" (зарегистрирован в Реестре государственной регистрации нормативных правовых актов № 23991) внести следующее изменение: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специального учебного заведения Министерства по чрезвычайным ситуациям Республики Казахстан,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Численность обучающихся в специальном учебном заведении МЧС определяется государственным образовательным заказом,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государственный образовательный заказ).".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сентября 2021 года № 427 "Об утверждении Правил перевода и восстановления в специальное учебное заведение Министерства по чрезвычайным ситуациям Республики Казахстан" зарегистрирован в Реестре государственной регистрации нормативных правовых актов № 24259) внести следующие изменения: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специальное учебное заведение Министерства по чрезвычайным ситуациям Республики Казахстан,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соответствии кандидата на учебу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направляет в специальное учебное заведение личное дело кандидата на учебу и ходатайство с гарантией трудоустройства после окончания учебы.";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переводе из зарубежного ВУЗа лиц, получивших общее среднее или техническое и профессиональное образование за рубежом, предоставляют документ о завершении образования, который прошел процедуру признания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№ 33219) (далее – Правила признания документов об образовании).";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направляет в специальное учебное заведение личное дело кандидата на учебу и ходатайство с гарантией трудоустройства после окончания учебы.".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 (зарегистрирован в Реестре государственной регистрации нормативных правовых актов № 24401) внести следующие изменения: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справка, выдаваемая лицам, не завершившим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№ 10348);";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"16. Отношение к воинской обязанности (военнообязанный, невоеннообязанный) _____________________________________________________________________________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 номер (при наличии))".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453 "Об утверждении Правил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24506) внести следующее изменение: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специального учебного заведения Министерства по чрезвычайным ситуациям Республики Казахстан, за исключением должностей гражданских служащих, утвержденных указанным приказом: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"16. Отношение к воинской обязанности (военнообязанный, невоеннообязанный) _____________________________________________________________________________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 номер (при наличии))";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 (зарегистрирован в Реестре государственной регистрации нормативных правовых актов № 24495) внести следующие изменения: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кандидатов на обучение в специальное учебное заведение МЧС (далее – кандидаты на учебу):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магистратуру (с очной формой обучения), докторантуру PhD осуществляется посредством размещения государственного образовательного заказа,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государственный образовательный заказ) на подготовку кадров с послевузовским образованием;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магистратуру (с дистанционной формой обучения) осуществляется посредством плана приема по дистанционному обучению, утверждаемого приказом Министра по чрезвычайным ситуациям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магистратуру специального учебного заведения МЧС по научно-педагогическому и профильному направлениям (с очной формой обучения) принимаются кандидаты на учебу, освоившие образовательные программы высшего образования и имеющие стаж практической работы в органах гражданской защиты не менее одного года.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специального учебного заведения МЧС по профильному направлению (с дистанционной формой обучения) принимаются кандидаты на учебу, освоившие образовательные программы высшего образования и имеющие стаж практической работы на руководящих должностях органов гражданской защиты не менее одного года.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руководящих должностей органов гражданской защиты Республики Казахстан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мая 2021 года № 235 "Об утверждении Перечня руководящих должностей органов гражданской защиты Республики Казахстан" (зарегистрирован в Реестре государственной регистрации нормативных правовых актов № 22892).";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"16. Отношение к воинской обязанности (военнообязанный, невоеннообязанный) ____________________________________________________________________________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(военно-учетная специальность, воинское звание, номер военного билета и личный номер (при наличии))".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сентября 2021 года № 473 "Об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 (зарегистрирован в Реестре государственной регистрации нормативных правовых актов № 24588) внести следующие изменения: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утвержденных указанным приказом: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73" w:id="53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 (лицензия № серия _________ от "___" ______20__года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 (должность, специальное (воинское) звание,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наличии)) действующего на основании Устава, именуемая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"Организация образования МЧС", с одной стороны, и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зачисленным на учебу в организации образования МЧС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(ая) в дальнейшем "курсант",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проживающим по адресу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Контракт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обеспечить хранение военного билета (приписного свидетельства) (при наличии), а также трудовой книжки и внесение в нее необходимых записей (записи о назначении, увольнении, применении поощрений);";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p>
      <w:pPr>
        <w:spacing w:after="0"/>
        <w:ind w:left="0"/>
        <w:jc w:val="both"/>
      </w:pPr>
      <w:bookmarkStart w:name="z77" w:id="55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 _____ (лицензия №___ серия 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выданная 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 "Организация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МЧС", с одной стороны, и лицом, зачисленным в магистратуру/докторантуру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(ая) в дальнейшем "магистрант/докторант",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по чрезвычайным ситуациям Республики Казахстан (далее – МЧС),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подразделения МЧС, воинской части гражданской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МЧС)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 именуемое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интересах магистранта/докторанта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Контракт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p>
      <w:pPr>
        <w:spacing w:after="0"/>
        <w:ind w:left="0"/>
        <w:jc w:val="both"/>
      </w:pPr>
      <w:bookmarkStart w:name="z79" w:id="56"/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 __________ (лицензия №___ серия ____ от _____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 "Организация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лицом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специальное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направляемый на обучение в организацию образования, реализующую образовательные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высшего и послевузовского образования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государства, именуемый(ая) в дальнейшем "курсант", а вместе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Контракт о нижеследующем:".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30570) внести следующие изменения и дополнения: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условиях ее прохождения для лиц, поступающих в органы государственной противопожарной службы, а также основаниях их отчисления от первоначальной профессиональной подготовки,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4-3 изложить в следующей редакции: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военный билет или приписное свидетельство, либо сертификат о завершении обучения по программе подготовки военнообученного резерва (при наличии);";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у кандидата военного билета или приписного свидетельства, кадровыми службами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подписи, проверяется отношение кандидата к воинской службе для решения вопроса о соответствии его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кандидатами в кадровые службы информации (документы), подтверждающие отношение кандидата к воинской службы, полученные посредством общедоступных информационных систем, соответствующих требованиям законодательства Республики Казахстан об электронном документе и электронной цифровой подписи.";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Отношение к воинской обязанности и воинское звание. Военный билет (приписное свидетельство), серия, номер, кем и когда выдан (при наличии)";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изложить в следующей редакции: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Әскер қызметіне қатысы _____________________________________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обязанности________________________________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міндетті, әскери міндетті емес, әскери есептегі мамандығы, әскери атағы, әскери билеттің номері және жеке номері (бар болса))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(военнообязанный, невоеннообязанный, военно-учетная специальность, воинское звание, номер военного билета и личный номер (при наличии))".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