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6485" w14:textId="5516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20 февраля 2023 года № 49 "Об утверждении перечня востребованных профессий для получения иностранцами разрешения на постоянное проживание в Республике Казахстан и Правил его формирования"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3 мая 2024 года № 134. Зарегистрирован в Министерстве юстиции Республики Казахстан 4 мая 2024 года № 34336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февраля 2023 года № 49 "Об утверждении перечня востребованных профессий для получения иностранцами разрешения на постоянное проживание в Республике Казахстан и Правил его формирования" (зарегистрирован в Реестре государственной регистрации нормативных правовых актов под № 31938)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2023 года № 49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востребованных профессий для получения иностранцами разрешения на постоянное проживание в Республике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занятий национального классификатора 01-2017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2217-4-001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Врач-нейрохирург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2211-7-002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Врач-гематолог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2211-7-004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Врач-онколог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2215-2-002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Врач-неонатолог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2212-1-001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Врач-эндокринолог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2212-7-001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2214-8-001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акушер-гинеколог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2215-1-001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Врач-педиатр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2216-3-002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лучевой диагностики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математики и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2145-9-005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Инженер-исследователь по технологии неорганических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2145-9-006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Инженер-исследователь по технологии органических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2145-9-007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фармацевтической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2146-9-006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Инженер-исследователь по подготовке полезных ископаемых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2144-4-023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авиационный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аппаратно-программному обеспечению космической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внедрению новой техники и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лазерному оборудованию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Инженер-исследователь по технологии производства целлюлозы, бумаги, полиграфии и волокна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Инженер-медицинский радиохимик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Инженер-медицинский физик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текстильного сырья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2131-5-001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отрасли цифрового развития, инноваций и аэрокосмической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2521-2-001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информационной технологии-инфраструктуры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2511-3-001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поддержке программных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мобильных приложений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2512-3-001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компьютерных игр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2519-9-001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искусственному интеллекту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2521-1-003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работе с большими данными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2523-0-006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информационных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2519-9-002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 приложений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2511-2-001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Бизнес-аналитик в области информационно-коммуникационных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проектов информационно-коммуникационных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2529-0-001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облачным вычислениям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2141-3-001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автоматизации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Wide Web-разработчик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Программист-аналитик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2317-0-003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доцент, профессор информационно-технологическому и программному обеспечению, высшее учебное заведение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2522-0-003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серверов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приложений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2524-0-006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защите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2338-1-001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 (инженерия и инженерное дело)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отрасли креативных индустрий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дизайнер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графической анимации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2651-3-004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Художник-иллюстратор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3521-2-004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3521-3-003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