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e3b8" w14:textId="968e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июня 2020 года № 229 "Об утверждении Правил оказания государственной услуги "Проведение государственной научно-технической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апреля 2024 года № 205. Зарегистрирован в Министерстве юстиции Республики Казахстан 2 мая 2024 года № 34325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июня 2020 года № 229 "Об утверждении Правил оказания государственной услуги "Проведение государственной научно-технической экспертизы" (зарегистрирован в Реестре государственной регистрации нормативных правовых актов под № 20821)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229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"Проведение государственной научно-технической экспертизы"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"Проведение государственной научно-технической экспертизы"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"Проведение государственной научно-технической экспертизы" (далее – государственная услуга).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акционерным обществом "Национальный центр государственной научно-технической экспертизы" (далее – услугодатель).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документов и выдача результатов оказания государственной услуги осуществляются услугодателем посредством объекта информатизации is.ncste.kz (далее – объект информатизации) услугодателя.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физическое и (или) юридическое лицо (далее – услугополучатель) предоставляет услугодателю перечень документов, предусмотренных пунктом 8 Перечня основных требований к оказанию государственной услуги "Проведение государственной научно-технической экспертизы" согласно приложению 1 к настоящим Правилам (далее – Перечень основных требований к оказанию государственной услуги).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включающих наименование государственной услуги; наименование услугодателя; способы предоставления государственной услуги; срок оказания государственной услуги; форму оказания государственной услуги; результат оказания государственной услуги;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 график работы услугодателя, Государственной корпорации и объектов информации; перечень документов и сведений, истребуемых у услугополучателя для оказания государственной услуги; основания для отказа в оказании государственной услуги, установленные законами Республики Казахстан изложены в Перечне основных требований к оказанию государственной услуги.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настоящим Правилам.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Услугополучателю посредством объекта информатизации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поступления документов осуществляет их прием и регистрацию.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прием запроса и выдача результатов оказания государственной услуги осуществляется следующим рабочим днем.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в объект информатизации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 ответственного структурного подразделения услугодателя (далее – работник услугодателя) в течение 15 (пятнадцати) рабочих дней с момента регистрации документов проверяет их на соответствие требованиям пункта 9 Правил организации и проведения государственной научно-технической экспертизы,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27 сентября 2023 года № 489 (зарегистрирован в Реестре государственной регистрации нормативных правовых актов под № 33478) (далее – Правила экспертизы).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направляет доработанную заявку посредством объекта информатизации услугодателя в течение 3 (три) рабочих дней со дня направления услугодателем на доработку заявки.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доработанных заявок услугодатель производит проверку на устранение ранее указанных замечаний, при неустранении замечаний возвращает заявку услугополучателю в течение 3 (три) рабочих дней со дня получения доработанных заявок.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представленных документов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экспертизы работник услугодателя в течение срока, указанного в части первой настоящего пункта, формирует мотивированный отказ в оказании государственной услуги путем составления cписка заявок, не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экспертизы согласно приложению 2 к настоящим Правилам. Мотивированный отказ направляется услугодателем посредством объекта информатизации услугополучателя.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в случаях и по основаниям, предусмотренным законами Республики Казахстан, изложенным Перечнем основных требований к оказанию государственной услуги.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соответствии документов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экспертизы услугодатель в соответствии с Правилами экспертизы в течение 7 (семи) рабочих дней осуществляет подбор экспертов, заключает с ними договоры и направляет им документы на государственную научно-техническую экспертизу (далее – ГНТЭ).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Этапы и сроки проведения ГНТЭ заявок, поданных в рамках грантового, программно-целевого финансирования; финансирования научных организаций, осуществляющих фундаментальные научные исследования; научно-исследовательских работ, выдвинутых на соискание Государственной премии в области науки и техники; итоговых (промежуточных) отчетов о научной и (или) научно-технической деятельности в рамках грантового, программно-целевого финансирования, а также финансирования научных организаций, осуществляющих фундаментальные научные исследования определены в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Правил экспертизы.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заявкам, набравшим балл ниже порогового балла ГНТЭ, услугодатель возвращает заявку с результатами ГНТЭ (с указанием балла ГНТЭ) услугополучателю (научному руководителю) посредством объекта информатизации услугодателя после завершения ГНТЭ в течение 3 (трех) рабочих дней.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Заявки, набравшие пороговый балл ГНТЭ и выше,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направляются эксперту для оценки обоснованности запрашиваемого объема финансирования, привлекаемому услугодателем, вместе с результатами ГНТЭ (без указания баллов ГНТЭ) в течение 3 (трех) рабочих дней после завершения ГНТЭ, с уведомлением услугополучателя посредством объекта информатизации услугополучателю.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обоснованности запрашиваемого объема финансирования проводится экспертом в срок не более 7 (семи) рабочих дней после завершения ГНТЭ.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обоснованности запрашиваемого объема финансирования заявки вместе с результатами ГНТЭ (без указания баллов ГНТЭ) направляются в соответствующие национальные научные советы по направлениям (далее – ННС) в течение 2 (двух) рабочих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 экспертизы</w:t>
      </w:r>
      <w:r>
        <w:rPr>
          <w:rFonts w:ascii="Times New Roman"/>
          <w:b w:val="false"/>
          <w:i w:val="false"/>
          <w:color w:val="000000"/>
          <w:sz w:val="28"/>
        </w:rPr>
        <w:t>, с уведомлением услугополучателя посредством объекта информатизации услугополучателю.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направляет заключения ГНТЭ соответствующим ННС по итоговым (промежуточным) отчетам о научной и (или) научно-технической деятельности в рамках программно-целевого финансирования и по итоговым отчетам о научной и (или) научно-технической деятельности в рамках грантового финансирования, а также отчеты государственных научных организаций и научных организаций со стопроцентным участием государства, включенных в перечень научных организаций, осуществляющих фундаментальные научные исследования в течение 2 (двух) рабочих дней, согласно Правилам экспертизы, с уведомлением услугополучателя посредством объекта информатизации услугополучателю.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заявкам в рамках грантового финансирования проектов коммерциализации результатов научной и (или) научно-технической деятельности работник услугодателя в течение 7 (семи) рабочих дней с момента регистрации документов проверяет их на соответствие требованиям конкурсной документации согласно приложению 5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исполняющим обязанности Министра науки и высшего образования Республики Казахстан от 6 ноября 2023 года № 563 (зарегистрирован в Реестре государственной регистрации нормативных правовых актов под № 33613).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представленных документов услугополучателя требованиям конкурсной документации, работник услугодателя в течение срока, указанного в части первой настоящего пункта, формирует мотивированный отказ в оказании государственной услуги путем составления cписка заявок, не соответствующих требованиям конкурсной документации, поданных в рамках грантового финансирования проектов коммерциализации результатов научной и (или) научно-технической деятельности, согласно приложению 3 к настоящим Правилам. Мотивированный отказ направляется услугодателем посредством объекта информатизации услугополучателя.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услугополучателя услугодатель в соответствии с Правилами экспертизы осуществляет подбор экспертов, заключает с ними договоры и направляет им документы на экспертизу проектов коммерциализации результатов научной и (или) научно-технической деятельности (далее - ЭПКРННТД).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Организация и сроки проведения ЭПКРННТД состоят из технологической и экономической (маркетинговой) экспертизы и включают следующий этап: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ЭПКРННТД – не более 40 (сорока) рабочих дней.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 в течение 2 (двух) рабочих дней после получения сводных заключений экспертизы проектов передает сводные заключения экспертизы в ННС для принятия решения о финансировании или об отказе в финансировании проекта коммерциализации результатов научной и (или) научно-технической деятельности.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получения результатов ГНТЭ и ЭПКРННТД (без указания баллов), заседания ННС по всем рассматриваемым вопросам проводятся в срок не более 20 (двадцати) рабочих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ННС, утвержденному приказом Министра науки и высшего образования Республики Казахстан от 25 сентября 2023 года № 487 (зарегистрирован в Реестре государственной регистрации нормативных правовых актов под № 33466) (далее – Положение о ННС).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наличии оснований для отказа в оказании государственной услуги, предусмотренных в пункте 9 Перечня основных требований,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 Уведомление (извещение) направляется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 мотивированном отказе.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оказании государственной услуги, либо формирует мотивированный отказ.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 дня завершения проведения заседаний ННС услугодатель оформляет и обеспечивает подписание в течение 5 (пяти) рабочих дней протоколов заседаний всеми членами ННС, участвовавшими на заседаниях,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 о ННС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ГНТЭ и решение ННС в течение 3 (трех) рабочих дней направляются услугодателем посредством объекта информатизации услугополучателю.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области науки Республики Казахстан извещает услугодателей, операторов информационно-коммуникационной инфраструктуры "электронного правительства" о внесенных изменениях и дополнениях в Требования к оказанию государственной услуги, в том числе Единый контакт-центр извещает в течение трех рабочих дней с даты утверждения или внесения изменений и дополнений в Требования к оказанию государственной услуги.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иное не предусмотрено законом, то обращение в суд допускается после обжалования в досудебном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экспертизы"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государственной научно-технической экспертизы"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государственной научно-технической экспертизы"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Услугодателем посредством объекта информатизации is.ncste.kz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Общие сроки выдачи заключения ГНТЭ проектов и программ и решения ННС – 74 (семьдесят четыре) рабочих дня: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на соответствие требованиям конкурсной документации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подбор экспертов и заключение с ними договоров об оказании услуг по проведению ГНТЭ 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ГНТЭ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направление заявок, набравших пороговый балл ГНТЭ и выше, эксперту для оценки обоснованности запрашиваемого объема финансирования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этап: оценка обоснованности запрашиваемого объема финансирования 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этап: заключение ГНТЭ и решение ННС – 22 (двадцать 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Общие сроки выдачи заключения ГНТЭ заявок на финансирование научных организаций, осуществляющих фундаментальные научные исследования и решения ННС - 45 (сорок пять) рабочих дня: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1-этап: 1) подбор экспертов и заключение с ними договоров об оказании услуг по проведению ГНТЭ 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ГНТЭ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направление заявок, набравших пороговый балл ГНТЭ и выше, эксперту для оценки обоснованности запрашиваемого объема финансирования – 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этап: оценка обоснованности запрашиваемого объема финансирования – 3 (три)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этап: заключение ГНТЭ и решение ННС – 22 (двадцать 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Общие сроки выдачи заключения ГНТЭ научно-исследовательских работ, выдвинутых на соискание Государственной премии в области науки и техники – 27 (двадцать семь) рабочих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1-этап: подбор экспертов и заключение с ними договоров об оказании услуг по проведению ГНТЭ 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2-этап: проведение ГНТЭ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3-этап: заключение ГНТЭ – 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Общие сроки выдачи заключения ГНТЭ по итоговым (промежуточным) отчетам о научной и (или) научно-технической деятельности в рамках грантового и программно-целевого финансирования, по итоговым (промежуточным) отчетам проектов научных организаций, осуществляющих фундаментальные научные исследования и решения ННС – 42 (сорок два) рабочих дня: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1-этап: 1) подбор экспертов и заключение с ними договоров об оказании услуг по проведению ГНТЭ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этап: проведение ГНТЭ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этап – заключение ГНТЭ и решение ННС – 22 (двадцать 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Общие сроки выдачи заключения ЭПКРННТД и ННС – 62 (шестьдесят два) рабочих дня: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1-этап: проверка на соответствие требованиям конкурсной документации–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этап: проведение ЭПКРННТД – 33 (тридцать 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этап: заключение ЭПКРННТД и решение ННС – 22 (двадцать 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 – заключения ГНТЭ (с указанием балла ГНТЭ) – по заявкам, набравшим балл ниже порогового балла ГНТЭ, либо мотивированный отказ, или уведомление о подаче заявки эксперту для оценки обоснованности запрашиваемого объема финансирования;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 – уведомление о передаче заявки в ННС;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этап – заключение ГНТЭ и решение ННС (по заявкам, набравшим пороговый балл ГНТЭ и выше).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объекте информатизации результат оказания государственной услуги направляется и хранится в "личном кабинете" услугополучателя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- с понедельника по пятницу,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информатизации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услуги: 8 (727) 378-05-67, 378-05-09.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заявки по форме и документы согласно приложению 5 к Правилам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исполняющий обязанности Министра науки и высшего образования Республики Казахстан от 6 ноября 2023 года № 563 (зарегистрирован в Реестре государственной регистрации нормативных правовых актов под № 33613);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свидетельства либо выписка из приказа уполномоченного органа об аккредитации субъекта научной и (или) научно-технической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положительное заключение локальной и (или) центральной комиссии по вопросам биоэтики (для биомедицинских исследований над людьми и животными);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проект договора на выполнение государственного заказа по грантовому финансированию;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соглашение о вкладе в произвольной форме с указанием их сроков реализации и суммы вклада или необходимых ресурсов (для участника, претендующий на получение гранта по прикладным исследованиям);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 документах, удостоверяющих личность, о государственной регистрации (перерегистрации) юридического лица получают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сведений об услугополучателе и документов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посредством объекта информатизации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объекта информатизации,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экспертизы"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заявок, не соответствующих требованиям пункта 9 Правил организации</w:t>
      </w:r>
      <w:r>
        <w:br/>
      </w:r>
      <w:r>
        <w:rPr>
          <w:rFonts w:ascii="Times New Roman"/>
          <w:b/>
          <w:i w:val="false"/>
          <w:color w:val="000000"/>
        </w:rPr>
        <w:t>и проведения государственной научно-технической экспертизы,</w:t>
      </w:r>
      <w:r>
        <w:br/>
      </w:r>
      <w:r>
        <w:rPr>
          <w:rFonts w:ascii="Times New Roman"/>
          <w:b/>
          <w:i w:val="false"/>
          <w:color w:val="000000"/>
        </w:rPr>
        <w:t>утвержденных приказом министра науки 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от 27 сентября 2023 года № 489 (далее - Правила)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Правил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Конкурсной документации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отказа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экспертизы"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заявок, не соответствующих требованиям конкурсной документации,</w:t>
      </w:r>
      <w:r>
        <w:br/>
      </w:r>
      <w:r>
        <w:rPr>
          <w:rFonts w:ascii="Times New Roman"/>
          <w:b/>
          <w:i w:val="false"/>
          <w:color w:val="000000"/>
        </w:rPr>
        <w:t>поданных в рамках грантового финансирования проектов коммерциализации</w:t>
      </w:r>
      <w:r>
        <w:br/>
      </w:r>
      <w:r>
        <w:rPr>
          <w:rFonts w:ascii="Times New Roman"/>
          <w:b/>
          <w:i w:val="false"/>
          <w:color w:val="000000"/>
        </w:rPr>
        <w:t>результатов научной и (или) научно-технической деятельности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регистрационный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Конкурсной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отказа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экспертизы"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9"/>
    <w:p>
      <w:pPr>
        <w:spacing w:after="0"/>
        <w:ind w:left="0"/>
        <w:jc w:val="both"/>
      </w:pPr>
      <w:bookmarkStart w:name="z74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ввиду представления Вами неполного пакета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перечню, предусмотренному требованиями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