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8bc" w14:textId="6bc2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июня 2020 года № 242 "Об утверждении правил оказания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24 апреля 2024 года № 188. Зарегистрирован в Министерстве юстиции Республики Казахстан 25 апреля 2024 года № 34299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2020 года № 242 "Об утверждении правил оказания государственной услуги "Прием работ на соискание премий в области науки, государственных научных стипендий" (зарегистрирован в Реестре государственной регистрации нормативных правовых актов под № 20852)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работ на соискание премий в области науки, государственных научных стипендий",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242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работ на соискание премий в области науки, государственных научных стипендий"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работ на соискание премий в области науки, государственных научных стипендий"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"Прием работ на соискание премий в области науки, государственных научных стипендий" (далее – государственная услуга).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некоммерческим акционерным обществом "Национальная академия наук Республики Казахстан" при Президенте Республики Казахстан" Министерства науки и высшего образования Республики Казахстан, за исключением премий в области аграрной науки (далее – услугодатель), физическим лицам (далее – услугополучатель) в соответствии c настоящими Правилами.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подает услугодателю через некоммерческое акционерное общество "Государственная корпорация "Правительство для граждан" (далее - Государственная корпорация) по месту жительства перечень документов, предусмотренных пунктом 8 Перечня основных требований к оказанию государственной услуги "Прием работ на соискание премий в области науки, государственных научных стипендий" согласно приложению 1 к настоящим Правилам (далее – Перечень основных требований).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способы предоставления государственной услуги, срок, форму и результат ее оказания, а также иные сведения с учетом особенностей оказания государственной услуги, изложены в Перечне основных требований.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Государственной корпорации принимает предоставленные документы и выдает услугополучателю расписку о приеме соответствующих документов, либо при предоставлении услугополучателем неполного пакета документов, услугополучателю отказывают в приеме документов и выдается расписка об отказе в приеме документов согласно приложению 2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по городу Алматы работник Государственной корпорации в течение 1 (одного) рабочего дня направляет пакет документов услугодателю через курьера.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работник Государственной корпорации в течение 7 (семи) рабочих дней доставляет пакет документов посредством почтовой связи услугодателю.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приема документов Государственной корпорацией во всех регионах – 30 (тридцать) календарных дней со дня опубликования объявления о конкурсе на соискание премий в области науки, государственных научных стипендий в республиканских средствах массовой информации.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структурного подразделения услугодателя (далее – работник услугодателя) в течение 2 (двух) рабочих дней регистрирует в журнале регистрации документы и осуществляет выдачу справки о приеме работ на соискание премий в области науки, государственных научных стипендий по форме согласно приложению 3 к настоящим Правилам (далее – результат оказания государственной услуги).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направляет результат оказания государственной услуги в Государственную корпорацию других регионов, либо города Алматы не позднее чем за сутки до истечения срока оказания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и (или) дополнений в настоящие Правила, уполномоченный орган в области науки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услугодателю, в Единый контакт-центр и Государственную корпорацию посредством системы электронного документооборота.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при принятии в течение 3 (трех) рабочих дней благоприятного акта, совершении административного действия, полностью удовлетворяющие требования, указанные в жалобе.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работ на соискание премий в области науки, государственных научных стипендий"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"Прием работ на соискание премий в области науки, государственных научных стипендий".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подвидов государственной услуги: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 на соискание премий в области науки;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работ на соискание государственных научных стипендий.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"Национальная академия наук Республики Казахстан" при Президенте Республики Казахстан Министерства науки и высшего образования Республики Казахстан, за исключением премий в области аграрной науки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 по городу Алматы – 3 (три) рабочих дня; других регионов – 15 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приема документов Государственной корпорацией во всех регионах – 30 (тридцать) календарных дней со дня опубликования в республиканских средствах массовой информации. 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приеме работ на соискание премий в области науки, государственных научных стипендий по форме согласно приложению 3 к настоящим Правилам или выдача расписки об отказе в приеме документов по форме согласно приложению 2 к настоящим Правилам по основаниям, предусмотренным в пункте 9 Перечня, с проведением процедуры заслушивания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в Государственной корпорации осуществляется по месту регистрации услугополучателя в порядке "электронной" очереди, без ускоренного обслуживания или бронированием электронной очереди посредством веб-портала "электронного правительства"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необходимые на присуждение премий в области науки: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описание работы (не более 0,5 листов),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краткая аннотация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выписка из протокола заседания консультативно-совещательного органа организации, выдвинувшей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с места работы кандидата на соискание премии;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краткая характеристика научной деятельности кандидата на соискание премии, с указанием его творческого вклада (для коллективных работ);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список основных научных работ (не более 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документы, указанные в подпунктах 5), 6) и 7) настоящего пункта представляются с места последней работы кандидата на соискание премии при его увольнении.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необходимые на присуждение государственной научной стипендии: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сопроводительное письмо соответствующей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мотивированное ходатайство (рекомендация) консультативно-совещательного органа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работы кандидата на соискание государственной научной стипендии;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монографии представляется аннотация объемом до двух страниц печатного текста (льготы, на получение государственной услуги при обращении услугополучателя не предусмотрены).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в Государственной корпорации - не более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 - 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"Прием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соискание премий в области науки, государственных научных стипендий"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услугополучателя)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20___ г.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приеме работ на соискание премий в области науки, государственных научных стипендий</w:t>
      </w:r>
    </w:p>
    <w:bookmarkEnd w:id="50"/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работника услугодателя)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