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0d79" w14:textId="3670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22 апреля 2024 года № 404. Зарегистрирован в Министерстве юстиции Республики Казахстан 24 апреля 2024 года № 34296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 (зарегистрирован в Реестре государственной регистрации нормативных правовых актов за № 15313)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указанного приказа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44 Закона Республики Казахстан "О воинской службе и статусе военнослужащих",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Правил</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"2. Для определения размеров должностного оклада стаж службы учитывается в календарном исчислении.</w:t>
      </w:r>
    </w:p>
    <w:bookmarkEnd w:id="6"/>
    <w:bookmarkStart w:name="z13" w:id="7"/>
    <w:p>
      <w:pPr>
        <w:spacing w:after="0"/>
        <w:ind w:left="0"/>
        <w:jc w:val="both"/>
      </w:pPr>
      <w:r>
        <w:rPr>
          <w:rFonts w:ascii="Times New Roman"/>
          <w:b w:val="false"/>
          <w:i w:val="false"/>
          <w:color w:val="000000"/>
          <w:sz w:val="28"/>
        </w:rPr>
        <w:t>
      Размер денежного довольствия, причитающегося военнослужащему, прослужившему неполный месяц, определяется пропорционально исходя из фактического количества календарных дней, прослуженных в данном месяце.</w:t>
      </w:r>
    </w:p>
    <w:bookmarkEnd w:id="7"/>
    <w:bookmarkStart w:name="z14" w:id="8"/>
    <w:p>
      <w:pPr>
        <w:spacing w:after="0"/>
        <w:ind w:left="0"/>
        <w:jc w:val="both"/>
      </w:pPr>
      <w:r>
        <w:rPr>
          <w:rFonts w:ascii="Times New Roman"/>
          <w:b w:val="false"/>
          <w:i w:val="false"/>
          <w:color w:val="000000"/>
          <w:sz w:val="28"/>
        </w:rPr>
        <w:t xml:space="preserve">
      3. Военнослужащему в случае отсутствия на воинской службе без уважительных причин, прохождения воинской службы не на воинских должностях в случаях,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5 статьи 21 Закона Республики Казахстан "О воинской службе и статусе военнослужащих", осужденному военнослужащему за время нахождения под арестом денежное довольствие выплачивается пропорционально дням фактического исполнения обязанностей воинской службы на основании приказа командира. В приказе указываются дни фактического отсутствия на воинской службе. Для пропорционального расчета денежного довольствия применяются календарные дни в месяце.";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"6-1. Для определения размеров должностного оклада военнослужащих по контракту в воинской части (учреждении) создаются комиссии по исчислению стажа службы, дающего право на установление должностного оклада. В состав комиссии воинской части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w:t>
      </w:r>
    </w:p>
    <w:bookmarkEnd w:id="9"/>
    <w:bookmarkStart w:name="z17" w:id="10"/>
    <w:p>
      <w:pPr>
        <w:spacing w:after="0"/>
        <w:ind w:left="0"/>
        <w:jc w:val="both"/>
      </w:pPr>
      <w:r>
        <w:rPr>
          <w:rFonts w:ascii="Times New Roman"/>
          <w:b w:val="false"/>
          <w:i w:val="false"/>
          <w:color w:val="000000"/>
          <w:sz w:val="28"/>
        </w:rPr>
        <w:t>
      Заседание комиссии созывается при поступлении граждан на воинскую службу в течении 15 рабочих дней, а также ежегодно до 20 января для установления стажа всех военнослужащих по состоянию на 1 января. Решение комиссии об исчислении стажа службы оформляется протоколом заседания комиссии в течении 3 рабочих дней после заседания. Выписка из протокола заседания комиссии составляется в двух экземплярах (один экземпляр – в кадровую службу, второй – в финансовую службу).</w:t>
      </w:r>
    </w:p>
    <w:bookmarkEnd w:id="10"/>
    <w:bookmarkStart w:name="z18" w:id="11"/>
    <w:p>
      <w:pPr>
        <w:spacing w:after="0"/>
        <w:ind w:left="0"/>
        <w:jc w:val="both"/>
      </w:pPr>
      <w:r>
        <w:rPr>
          <w:rFonts w:ascii="Times New Roman"/>
          <w:b w:val="false"/>
          <w:i w:val="false"/>
          <w:color w:val="000000"/>
          <w:sz w:val="28"/>
        </w:rPr>
        <w:t>
      Военнослужащим, занимающим должности с двойными наименованиями, то есть совмещенные должности, должностные оклады устанавливаются по наивысшей воинской должности.";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"10. Военнослужащему, поступившему на воинскую службу по контракту, оклад по воинскому званию выплачивается со дня издания приказа о зачислении в списки личного состава воинской части (учреждения).";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3" w:id="13"/>
    <w:p>
      <w:pPr>
        <w:spacing w:after="0"/>
        <w:ind w:left="0"/>
        <w:jc w:val="both"/>
      </w:pPr>
      <w:r>
        <w:rPr>
          <w:rFonts w:ascii="Times New Roman"/>
          <w:b w:val="false"/>
          <w:i w:val="false"/>
          <w:color w:val="000000"/>
          <w:sz w:val="28"/>
        </w:rPr>
        <w:t>
      "14. Офицеру, поступившему на воинскую службу по контракту, со дня издания приказа о зачислении в списки личного состава воинской части (учреждения), до принятия дел и должности должностной оклад выплачивается по должности командира взвода.";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 изложить в следующей редакции:</w:t>
      </w:r>
    </w:p>
    <w:bookmarkStart w:name="z25" w:id="14"/>
    <w:p>
      <w:pPr>
        <w:spacing w:after="0"/>
        <w:ind w:left="0"/>
        <w:jc w:val="both"/>
      </w:pPr>
      <w:r>
        <w:rPr>
          <w:rFonts w:ascii="Times New Roman"/>
          <w:b w:val="false"/>
          <w:i w:val="false"/>
          <w:color w:val="000000"/>
          <w:sz w:val="28"/>
        </w:rPr>
        <w:t>
      "3) военнослужащему, поступившему на воинскую службу по контракту со дня издания приказа командира (руководителя) о зачислении в списки личного состава воинской части (учреждения) – должностной оклад по I категории должности, установленной системой оплаты труда.";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"18. При перемещении военнослужащего, проходящего воинскую службу по контракту на должности солдата (матроса) и сержанта (старшины) с одной должности на другую, оклад по новой должности выплачивается на основании приказа, со дня принятия дел и должности.";</w:t>
      </w:r>
    </w:p>
    <w:bookmarkEnd w:id="15"/>
    <w:bookmarkStart w:name="z28" w:id="16"/>
    <w:p>
      <w:pPr>
        <w:spacing w:after="0"/>
        <w:ind w:left="0"/>
        <w:jc w:val="both"/>
      </w:pPr>
      <w:r>
        <w:rPr>
          <w:rFonts w:ascii="Times New Roman"/>
          <w:b w:val="false"/>
          <w:i w:val="false"/>
          <w:color w:val="000000"/>
          <w:sz w:val="28"/>
        </w:rPr>
        <w:t>
      дополнить пунктом 21-1 следующего содержания:</w:t>
      </w:r>
    </w:p>
    <w:bookmarkEnd w:id="16"/>
    <w:bookmarkStart w:name="z29" w:id="17"/>
    <w:p>
      <w:pPr>
        <w:spacing w:after="0"/>
        <w:ind w:left="0"/>
        <w:jc w:val="both"/>
      </w:pPr>
      <w:r>
        <w:rPr>
          <w:rFonts w:ascii="Times New Roman"/>
          <w:b w:val="false"/>
          <w:i w:val="false"/>
          <w:color w:val="000000"/>
          <w:sz w:val="28"/>
        </w:rPr>
        <w:t>
      "21-1.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24 изложить в следующей редакции:</w:t>
      </w:r>
    </w:p>
    <w:bookmarkStart w:name="z31" w:id="18"/>
    <w:p>
      <w:pPr>
        <w:spacing w:after="0"/>
        <w:ind w:left="0"/>
        <w:jc w:val="both"/>
      </w:pPr>
      <w:r>
        <w:rPr>
          <w:rFonts w:ascii="Times New Roman"/>
          <w:b w:val="false"/>
          <w:i w:val="false"/>
          <w:color w:val="000000"/>
          <w:sz w:val="28"/>
        </w:rPr>
        <w:t>
      "1) занимавшему перед зачислением в военное учебное заведение воинскую должность в воинской части (учреждении) (кроме военнослужащего срочной службы, отчисленного за неуспеваемость и недисциплинированность), должностной оклад по последней штатной воинской должности, которую он занимал в воинской части (учреждении) до зачисления на обучение;";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главы 2 изложить в следующей редакции:</w:t>
      </w:r>
    </w:p>
    <w:bookmarkStart w:name="z33" w:id="19"/>
    <w:p>
      <w:pPr>
        <w:spacing w:after="0"/>
        <w:ind w:left="0"/>
        <w:jc w:val="both"/>
      </w:pPr>
      <w:r>
        <w:rPr>
          <w:rFonts w:ascii="Times New Roman"/>
          <w:b w:val="false"/>
          <w:i w:val="false"/>
          <w:color w:val="000000"/>
          <w:sz w:val="28"/>
        </w:rPr>
        <w:t>
      "Параграф 6. Выплата денежного довольствия при временном исполнении обязанностей по воинской должности, в период пребывания военнослужащего в распоряжении";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"26. Военнослужащему, со дня зачисления в распоряжение командира, выплата денежного содержания и надбавки за классную квалификацию по последней занимаемой должности сохраняется в течение сроков:</w:t>
      </w:r>
    </w:p>
    <w:bookmarkEnd w:id="20"/>
    <w:bookmarkStart w:name="z36" w:id="21"/>
    <w:p>
      <w:pPr>
        <w:spacing w:after="0"/>
        <w:ind w:left="0"/>
        <w:jc w:val="both"/>
      </w:pPr>
      <w:r>
        <w:rPr>
          <w:rFonts w:ascii="Times New Roman"/>
          <w:b w:val="false"/>
          <w:i w:val="false"/>
          <w:color w:val="000000"/>
          <w:sz w:val="28"/>
        </w:rPr>
        <w:t>
      1) при назначении его на другую должность – 2-х месяцев;</w:t>
      </w:r>
    </w:p>
    <w:bookmarkEnd w:id="21"/>
    <w:bookmarkStart w:name="z37" w:id="22"/>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22"/>
    <w:bookmarkStart w:name="z38" w:id="23"/>
    <w:p>
      <w:pPr>
        <w:spacing w:after="0"/>
        <w:ind w:left="0"/>
        <w:jc w:val="both"/>
      </w:pPr>
      <w:r>
        <w:rPr>
          <w:rFonts w:ascii="Times New Roman"/>
          <w:b w:val="false"/>
          <w:i w:val="false"/>
          <w:color w:val="000000"/>
          <w:sz w:val="28"/>
        </w:rPr>
        <w:t>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 выплата денежного довольствия приостанавливается.";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"36. Надбавка за особые условия службы, за исключением надбавки за классную квалификацию, выплачивается на основании приказа командира военнослужащему, кроме военнослужащего срочной службы, со дня назначения на должность по которой имеет право на получение надбавки за особые условия службы, но не ранее дня принятия дел и должности.";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xml:space="preserve">
      "38. Военнослужащему, проходящему воинскую службу по контракту, в том числе на которого возложено временное исполнение обязанностей по вакантной должности надбавки, установленные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выплачиваются по исполняемой воинской должности (со дня принятия дел и должности) и по день освобождения от занимаемой воинской должности (сдачи дел и должности) или по день зачисления в распоряжение командира (начальника). </w:t>
      </w:r>
    </w:p>
    <w:bookmarkEnd w:id="25"/>
    <w:bookmarkStart w:name="z43" w:id="26"/>
    <w:p>
      <w:pPr>
        <w:spacing w:after="0"/>
        <w:ind w:left="0"/>
        <w:jc w:val="both"/>
      </w:pPr>
      <w:r>
        <w:rPr>
          <w:rFonts w:ascii="Times New Roman"/>
          <w:b w:val="false"/>
          <w:i w:val="false"/>
          <w:color w:val="000000"/>
          <w:sz w:val="28"/>
        </w:rPr>
        <w:t>
      Военнослужащему временно убывшему из воинской части (учреждения) с сохранением должности по месту службы, выплата надбавок сохраняется.";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45" w:id="27"/>
    <w:p>
      <w:pPr>
        <w:spacing w:after="0"/>
        <w:ind w:left="0"/>
        <w:jc w:val="both"/>
      </w:pPr>
      <w:r>
        <w:rPr>
          <w:rFonts w:ascii="Times New Roman"/>
          <w:b w:val="false"/>
          <w:i w:val="false"/>
          <w:color w:val="000000"/>
          <w:sz w:val="28"/>
        </w:rPr>
        <w:t>
      "57. Выплата надбавок производится на основании приказа командира воинской части (руководителя учреждения).</w:t>
      </w:r>
    </w:p>
    <w:bookmarkEnd w:id="27"/>
    <w:bookmarkStart w:name="z46" w:id="28"/>
    <w:p>
      <w:pPr>
        <w:spacing w:after="0"/>
        <w:ind w:left="0"/>
        <w:jc w:val="both"/>
      </w:pPr>
      <w:r>
        <w:rPr>
          <w:rFonts w:ascii="Times New Roman"/>
          <w:b w:val="false"/>
          <w:i w:val="false"/>
          <w:color w:val="000000"/>
          <w:sz w:val="28"/>
        </w:rPr>
        <w:t>
      В приказе указывается:</w:t>
      </w:r>
    </w:p>
    <w:bookmarkEnd w:id="28"/>
    <w:bookmarkStart w:name="z47" w:id="29"/>
    <w:p>
      <w:pPr>
        <w:spacing w:after="0"/>
        <w:ind w:left="0"/>
        <w:jc w:val="both"/>
      </w:pPr>
      <w:r>
        <w:rPr>
          <w:rFonts w:ascii="Times New Roman"/>
          <w:b w:val="false"/>
          <w:i w:val="false"/>
          <w:color w:val="000000"/>
          <w:sz w:val="28"/>
        </w:rPr>
        <w:t>
      1) должность;</w:t>
      </w:r>
    </w:p>
    <w:bookmarkEnd w:id="29"/>
    <w:bookmarkStart w:name="z48" w:id="30"/>
    <w:p>
      <w:pPr>
        <w:spacing w:after="0"/>
        <w:ind w:left="0"/>
        <w:jc w:val="both"/>
      </w:pPr>
      <w:r>
        <w:rPr>
          <w:rFonts w:ascii="Times New Roman"/>
          <w:b w:val="false"/>
          <w:i w:val="false"/>
          <w:color w:val="000000"/>
          <w:sz w:val="28"/>
        </w:rPr>
        <w:t>
      2) воинское звание;</w:t>
      </w:r>
    </w:p>
    <w:bookmarkEnd w:id="30"/>
    <w:bookmarkStart w:name="z49" w:id="31"/>
    <w:p>
      <w:pPr>
        <w:spacing w:after="0"/>
        <w:ind w:left="0"/>
        <w:jc w:val="both"/>
      </w:pPr>
      <w:r>
        <w:rPr>
          <w:rFonts w:ascii="Times New Roman"/>
          <w:b w:val="false"/>
          <w:i w:val="false"/>
          <w:color w:val="000000"/>
          <w:sz w:val="28"/>
        </w:rPr>
        <w:t>
      3) фамилия, имя, отчество (при его наличии);</w:t>
      </w:r>
    </w:p>
    <w:bookmarkEnd w:id="31"/>
    <w:bookmarkStart w:name="z50" w:id="32"/>
    <w:p>
      <w:pPr>
        <w:spacing w:after="0"/>
        <w:ind w:left="0"/>
        <w:jc w:val="both"/>
      </w:pPr>
      <w:r>
        <w:rPr>
          <w:rFonts w:ascii="Times New Roman"/>
          <w:b w:val="false"/>
          <w:i w:val="false"/>
          <w:color w:val="000000"/>
          <w:sz w:val="28"/>
        </w:rPr>
        <w:t>
      4) форма допуска, номер, дата допуска к сведениям, составляющим государственные секреты, указанные в карточке на допуск;</w:t>
      </w:r>
    </w:p>
    <w:bookmarkEnd w:id="32"/>
    <w:bookmarkStart w:name="z51" w:id="33"/>
    <w:p>
      <w:pPr>
        <w:spacing w:after="0"/>
        <w:ind w:left="0"/>
        <w:jc w:val="both"/>
      </w:pPr>
      <w:r>
        <w:rPr>
          <w:rFonts w:ascii="Times New Roman"/>
          <w:b w:val="false"/>
          <w:i w:val="false"/>
          <w:color w:val="000000"/>
          <w:sz w:val="28"/>
        </w:rPr>
        <w:t>
      5) утвержденная номенклатурой должностей работников, подлежащих оформлению на допуск к особой важности, совершенно секретным и секретным сведениям, форма допуска;</w:t>
      </w:r>
    </w:p>
    <w:bookmarkEnd w:id="33"/>
    <w:bookmarkStart w:name="z52" w:id="34"/>
    <w:p>
      <w:pPr>
        <w:spacing w:after="0"/>
        <w:ind w:left="0"/>
        <w:jc w:val="both"/>
      </w:pPr>
      <w:r>
        <w:rPr>
          <w:rFonts w:ascii="Times New Roman"/>
          <w:b w:val="false"/>
          <w:i w:val="false"/>
          <w:color w:val="000000"/>
          <w:sz w:val="28"/>
        </w:rPr>
        <w:t>
      6) номер и дата контракта о допуске к государственным секретам;</w:t>
      </w:r>
    </w:p>
    <w:bookmarkEnd w:id="34"/>
    <w:bookmarkStart w:name="z53" w:id="35"/>
    <w:p>
      <w:pPr>
        <w:spacing w:after="0"/>
        <w:ind w:left="0"/>
        <w:jc w:val="both"/>
      </w:pPr>
      <w:r>
        <w:rPr>
          <w:rFonts w:ascii="Times New Roman"/>
          <w:b w:val="false"/>
          <w:i w:val="false"/>
          <w:color w:val="000000"/>
          <w:sz w:val="28"/>
        </w:rPr>
        <w:t>
      7) размер устанавливаемой ежемесячной надбавки в процентах.</w:t>
      </w:r>
    </w:p>
    <w:bookmarkEnd w:id="35"/>
    <w:bookmarkStart w:name="z54" w:id="36"/>
    <w:p>
      <w:pPr>
        <w:spacing w:after="0"/>
        <w:ind w:left="0"/>
        <w:jc w:val="both"/>
      </w:pPr>
      <w:r>
        <w:rPr>
          <w:rFonts w:ascii="Times New Roman"/>
          <w:b w:val="false"/>
          <w:i w:val="false"/>
          <w:color w:val="000000"/>
          <w:sz w:val="28"/>
        </w:rPr>
        <w:t>
      Командиру (руководителю) надбавка за работу со сведениями, составляющими государственные секреты, устанавливается приказом вышестоящего командира (руководителя). Для его подготовки в вышестоящий орган управления представляются сведения, указанные выше.</w:t>
      </w:r>
    </w:p>
    <w:bookmarkEnd w:id="36"/>
    <w:bookmarkStart w:name="z55" w:id="37"/>
    <w:p>
      <w:pPr>
        <w:spacing w:after="0"/>
        <w:ind w:left="0"/>
        <w:jc w:val="both"/>
      </w:pPr>
      <w:r>
        <w:rPr>
          <w:rFonts w:ascii="Times New Roman"/>
          <w:b w:val="false"/>
          <w:i w:val="false"/>
          <w:color w:val="000000"/>
          <w:sz w:val="28"/>
        </w:rPr>
        <w:t>
      Приказ издается при приеме военнослужащего органом военного управления (воинской частью, учреждением), изменении формы, номера и даты допуска к государственным секретам и штатов. При приеме и увольнении должностного лица воинской части (учреждения) в течение года, вопросы выплаты надбавки отражаются в приказе командира (руководителя) (по строевой части).</w:t>
      </w:r>
    </w:p>
    <w:bookmarkEnd w:id="37"/>
    <w:bookmarkStart w:name="z56" w:id="38"/>
    <w:p>
      <w:pPr>
        <w:spacing w:after="0"/>
        <w:ind w:left="0"/>
        <w:jc w:val="both"/>
      </w:pPr>
      <w:r>
        <w:rPr>
          <w:rFonts w:ascii="Times New Roman"/>
          <w:b w:val="false"/>
          <w:i w:val="false"/>
          <w:color w:val="000000"/>
          <w:sz w:val="28"/>
        </w:rPr>
        <w:t xml:space="preserve">
      Проект приказа разрабатывается по согласованию с подразделениями по защите государственных секретов, а где они штатами не предусмотрены - с подразделениями секретного делопроизводства.";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63-5</w:t>
      </w:r>
      <w:r>
        <w:rPr>
          <w:rFonts w:ascii="Times New Roman"/>
          <w:b w:val="false"/>
          <w:i w:val="false"/>
          <w:color w:val="000000"/>
          <w:sz w:val="28"/>
        </w:rPr>
        <w:t xml:space="preserve">, </w:t>
      </w:r>
      <w:r>
        <w:rPr>
          <w:rFonts w:ascii="Times New Roman"/>
          <w:b w:val="false"/>
          <w:i w:val="false"/>
          <w:color w:val="000000"/>
          <w:sz w:val="28"/>
        </w:rPr>
        <w:t>63-6</w:t>
      </w:r>
      <w:r>
        <w:rPr>
          <w:rFonts w:ascii="Times New Roman"/>
          <w:b w:val="false"/>
          <w:i w:val="false"/>
          <w:color w:val="000000"/>
          <w:sz w:val="28"/>
        </w:rPr>
        <w:t xml:space="preserve"> и </w:t>
      </w:r>
      <w:r>
        <w:rPr>
          <w:rFonts w:ascii="Times New Roman"/>
          <w:b w:val="false"/>
          <w:i w:val="false"/>
          <w:color w:val="000000"/>
          <w:sz w:val="28"/>
        </w:rPr>
        <w:t>63-7</w:t>
      </w:r>
      <w:r>
        <w:rPr>
          <w:rFonts w:ascii="Times New Roman"/>
          <w:b w:val="false"/>
          <w:i w:val="false"/>
          <w:color w:val="000000"/>
          <w:sz w:val="28"/>
        </w:rPr>
        <w:t xml:space="preserve"> изложить в следующей редакции:</w:t>
      </w:r>
    </w:p>
    <w:bookmarkStart w:name="z58" w:id="39"/>
    <w:p>
      <w:pPr>
        <w:spacing w:after="0"/>
        <w:ind w:left="0"/>
        <w:jc w:val="both"/>
      </w:pPr>
      <w:r>
        <w:rPr>
          <w:rFonts w:ascii="Times New Roman"/>
          <w:b w:val="false"/>
          <w:i w:val="false"/>
          <w:color w:val="000000"/>
          <w:sz w:val="28"/>
        </w:rPr>
        <w:t>
      "63-5. Надбавки устанавливаются при переводе (назначении) военнослужащего на нижеоплачиваемую должность, связанную с объективными обстоятельствами:</w:t>
      </w:r>
    </w:p>
    <w:bookmarkEnd w:id="39"/>
    <w:bookmarkStart w:name="z59" w:id="40"/>
    <w:p>
      <w:pPr>
        <w:spacing w:after="0"/>
        <w:ind w:left="0"/>
        <w:jc w:val="both"/>
      </w:pPr>
      <w:r>
        <w:rPr>
          <w:rFonts w:ascii="Times New Roman"/>
          <w:b w:val="false"/>
          <w:i w:val="false"/>
          <w:color w:val="000000"/>
          <w:sz w:val="28"/>
        </w:rPr>
        <w:t>
      1) трудовое увечье, профессиональное заболевание или иное повреждение здоровья, полученное в связи с исполнением обязанностей воинской службы в этом органе, воинской части (учреждении), до восстановления трудоспособности либо установления инвалидности;</w:t>
      </w:r>
    </w:p>
    <w:bookmarkEnd w:id="40"/>
    <w:bookmarkStart w:name="z60" w:id="41"/>
    <w:p>
      <w:pPr>
        <w:spacing w:after="0"/>
        <w:ind w:left="0"/>
        <w:jc w:val="both"/>
      </w:pPr>
      <w:r>
        <w:rPr>
          <w:rFonts w:ascii="Times New Roman"/>
          <w:b w:val="false"/>
          <w:i w:val="false"/>
          <w:color w:val="000000"/>
          <w:sz w:val="28"/>
        </w:rPr>
        <w:t>
      2) изменение структуры органа, воинской части (учреждения) – до одного года со дня перевода (назначения).</w:t>
      </w:r>
    </w:p>
    <w:bookmarkEnd w:id="41"/>
    <w:bookmarkStart w:name="z61" w:id="42"/>
    <w:p>
      <w:pPr>
        <w:spacing w:after="0"/>
        <w:ind w:left="0"/>
        <w:jc w:val="both"/>
      </w:pPr>
      <w:r>
        <w:rPr>
          <w:rFonts w:ascii="Times New Roman"/>
          <w:b w:val="false"/>
          <w:i w:val="false"/>
          <w:color w:val="000000"/>
          <w:sz w:val="28"/>
        </w:rPr>
        <w:t>
      63-6. Надбавки к должностному окладу военнослужащего могут устанавливаться также в случае принятия решения о сокращении штатной численности личного состава воинской части (учреждения) за счет средств, предусмотренных на обеспечение деятельности воинской части (учреждения) и высвободившихся в результате сокращения штатной численности в полном объеме.</w:t>
      </w:r>
    </w:p>
    <w:bookmarkEnd w:id="42"/>
    <w:bookmarkStart w:name="z62" w:id="43"/>
    <w:p>
      <w:pPr>
        <w:spacing w:after="0"/>
        <w:ind w:left="0"/>
        <w:jc w:val="both"/>
      </w:pPr>
      <w:r>
        <w:rPr>
          <w:rFonts w:ascii="Times New Roman"/>
          <w:b w:val="false"/>
          <w:i w:val="false"/>
          <w:color w:val="000000"/>
          <w:sz w:val="28"/>
        </w:rPr>
        <w:t>
      63-7. Установление надбавки к должностному окладу производится в следующем порядке:</w:t>
      </w:r>
    </w:p>
    <w:bookmarkEnd w:id="43"/>
    <w:bookmarkStart w:name="z63" w:id="44"/>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осуществляется приказом Министра обороны Республики Казахстан либо лицом его замещающим, по представлению начальников департаментов и управлений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44"/>
    <w:bookmarkStart w:name="z64" w:id="45"/>
    <w:p>
      <w:pPr>
        <w:spacing w:after="0"/>
        <w:ind w:left="0"/>
        <w:jc w:val="both"/>
      </w:pPr>
      <w:r>
        <w:rPr>
          <w:rFonts w:ascii="Times New Roman"/>
          <w:b w:val="false"/>
          <w:i w:val="false"/>
          <w:color w:val="000000"/>
          <w:sz w:val="28"/>
        </w:rPr>
        <w:t>
      2) главнокомандующему видом войск Вооруженных Сил Республики Казахстан, начальнику главного управления, командиру воинской части (руководителю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осуществляется на основании соответствующих приказов Министра обороны Республики Казахстан;</w:t>
      </w:r>
    </w:p>
    <w:bookmarkEnd w:id="45"/>
    <w:bookmarkStart w:name="z65" w:id="46"/>
    <w:p>
      <w:pPr>
        <w:spacing w:after="0"/>
        <w:ind w:left="0"/>
        <w:jc w:val="both"/>
      </w:pPr>
      <w:r>
        <w:rPr>
          <w:rFonts w:ascii="Times New Roman"/>
          <w:b w:val="false"/>
          <w:i w:val="false"/>
          <w:color w:val="000000"/>
          <w:sz w:val="28"/>
        </w:rPr>
        <w:t>
      3) командующему войсками регионального командования, рода войск, командиру воинской части (руководителю учреждения), непосредственно подчиненного главнокомандующему видом войск и начальнику главного управления, осуществляется на основании соответствующего приказа главнокомандующего вида войск и начальника главного управления Вооруженных Сил Республики Казахстан;</w:t>
      </w:r>
    </w:p>
    <w:bookmarkEnd w:id="46"/>
    <w:bookmarkStart w:name="z66" w:id="47"/>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подчиненного командующему войсками регионального командования, рода войск осуществляется на основании соответствующего приказа командующего войсками региональных командований, рода войск;</w:t>
      </w:r>
    </w:p>
    <w:bookmarkEnd w:id="47"/>
    <w:bookmarkStart w:name="z67" w:id="48"/>
    <w:p>
      <w:pPr>
        <w:spacing w:after="0"/>
        <w:ind w:left="0"/>
        <w:jc w:val="both"/>
      </w:pPr>
      <w:r>
        <w:rPr>
          <w:rFonts w:ascii="Times New Roman"/>
          <w:b w:val="false"/>
          <w:i w:val="false"/>
          <w:color w:val="000000"/>
          <w:sz w:val="28"/>
        </w:rPr>
        <w:t>
      5) военнослужащему, не указанному в подпунктах 1), 2), 3) и 4) настоящего пункта, осуществляется на основании приказа командира воинской части (руководителя учреждения).";</w:t>
      </w:r>
    </w:p>
    <w:bookmarkEnd w:id="48"/>
    <w:bookmarkStart w:name="z68"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49"/>
    <w:bookmarkStart w:name="z69" w:id="50"/>
    <w:p>
      <w:pPr>
        <w:spacing w:after="0"/>
        <w:ind w:left="0"/>
        <w:jc w:val="both"/>
      </w:pPr>
      <w:r>
        <w:rPr>
          <w:rFonts w:ascii="Times New Roman"/>
          <w:b w:val="false"/>
          <w:i w:val="false"/>
          <w:color w:val="000000"/>
          <w:sz w:val="28"/>
        </w:rPr>
        <w:t>
      "Выпускнику зарубежного военного учебного заведения пособие для оздоровления выплачивается воинской частью (учреждением), куда он прибыл для дальнейшего прохождения воинской службы.";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"70. Подъемное пособие выплачивается из оклада по воинской должности, на которую назначен военнослужащий, или которую он занимает ко дню прибытия воинской части (учреждения) в новый пункт постоянной дислокации и фактическому окладу по воинскому званию на день перевода.";</w:t>
      </w:r>
    </w:p>
    <w:bookmarkEnd w:id="51"/>
    <w:bookmarkStart w:name="z7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52"/>
    <w:bookmarkStart w:name="z73" w:id="53"/>
    <w:p>
      <w:pPr>
        <w:spacing w:after="0"/>
        <w:ind w:left="0"/>
        <w:jc w:val="both"/>
      </w:pPr>
      <w:r>
        <w:rPr>
          <w:rFonts w:ascii="Times New Roman"/>
          <w:b w:val="false"/>
          <w:i w:val="false"/>
          <w:color w:val="000000"/>
          <w:sz w:val="28"/>
        </w:rPr>
        <w:t>
      подпункт 1) и 2) изложить в следующей редакции:</w:t>
      </w:r>
    </w:p>
    <w:bookmarkEnd w:id="53"/>
    <w:bookmarkStart w:name="z74" w:id="54"/>
    <w:p>
      <w:pPr>
        <w:spacing w:after="0"/>
        <w:ind w:left="0"/>
        <w:jc w:val="both"/>
      </w:pPr>
      <w:r>
        <w:rPr>
          <w:rFonts w:ascii="Times New Roman"/>
          <w:b w:val="false"/>
          <w:i w:val="false"/>
          <w:color w:val="000000"/>
          <w:sz w:val="28"/>
        </w:rPr>
        <w:t>
      "1) переехавшему в связи с назначением на должность, в том числе впервые призванному на воинскую службу, кроме случаев поступления на воинскую службу по контракту в добровольном порядке, по новому месту службы на основании приказа командира воинской части (руководителя учреждения) о принятии дел и должности. При этом подъемное пособие также выплачивается в случае, когда расстояние между местом нахождения в распоряжении и новым местом службы менее 100 километров, но расстояние между новым местом службы и местом службы до нахождения в распоряжении более 100 километров;</w:t>
      </w:r>
    </w:p>
    <w:bookmarkEnd w:id="54"/>
    <w:bookmarkStart w:name="z75" w:id="55"/>
    <w:p>
      <w:pPr>
        <w:spacing w:after="0"/>
        <w:ind w:left="0"/>
        <w:jc w:val="both"/>
      </w:pPr>
      <w:r>
        <w:rPr>
          <w:rFonts w:ascii="Times New Roman"/>
          <w:b w:val="false"/>
          <w:i w:val="false"/>
          <w:color w:val="000000"/>
          <w:sz w:val="28"/>
        </w:rPr>
        <w:t>
      2) переехавшему в связи с прикомандированием, воинской частью (учреждением), откуда прикомандирован военнослужащий;";</w:t>
      </w:r>
    </w:p>
    <w:bookmarkEnd w:id="55"/>
    <w:bookmarkStart w:name="z76" w:id="56"/>
    <w:p>
      <w:pPr>
        <w:spacing w:after="0"/>
        <w:ind w:left="0"/>
        <w:jc w:val="both"/>
      </w:pPr>
      <w:r>
        <w:rPr>
          <w:rFonts w:ascii="Times New Roman"/>
          <w:b w:val="false"/>
          <w:i w:val="false"/>
          <w:color w:val="000000"/>
          <w:sz w:val="28"/>
        </w:rPr>
        <w:t>
      подпункт 4) изложить в следующей редакции:</w:t>
      </w:r>
    </w:p>
    <w:bookmarkEnd w:id="56"/>
    <w:bookmarkStart w:name="z77" w:id="57"/>
    <w:p>
      <w:pPr>
        <w:spacing w:after="0"/>
        <w:ind w:left="0"/>
        <w:jc w:val="both"/>
      </w:pPr>
      <w:r>
        <w:rPr>
          <w:rFonts w:ascii="Times New Roman"/>
          <w:b w:val="false"/>
          <w:i w:val="false"/>
          <w:color w:val="000000"/>
          <w:sz w:val="28"/>
        </w:rPr>
        <w:t>
      "4) переехавшему в связи с переменой места постоянной дислокации воинской части (учреждения) или подразделения на основании приказа командира (руководителя) о прибытии к месту дислокации;";</w:t>
      </w:r>
    </w:p>
    <w:bookmarkEnd w:id="57"/>
    <w:bookmarkStart w:name="z78" w:id="58"/>
    <w:p>
      <w:pPr>
        <w:spacing w:after="0"/>
        <w:ind w:left="0"/>
        <w:jc w:val="both"/>
      </w:pPr>
      <w:r>
        <w:rPr>
          <w:rFonts w:ascii="Times New Roman"/>
          <w:b w:val="false"/>
          <w:i w:val="false"/>
          <w:color w:val="000000"/>
          <w:sz w:val="28"/>
        </w:rPr>
        <w:t>
      дополнить пунктом 71-1 следующего содержания:</w:t>
      </w:r>
    </w:p>
    <w:bookmarkEnd w:id="58"/>
    <w:bookmarkStart w:name="z79" w:id="59"/>
    <w:p>
      <w:pPr>
        <w:spacing w:after="0"/>
        <w:ind w:left="0"/>
        <w:jc w:val="both"/>
      </w:pPr>
      <w:r>
        <w:rPr>
          <w:rFonts w:ascii="Times New Roman"/>
          <w:b w:val="false"/>
          <w:i w:val="false"/>
          <w:color w:val="000000"/>
          <w:sz w:val="28"/>
        </w:rPr>
        <w:t>
      "71-1. При определении размера подъемного пособия учитывается протяженность автомобильных дорог между границами населенных пунктов от пункта убытия до пункта назначения.";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81" w:id="60"/>
    <w:p>
      <w:pPr>
        <w:spacing w:after="0"/>
        <w:ind w:left="0"/>
        <w:jc w:val="both"/>
      </w:pPr>
      <w:r>
        <w:rPr>
          <w:rFonts w:ascii="Times New Roman"/>
          <w:b w:val="false"/>
          <w:i w:val="false"/>
          <w:color w:val="000000"/>
          <w:sz w:val="28"/>
        </w:rPr>
        <w:t>
      "72. Военнослужащему, назначенному на должность в воинскую часть (учреждение) и прибывшему в данную воинскую часть (учреждение) после получения приказа Министра обороны Республики Казахстан о передислокации в другой пункт, подъемное пособие выплачивается один раз по прибытии в пункт новой постоянной дислокации.</w:t>
      </w:r>
    </w:p>
    <w:bookmarkEnd w:id="60"/>
    <w:bookmarkStart w:name="z82" w:id="61"/>
    <w:p>
      <w:pPr>
        <w:spacing w:after="0"/>
        <w:ind w:left="0"/>
        <w:jc w:val="both"/>
      </w:pPr>
      <w:r>
        <w:rPr>
          <w:rFonts w:ascii="Times New Roman"/>
          <w:b w:val="false"/>
          <w:i w:val="false"/>
          <w:color w:val="000000"/>
          <w:sz w:val="28"/>
        </w:rPr>
        <w:t>
      73. Военнослужащему, назначенному во вновь формируемую воинскую часть (учреждение) и прибывшему к новому месту службы в пункт временной дислокации части, а затем переехавшим в пункт ее постоянной дислокации, подъемное пособие выплачивается один раз по прибытии в пункт постоянной дислокации.";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изложить в следующей редакции:</w:t>
      </w:r>
    </w:p>
    <w:bookmarkStart w:name="z85" w:id="62"/>
    <w:p>
      <w:pPr>
        <w:spacing w:after="0"/>
        <w:ind w:left="0"/>
        <w:jc w:val="both"/>
      </w:pPr>
      <w:r>
        <w:rPr>
          <w:rFonts w:ascii="Times New Roman"/>
          <w:b w:val="false"/>
          <w:i w:val="false"/>
          <w:color w:val="000000"/>
          <w:sz w:val="28"/>
        </w:rPr>
        <w:t xml:space="preserve">
      "76.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62"/>
    <w:bookmarkStart w:name="z86" w:id="63"/>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63"/>
    <w:bookmarkStart w:name="z87" w:id="64"/>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64"/>
    <w:bookmarkStart w:name="z88" w:id="65"/>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65"/>
    <w:bookmarkStart w:name="z89" w:id="66"/>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66"/>
    <w:bookmarkStart w:name="z90" w:id="67"/>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67"/>
    <w:bookmarkStart w:name="z91" w:id="68"/>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68"/>
    <w:bookmarkStart w:name="z92" w:id="69"/>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не выплачивалось.</w:t>
      </w:r>
    </w:p>
    <w:bookmarkEnd w:id="69"/>
    <w:bookmarkStart w:name="z93" w:id="70"/>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70"/>
    <w:bookmarkStart w:name="z94" w:id="71"/>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bookmarkEnd w:id="71"/>
    <w:bookmarkStart w:name="z95" w:id="72"/>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bookmarkEnd w:id="72"/>
    <w:bookmarkStart w:name="z96" w:id="73"/>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End w:id="73"/>
    <w:bookmarkStart w:name="z97" w:id="74"/>
    <w:p>
      <w:pPr>
        <w:spacing w:after="0"/>
        <w:ind w:left="0"/>
        <w:jc w:val="both"/>
      </w:pPr>
      <w:r>
        <w:rPr>
          <w:rFonts w:ascii="Times New Roman"/>
          <w:b w:val="false"/>
          <w:i w:val="false"/>
          <w:color w:val="000000"/>
          <w:sz w:val="28"/>
        </w:rPr>
        <w:t>
      77. Единовременное пособие военнослужащему выплачивается воинской частью (учреждением) при окончательном расчете с увольняемым и вручении ему документов об увольнении.";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99" w:id="75"/>
    <w:p>
      <w:pPr>
        <w:spacing w:after="0"/>
        <w:ind w:left="0"/>
        <w:jc w:val="both"/>
      </w:pPr>
      <w:r>
        <w:rPr>
          <w:rFonts w:ascii="Times New Roman"/>
          <w:b w:val="false"/>
          <w:i w:val="false"/>
          <w:color w:val="000000"/>
          <w:sz w:val="28"/>
        </w:rPr>
        <w:t>
      "80. Доплаты за проживание в зоне экологического бедствия выплачиваются военнослужащему со дня зачисления в списки личного состава воинской части (учреждения), дислоцирующейся в зоне экологического бедствия.</w:t>
      </w:r>
    </w:p>
    <w:bookmarkEnd w:id="75"/>
    <w:bookmarkStart w:name="z100" w:id="76"/>
    <w:p>
      <w:pPr>
        <w:spacing w:after="0"/>
        <w:ind w:left="0"/>
        <w:jc w:val="both"/>
      </w:pPr>
      <w:r>
        <w:rPr>
          <w:rFonts w:ascii="Times New Roman"/>
          <w:b w:val="false"/>
          <w:i w:val="false"/>
          <w:color w:val="000000"/>
          <w:sz w:val="28"/>
        </w:rPr>
        <w:t>
      Выплата доплаты военнослужащему прекращается со дня исключения из списков личного состава воинской части (учреждения).";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102" w:id="77"/>
    <w:p>
      <w:pPr>
        <w:spacing w:after="0"/>
        <w:ind w:left="0"/>
        <w:jc w:val="both"/>
      </w:pPr>
      <w:r>
        <w:rPr>
          <w:rFonts w:ascii="Times New Roman"/>
          <w:b w:val="false"/>
          <w:i w:val="false"/>
          <w:color w:val="000000"/>
          <w:sz w:val="28"/>
        </w:rPr>
        <w:t>
      "85. В случае смерти военнослужащего денежная компенсация выплачивается до дня его исключения из списков личного состава воинской части (учреждения).";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89 изложить в следующей редакции:</w:t>
      </w:r>
    </w:p>
    <w:bookmarkStart w:name="z104" w:id="78"/>
    <w:p>
      <w:pPr>
        <w:spacing w:after="0"/>
        <w:ind w:left="0"/>
        <w:jc w:val="both"/>
      </w:pPr>
      <w:r>
        <w:rPr>
          <w:rFonts w:ascii="Times New Roman"/>
          <w:b w:val="false"/>
          <w:i w:val="false"/>
          <w:color w:val="000000"/>
          <w:sz w:val="28"/>
        </w:rPr>
        <w:t>
      "1) военнослужащему, кроме военнослужащего срочной службы, до дня исключения из списков личного состава воинской части (учреждения), но не более чем за один месяц со дня получения воинской частью (учреждением) приказа или письменного извещения об увольнении;";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06" w:id="79"/>
    <w:p>
      <w:pPr>
        <w:spacing w:after="0"/>
        <w:ind w:left="0"/>
        <w:jc w:val="both"/>
      </w:pPr>
      <w:r>
        <w:rPr>
          <w:rFonts w:ascii="Times New Roman"/>
          <w:b w:val="false"/>
          <w:i w:val="false"/>
          <w:color w:val="000000"/>
          <w:sz w:val="28"/>
        </w:rPr>
        <w:t xml:space="preserve">
      "90. Военнослужащему, кроме военнослужащего срочной службы, находящемуся ко дню получения воинской частью (учреждением) приказа (извещения) об увольнении с воинской службы на лечении в лечебном учреждении,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Уставом внутренней службы Вооруженных Сил,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w:t>
      </w:r>
    </w:p>
    <w:bookmarkEnd w:id="79"/>
    <w:bookmarkStart w:name="z107" w:id="80"/>
    <w:p>
      <w:pPr>
        <w:spacing w:after="0"/>
        <w:ind w:left="0"/>
        <w:jc w:val="both"/>
      </w:pPr>
      <w:r>
        <w:rPr>
          <w:rFonts w:ascii="Times New Roman"/>
          <w:b w:val="false"/>
          <w:i w:val="false"/>
          <w:color w:val="000000"/>
          <w:sz w:val="28"/>
        </w:rPr>
        <w:t xml:space="preserve">
      91. Военнослужащему, увольняемому с воинской службы, за время сдачи дел и должности в пределах сроков, установленных пунктом 50 Устава внутренней службы Вооруженных Сил, других войск и воинских формирований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а также за время ежегодного основного отпуска, которое ему предоставлено до сдачи им дел и должности, денежное довольствие выплачивается по день окончания отпуска включительно на основании приказа командира воинской части (руководителя учреждения) о предоставлении ежегодного основного отпуска и его продолжительности.</w:t>
      </w:r>
    </w:p>
    <w:bookmarkEnd w:id="80"/>
    <w:bookmarkStart w:name="z108" w:id="81"/>
    <w:p>
      <w:pPr>
        <w:spacing w:after="0"/>
        <w:ind w:left="0"/>
        <w:jc w:val="both"/>
      </w:pPr>
      <w:r>
        <w:rPr>
          <w:rFonts w:ascii="Times New Roman"/>
          <w:b w:val="false"/>
          <w:i w:val="false"/>
          <w:color w:val="000000"/>
          <w:sz w:val="28"/>
        </w:rPr>
        <w:t>
      Военнослужащему, за время ежегодного основного отпуска, предоставленного при увольнении после сдачи им дел и должности, производятся выплата денежного довольствия из расчета оклада по последней воинской должности. Надбавки и дополнительные выплаты, за исключением надбавки за классную квалификацию, во время нахождения в данном ежегодном основном отпуске не выплачиваются.";</w:t>
      </w:r>
    </w:p>
    <w:bookmarkEnd w:id="81"/>
    <w:bookmarkStart w:name="z109"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97-2</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1" w:id="83"/>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данной воинской части (учреждения) в целом или его отдельных подразделений;";</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3" w:id="84"/>
    <w:p>
      <w:pPr>
        <w:spacing w:after="0"/>
        <w:ind w:left="0"/>
        <w:jc w:val="both"/>
      </w:pPr>
      <w:r>
        <w:rPr>
          <w:rFonts w:ascii="Times New Roman"/>
          <w:b w:val="false"/>
          <w:i w:val="false"/>
          <w:color w:val="000000"/>
          <w:sz w:val="28"/>
        </w:rPr>
        <w:t>
      "10) за разработку законопроектов, конвенций, соглашений, договоров, проектов нормативных правовых актов на государственном языке, если данные полномочия не входят в должностные обязанности работников, после их принятия или утверждения;</w:t>
      </w:r>
    </w:p>
    <w:bookmarkEnd w:id="84"/>
    <w:bookmarkStart w:name="z114" w:id="85"/>
    <w:p>
      <w:pPr>
        <w:spacing w:after="0"/>
        <w:ind w:left="0"/>
        <w:jc w:val="both"/>
      </w:pPr>
      <w:r>
        <w:rPr>
          <w:rFonts w:ascii="Times New Roman"/>
          <w:b w:val="false"/>
          <w:i w:val="false"/>
          <w:color w:val="000000"/>
          <w:sz w:val="28"/>
        </w:rPr>
        <w:t>
      11) за образцовое исполнение функций и задач, возложенных на воинскую часть (учреждение) в соответствии с положением об этой воинской части (учреждении).";</w:t>
      </w:r>
    </w:p>
    <w:bookmarkEnd w:id="85"/>
    <w:bookmarkStart w:name="z115"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97-3</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7" w:id="87"/>
    <w:p>
      <w:pPr>
        <w:spacing w:after="0"/>
        <w:ind w:left="0"/>
        <w:jc w:val="both"/>
      </w:pPr>
      <w:r>
        <w:rPr>
          <w:rFonts w:ascii="Times New Roman"/>
          <w:b w:val="false"/>
          <w:i w:val="false"/>
          <w:color w:val="000000"/>
          <w:sz w:val="28"/>
        </w:rPr>
        <w:t>
      "3) вновь поступившего на воинскую службу, прослужившего в соответствующей воинской части (учреждении) менее одного месяца (за исключением перевода из одной воинской части (учреждения) подведомственного Министерству обороны Республики Казахстан в другое, а также заключившего контракт о прохождении воинской службы непосредственно после расторжения трудового договора с командиром (руководителем) вышеуказанных воинских частей (учреждений);";</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19" w:id="88"/>
    <w:p>
      <w:pPr>
        <w:spacing w:after="0"/>
        <w:ind w:left="0"/>
        <w:jc w:val="both"/>
      </w:pPr>
      <w:r>
        <w:rPr>
          <w:rFonts w:ascii="Times New Roman"/>
          <w:b w:val="false"/>
          <w:i w:val="false"/>
          <w:color w:val="000000"/>
          <w:sz w:val="28"/>
        </w:rPr>
        <w:t>
      "6) в период нахождения военнослужащего, в отпуске по обучению в рамках государственного заказа по программам послевузовского образования.</w:t>
      </w:r>
    </w:p>
    <w:bookmarkEnd w:id="88"/>
    <w:bookmarkStart w:name="z120" w:id="89"/>
    <w:p>
      <w:pPr>
        <w:spacing w:after="0"/>
        <w:ind w:left="0"/>
        <w:jc w:val="both"/>
      </w:pPr>
      <w:r>
        <w:rPr>
          <w:rFonts w:ascii="Times New Roman"/>
          <w:b w:val="false"/>
          <w:i w:val="false"/>
          <w:color w:val="000000"/>
          <w:sz w:val="28"/>
        </w:rPr>
        <w:t>
      Решение об уменьшении или увеличении размера премии, установленного вышестоящим руководством в пределах экономии бюджетных средств, принимается командиром воинской части (руководителем учреждения) на основании рапорта непосредственного начальника (командира), где указываются конкретные причины, послужившие для такого ходатайства.";</w:t>
      </w:r>
    </w:p>
    <w:bookmarkEnd w:id="89"/>
    <w:bookmarkStart w:name="z121"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97-5</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3" w:id="91"/>
    <w:p>
      <w:pPr>
        <w:spacing w:after="0"/>
        <w:ind w:left="0"/>
        <w:jc w:val="both"/>
      </w:pPr>
      <w:r>
        <w:rPr>
          <w:rFonts w:ascii="Times New Roman"/>
          <w:b w:val="false"/>
          <w:i w:val="false"/>
          <w:color w:val="000000"/>
          <w:sz w:val="28"/>
        </w:rPr>
        <w:t>
      "3) премирование командующего войсками регионального командования, рода войск, командира воинской части (руководителя учреждения), непосредственно подчиненного главнокомандующему видом войск и начальнику главного управления, производится на основании соответствующего приказа главнокомандующего вида войск и начальника главного управления;";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25" w:id="92"/>
    <w:p>
      <w:pPr>
        <w:spacing w:after="0"/>
        <w:ind w:left="0"/>
        <w:jc w:val="both"/>
      </w:pPr>
      <w:r>
        <w:rPr>
          <w:rFonts w:ascii="Times New Roman"/>
          <w:b w:val="false"/>
          <w:i w:val="false"/>
          <w:color w:val="000000"/>
          <w:sz w:val="28"/>
        </w:rPr>
        <w:t>
      "5) премирование военнослужащего, не указанного в подпунктах 1), 2), 3) и 4) настоящего пункта, производится на основании приказа командира воинской части (руководителя учреждения).";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97-8</w:t>
      </w:r>
      <w:r>
        <w:rPr>
          <w:rFonts w:ascii="Times New Roman"/>
          <w:b w:val="false"/>
          <w:i w:val="false"/>
          <w:color w:val="000000"/>
          <w:sz w:val="28"/>
        </w:rPr>
        <w:t xml:space="preserve"> изложить в следующей редакции:</w:t>
      </w:r>
    </w:p>
    <w:bookmarkStart w:name="z127" w:id="93"/>
    <w:p>
      <w:pPr>
        <w:spacing w:after="0"/>
        <w:ind w:left="0"/>
        <w:jc w:val="both"/>
      </w:pPr>
      <w:r>
        <w:rPr>
          <w:rFonts w:ascii="Times New Roman"/>
          <w:b w:val="false"/>
          <w:i w:val="false"/>
          <w:color w:val="000000"/>
          <w:sz w:val="28"/>
        </w:rPr>
        <w:t>
      "97-8. В Министерстве обороны Республики Казахстан и в каждой воинской части (учреждении) Министерства обороны Республики Казахстан назначается комиссия по рассмотрению вопросов оказания материальной помощи.";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97-9 изложить в следующей редакции:</w:t>
      </w:r>
    </w:p>
    <w:bookmarkStart w:name="z129" w:id="94"/>
    <w:p>
      <w:pPr>
        <w:spacing w:after="0"/>
        <w:ind w:left="0"/>
        <w:jc w:val="both"/>
      </w:pPr>
      <w:r>
        <w:rPr>
          <w:rFonts w:ascii="Times New Roman"/>
          <w:b w:val="false"/>
          <w:i w:val="false"/>
          <w:color w:val="000000"/>
          <w:sz w:val="28"/>
        </w:rPr>
        <w:t>
      "4) причинения имущественного вреда военнослужащему вследствие совершения в отношении него противоправных действий, а также при стихийных бедствиях – в размере не более пяти базовых должностных окладов;";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97-13</w:t>
      </w:r>
      <w:r>
        <w:rPr>
          <w:rFonts w:ascii="Times New Roman"/>
          <w:b w:val="false"/>
          <w:i w:val="false"/>
          <w:color w:val="000000"/>
          <w:sz w:val="28"/>
        </w:rPr>
        <w:t xml:space="preserve"> изложить в следующей редакции:</w:t>
      </w:r>
    </w:p>
    <w:bookmarkStart w:name="z131" w:id="95"/>
    <w:p>
      <w:pPr>
        <w:spacing w:after="0"/>
        <w:ind w:left="0"/>
        <w:jc w:val="both"/>
      </w:pPr>
      <w:r>
        <w:rPr>
          <w:rFonts w:ascii="Times New Roman"/>
          <w:b w:val="false"/>
          <w:i w:val="false"/>
          <w:color w:val="000000"/>
          <w:sz w:val="28"/>
        </w:rPr>
        <w:t>
      "97-13. При наличии протокола заседания комиссии, выплата материальной помощи производится:</w:t>
      </w:r>
    </w:p>
    <w:bookmarkEnd w:id="95"/>
    <w:bookmarkStart w:name="z132" w:id="96"/>
    <w:p>
      <w:pPr>
        <w:spacing w:after="0"/>
        <w:ind w:left="0"/>
        <w:jc w:val="both"/>
      </w:pPr>
      <w:r>
        <w:rPr>
          <w:rFonts w:ascii="Times New Roman"/>
          <w:b w:val="false"/>
          <w:i w:val="false"/>
          <w:color w:val="000000"/>
          <w:sz w:val="28"/>
        </w:rPr>
        <w:t>
      1) военнослужащему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w:t>
      </w:r>
    </w:p>
    <w:bookmarkEnd w:id="96"/>
    <w:bookmarkStart w:name="z133" w:id="97"/>
    <w:p>
      <w:pPr>
        <w:spacing w:after="0"/>
        <w:ind w:left="0"/>
        <w:jc w:val="both"/>
      </w:pPr>
      <w:r>
        <w:rPr>
          <w:rFonts w:ascii="Times New Roman"/>
          <w:b w:val="false"/>
          <w:i w:val="false"/>
          <w:color w:val="000000"/>
          <w:sz w:val="28"/>
        </w:rPr>
        <w:t xml:space="preserve">
      2) главнокомандующему видом войск Вооруженных Сил Республики Казахстан, начальнику главного управления и командиру воинской части (руководителю учреждения), непосредственно подчиненному Министру обороны и начальнику Генерального штаба Вооруженных Сил Республики Казахстан, на основании соответствующих приказов Министра обороны Республики Казахстан; </w:t>
      </w:r>
    </w:p>
    <w:bookmarkEnd w:id="97"/>
    <w:bookmarkStart w:name="z134" w:id="98"/>
    <w:p>
      <w:pPr>
        <w:spacing w:after="0"/>
        <w:ind w:left="0"/>
        <w:jc w:val="both"/>
      </w:pPr>
      <w:r>
        <w:rPr>
          <w:rFonts w:ascii="Times New Roman"/>
          <w:b w:val="false"/>
          <w:i w:val="false"/>
          <w:color w:val="000000"/>
          <w:sz w:val="28"/>
        </w:rPr>
        <w:t>
      3) командующему войсками региональных командований, родами войск, командиру воинской части (руководителю учреждения), непосредственно подчиненному главнокомандующему видом войск и начальнику главного управления, на основании соответствующих приказов главнокомандующих видами войск и начальников главных управлений;</w:t>
      </w:r>
    </w:p>
    <w:bookmarkEnd w:id="98"/>
    <w:bookmarkStart w:name="z135" w:id="99"/>
    <w:p>
      <w:pPr>
        <w:spacing w:after="0"/>
        <w:ind w:left="0"/>
        <w:jc w:val="both"/>
      </w:pPr>
      <w:r>
        <w:rPr>
          <w:rFonts w:ascii="Times New Roman"/>
          <w:b w:val="false"/>
          <w:i w:val="false"/>
          <w:color w:val="000000"/>
          <w:sz w:val="28"/>
        </w:rPr>
        <w:t>
      4) командиру воинской части (руководителю учреждения), непосредственно подчиненных командующим войсками региональных командований, родами войск на основании соответствующих приказов командующих войсками региональных командований, родами войск;</w:t>
      </w:r>
    </w:p>
    <w:bookmarkEnd w:id="99"/>
    <w:bookmarkStart w:name="z136" w:id="100"/>
    <w:p>
      <w:pPr>
        <w:spacing w:after="0"/>
        <w:ind w:left="0"/>
        <w:jc w:val="both"/>
      </w:pPr>
      <w:r>
        <w:rPr>
          <w:rFonts w:ascii="Times New Roman"/>
          <w:b w:val="false"/>
          <w:i w:val="false"/>
          <w:color w:val="000000"/>
          <w:sz w:val="28"/>
        </w:rPr>
        <w:t>
      5) военнослужащим, не перечисленным в подпунктах 1), 2), 3) и 4) настоящего пункта на основании приказов командиров воинских частей (руководителей учреждений).".</w:t>
      </w:r>
    </w:p>
    <w:bookmarkEnd w:id="100"/>
    <w:bookmarkStart w:name="z137" w:id="101"/>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101"/>
    <w:bookmarkStart w:name="z138" w:id="1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2"/>
    <w:bookmarkStart w:name="z139" w:id="103"/>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официального опубликования;</w:t>
      </w:r>
    </w:p>
    <w:bookmarkEnd w:id="103"/>
    <w:bookmarkStart w:name="z140" w:id="104"/>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104"/>
    <w:bookmarkStart w:name="z141" w:id="10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105"/>
    <w:bookmarkStart w:name="z142" w:id="106"/>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06"/>
    <w:bookmarkStart w:name="z143" w:id="10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