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29c7" w14:textId="63b2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18 апреля 2024 года № 221. Зарегистрирован в Министерстве юстиции Республики Казахстан 19 апреля 2024 года № 34273.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седьмую </w:t>
      </w:r>
      <w:r>
        <w:rPr>
          <w:rFonts w:ascii="Times New Roman"/>
          <w:b w:val="false"/>
          <w:i w:val="false"/>
          <w:color w:val="000000"/>
          <w:sz w:val="28"/>
        </w:rPr>
        <w:t>пункта 35</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"При приеме на исполнение справок на внесение изменений в сводный план поступлений и финансирования по платежам, сводный план финансирования по обязательствам и индивидуальные планы финансирования по обязательствам и платежам ответственные исполнители территориального подразделения казначейства осуществляют проверку кодов справок на соответствие кодам ЕБК РК, соответствие планов финансирования нижестоящих бюджетов планам финансирования вышестоящего бюджета по целевым трансфертам и кредитам, передаваемым из вышестоящего бюджета или в вышестоящий бюджет.";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"36. При недостаточности плановых назначений по причине принятия обязательств или проведения кассовых расходов государственным учреждением в период после утверждения администратором бюджетных программ справки о внесении изменений в индивидуальные планы финансирования, несоответствии ЕБК РК, неверном распределении плановых назначений, несоблюдении сроков предоставления справок на внесение изменений в планы финансирования администратором бюджетных программ и при несоответствии требованиям пункта 29 настоящих Правил, территориальное подразделение казначейства возвращает без исполнения (по ИС "Казначейство-клиент" отклоняют с указанием причины):</w:t>
      </w:r>
    </w:p>
    <w:bookmarkEnd w:id="5"/>
    <w:bookmarkStart w:name="z11" w:id="6"/>
    <w:p>
      <w:pPr>
        <w:spacing w:after="0"/>
        <w:ind w:left="0"/>
        <w:jc w:val="both"/>
      </w:pPr>
      <w:r>
        <w:rPr>
          <w:rFonts w:ascii="Times New Roman"/>
          <w:b w:val="false"/>
          <w:i w:val="false"/>
          <w:color w:val="000000"/>
          <w:sz w:val="28"/>
        </w:rPr>
        <w:t>
      1) справки на внесение изменений в индивидуальные планы финансирования по обязательствам и платежам - администратору бюджетной программы;</w:t>
      </w:r>
    </w:p>
    <w:bookmarkEnd w:id="6"/>
    <w:bookmarkStart w:name="z12" w:id="7"/>
    <w:p>
      <w:pPr>
        <w:spacing w:after="0"/>
        <w:ind w:left="0"/>
        <w:jc w:val="both"/>
      </w:pPr>
      <w:r>
        <w:rPr>
          <w:rFonts w:ascii="Times New Roman"/>
          <w:b w:val="false"/>
          <w:i w:val="false"/>
          <w:color w:val="000000"/>
          <w:sz w:val="28"/>
        </w:rPr>
        <w:t>
      2) справки на внесение изменений в сводный план поступлений, сводный план финансирования по платежам и сводный план финансирования по обязательствам - местному уполномоченному органу по исполнению бюджета, аппарату акима города районного значения, села, поселка, сельского округа.</w:t>
      </w:r>
    </w:p>
    <w:bookmarkEnd w:id="7"/>
    <w:bookmarkStart w:name="z13" w:id="8"/>
    <w:p>
      <w:pPr>
        <w:spacing w:after="0"/>
        <w:ind w:left="0"/>
        <w:jc w:val="both"/>
      </w:pPr>
      <w:r>
        <w:rPr>
          <w:rFonts w:ascii="Times New Roman"/>
          <w:b w:val="false"/>
          <w:i w:val="false"/>
          <w:color w:val="000000"/>
          <w:sz w:val="28"/>
        </w:rPr>
        <w:t>
      При отсутствии нормативного правового акта, указанного в абзаце десятом части третьей пункта 33 настоящих Правил, территориальное подразделение казначейства возвращает администратору бюджетной программы справку о внесении изменений в индивидуальные планы финансирования без исполнения с указанием причины со ссылкой на соответствующие пункты настоящих Правил (по ИС "Казначейство - клиент" отклоняются с указанием причины со ссылкой на соответствующие пункты настоящих Правил).</w:t>
      </w:r>
    </w:p>
    <w:bookmarkEnd w:id="8"/>
    <w:bookmarkStart w:name="z14" w:id="9"/>
    <w:p>
      <w:pPr>
        <w:spacing w:after="0"/>
        <w:ind w:left="0"/>
        <w:jc w:val="both"/>
      </w:pPr>
      <w:r>
        <w:rPr>
          <w:rFonts w:ascii="Times New Roman"/>
          <w:b w:val="false"/>
          <w:i w:val="false"/>
          <w:color w:val="000000"/>
          <w:sz w:val="28"/>
        </w:rPr>
        <w:t>
      Реестр и электронные образы планов/справок, поступившие по ИС "Казначейство-клиент", оформленные не в соответствии с требованиями настоящих Правил и руководства пользователя подлежат отклонению территориальным подразделением казначейства с указанием причины отклонения.</w:t>
      </w:r>
    </w:p>
    <w:bookmarkEnd w:id="9"/>
    <w:bookmarkStart w:name="z15" w:id="10"/>
    <w:p>
      <w:pPr>
        <w:spacing w:after="0"/>
        <w:ind w:left="0"/>
        <w:jc w:val="both"/>
      </w:pPr>
      <w:r>
        <w:rPr>
          <w:rFonts w:ascii="Times New Roman"/>
          <w:b w:val="false"/>
          <w:i w:val="false"/>
          <w:color w:val="000000"/>
          <w:sz w:val="28"/>
        </w:rPr>
        <w:t>
      При возврате (отклонении) справок на внесение изменений в планы финансирования по обязательствам и платежам администратор бюджетных программ в течение одного рабочего дня с момента возврата (отклонения) представляет откорректированные справки с учетом замечаний территориального подразделения казначейства.</w:t>
      </w:r>
    </w:p>
    <w:bookmarkEnd w:id="10"/>
    <w:bookmarkStart w:name="z16" w:id="11"/>
    <w:p>
      <w:pPr>
        <w:spacing w:after="0"/>
        <w:ind w:left="0"/>
        <w:jc w:val="both"/>
      </w:pPr>
      <w:r>
        <w:rPr>
          <w:rFonts w:ascii="Times New Roman"/>
          <w:b w:val="false"/>
          <w:i w:val="false"/>
          <w:color w:val="000000"/>
          <w:sz w:val="28"/>
        </w:rPr>
        <w:t>
      Территориальные подразделения казначейства после представления администраторами бюджетных программ справок о внесении изменений в индивидуальные планы финансирования согласно настоящих Правил и руководства пользователя осуществляют проверку и загрузку в течение 5 (пяти) рабочих дней.";</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18" w:id="12"/>
    <w:p>
      <w:pPr>
        <w:spacing w:after="0"/>
        <w:ind w:left="0"/>
        <w:jc w:val="both"/>
      </w:pPr>
      <w:r>
        <w:rPr>
          <w:rFonts w:ascii="Times New Roman"/>
          <w:b w:val="false"/>
          <w:i w:val="false"/>
          <w:color w:val="000000"/>
          <w:sz w:val="28"/>
        </w:rPr>
        <w:t>
      "69. Исполнение бюджетов и их кассовое обслуживание территориальными подразделениями казначейства осуществляется как с представлением государственными учреждениями/субъектами квазигосударственного сектора, администраторами бюджетных программ, уполномоченными органами документов на бумажном и магнитном носителях, так путем формирования и отправки электронных образов документов, формирования отчетов посредством ИС "Казначейство-клиент".";</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98</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"98. Досье государственного учреждения/субъекта квазигосударственного сектора включает следующие документы:</w:t>
      </w:r>
    </w:p>
    <w:bookmarkEnd w:id="13"/>
    <w:bookmarkStart w:name="z21" w:id="14"/>
    <w:p>
      <w:pPr>
        <w:spacing w:after="0"/>
        <w:ind w:left="0"/>
        <w:jc w:val="both"/>
      </w:pPr>
      <w:r>
        <w:rPr>
          <w:rFonts w:ascii="Times New Roman"/>
          <w:b w:val="false"/>
          <w:i w:val="false"/>
          <w:color w:val="000000"/>
          <w:sz w:val="28"/>
        </w:rPr>
        <w:t>
      1) нотариально заверенную копию свидетельства или справку о государственной регистрации (перерегистрации) юридического лица;</w:t>
      </w:r>
    </w:p>
    <w:bookmarkEnd w:id="14"/>
    <w:bookmarkStart w:name="z22" w:id="15"/>
    <w:p>
      <w:pPr>
        <w:spacing w:after="0"/>
        <w:ind w:left="0"/>
        <w:jc w:val="both"/>
      </w:pPr>
      <w:r>
        <w:rPr>
          <w:rFonts w:ascii="Times New Roman"/>
          <w:b w:val="false"/>
          <w:i w:val="false"/>
          <w:color w:val="000000"/>
          <w:sz w:val="28"/>
        </w:rPr>
        <w:t>
      2) образцы подписей и оттиска печати;</w:t>
      </w:r>
    </w:p>
    <w:bookmarkEnd w:id="15"/>
    <w:bookmarkStart w:name="z23" w:id="16"/>
    <w:p>
      <w:pPr>
        <w:spacing w:after="0"/>
        <w:ind w:left="0"/>
        <w:jc w:val="both"/>
      </w:pPr>
      <w:r>
        <w:rPr>
          <w:rFonts w:ascii="Times New Roman"/>
          <w:b w:val="false"/>
          <w:i w:val="false"/>
          <w:color w:val="000000"/>
          <w:sz w:val="28"/>
        </w:rPr>
        <w:t>
      3) копии приказов о назначении первого руководителя государственного учреждения/субъекта квазигосударственного сектора и копии приказов о возложении права первой и второй подписи на финансовых документах;</w:t>
      </w:r>
    </w:p>
    <w:bookmarkEnd w:id="16"/>
    <w:bookmarkStart w:name="z24" w:id="17"/>
    <w:p>
      <w:pPr>
        <w:spacing w:after="0"/>
        <w:ind w:left="0"/>
        <w:jc w:val="both"/>
      </w:pPr>
      <w:r>
        <w:rPr>
          <w:rFonts w:ascii="Times New Roman"/>
          <w:b w:val="false"/>
          <w:i w:val="false"/>
          <w:color w:val="000000"/>
          <w:sz w:val="28"/>
        </w:rPr>
        <w:t>
      4) отчет о контрольных счетах наличности, отчет по форме 8-08 "Перечень счетов в иностранной валюте.</w:t>
      </w:r>
    </w:p>
    <w:bookmarkEnd w:id="17"/>
    <w:bookmarkStart w:name="z25" w:id="18"/>
    <w:p>
      <w:pPr>
        <w:spacing w:after="0"/>
        <w:ind w:left="0"/>
        <w:jc w:val="both"/>
      </w:pPr>
      <w:r>
        <w:rPr>
          <w:rFonts w:ascii="Times New Roman"/>
          <w:b w:val="false"/>
          <w:i w:val="false"/>
          <w:color w:val="000000"/>
          <w:sz w:val="28"/>
        </w:rPr>
        <w:t>
      При изменении наименования государственного учреждения/субъекта квазигосударственного сектора представляются новые документы аналогично перечисленным выше с одновременным представлением копии нормативного правового акта либо иного документа, установленного законодательством Республики Казахстан, в соответствии с которыми изменено наименование государственного учреждения/субъекта квазигосударственного сектора.";</w:t>
      </w:r>
    </w:p>
    <w:bookmarkEnd w:id="18"/>
    <w:bookmarkStart w:name="z26" w:id="1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233</w:t>
      </w:r>
      <w:r>
        <w:rPr>
          <w:rFonts w:ascii="Times New Roman"/>
          <w:b w:val="false"/>
          <w:i w:val="false"/>
          <w:color w:val="000000"/>
          <w:sz w:val="28"/>
        </w:rPr>
        <w:t xml:space="preserve"> изложить в следующей редакции:</w:t>
      </w:r>
    </w:p>
    <w:bookmarkEnd w:id="19"/>
    <w:bookmarkStart w:name="z27" w:id="20"/>
    <w:p>
      <w:pPr>
        <w:spacing w:after="0"/>
        <w:ind w:left="0"/>
        <w:jc w:val="both"/>
      </w:pPr>
      <w:r>
        <w:rPr>
          <w:rFonts w:ascii="Times New Roman"/>
          <w:b w:val="false"/>
          <w:i w:val="false"/>
          <w:color w:val="000000"/>
          <w:sz w:val="28"/>
        </w:rPr>
        <w:t>
      "233. Государственные учреждения предоставляют в территориальные подразделения казначейства счета к оплате на бумажном носителе, при обслуживании по ИС "Казначейство-клиент" - электронным образом, на выплату заработной платы ежемесячно до двадцать восьмого числа, а в последнем месяце текущего финансового года - до двадцать пятого декабря.";</w:t>
      </w:r>
    </w:p>
    <w:bookmarkEnd w:id="20"/>
    <w:bookmarkStart w:name="z28" w:id="2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235</w:t>
      </w:r>
      <w:r>
        <w:rPr>
          <w:rFonts w:ascii="Times New Roman"/>
          <w:b w:val="false"/>
          <w:i w:val="false"/>
          <w:color w:val="000000"/>
          <w:sz w:val="28"/>
        </w:rPr>
        <w:t xml:space="preserve"> изложить в следующей редакции:</w:t>
      </w:r>
    </w:p>
    <w:bookmarkEnd w:id="21"/>
    <w:bookmarkStart w:name="z29" w:id="22"/>
    <w:p>
      <w:pPr>
        <w:spacing w:after="0"/>
        <w:ind w:left="0"/>
        <w:jc w:val="both"/>
      </w:pPr>
      <w:r>
        <w:rPr>
          <w:rFonts w:ascii="Times New Roman"/>
          <w:b w:val="false"/>
          <w:i w:val="false"/>
          <w:color w:val="000000"/>
          <w:sz w:val="28"/>
        </w:rPr>
        <w:t>
      "Государственные учреждения/субъекты квазигосударственного сектора, обслуживающиеся по ИС "Казначейство-клиент", самостоятельно формируют выписки по проведенным платежам на соответствующие счета получателей денег по форме 5-15А.";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239</w:t>
      </w:r>
      <w:r>
        <w:rPr>
          <w:rFonts w:ascii="Times New Roman"/>
          <w:b w:val="false"/>
          <w:i w:val="false"/>
          <w:color w:val="000000"/>
          <w:sz w:val="28"/>
        </w:rPr>
        <w:t xml:space="preserve"> изложить в следующей редакции:</w:t>
      </w:r>
    </w:p>
    <w:bookmarkStart w:name="z31" w:id="23"/>
    <w:p>
      <w:pPr>
        <w:spacing w:after="0"/>
        <w:ind w:left="0"/>
        <w:jc w:val="both"/>
      </w:pPr>
      <w:r>
        <w:rPr>
          <w:rFonts w:ascii="Times New Roman"/>
          <w:b w:val="false"/>
          <w:i w:val="false"/>
          <w:color w:val="000000"/>
          <w:sz w:val="28"/>
        </w:rPr>
        <w:t xml:space="preserve">
      "239. Для проверки наличия подтверждающего документа при проведении платежа на бумажном носителе, за исключением предварительной (авансовой) оплаты, по зарегистрированной гражданско-правовой сделке и в целях оплаты поставленных товаров (работ, услуг) к счету к оплате прилагается копия подтверждающего документа, заверенная подписью руководителя государственного учреждения или лица, им уполномоченного, и оттиском гербовой печати государственного учреждения. </w:t>
      </w:r>
    </w:p>
    <w:bookmarkEnd w:id="23"/>
    <w:bookmarkStart w:name="z32" w:id="24"/>
    <w:p>
      <w:pPr>
        <w:spacing w:after="0"/>
        <w:ind w:left="0"/>
        <w:jc w:val="both"/>
      </w:pPr>
      <w:r>
        <w:rPr>
          <w:rFonts w:ascii="Times New Roman"/>
          <w:b w:val="false"/>
          <w:i w:val="false"/>
          <w:color w:val="000000"/>
          <w:sz w:val="28"/>
        </w:rPr>
        <w:t>
      При обслуживании по ИС "Казначейство-клиент", прикрепляется сканированный образ с оригинала подтверждающего документа, подписанного ЭЦП руководителя и главного бухгалтера государственного учреждения.";</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245</w:t>
      </w:r>
      <w:r>
        <w:rPr>
          <w:rFonts w:ascii="Times New Roman"/>
          <w:b w:val="false"/>
          <w:i w:val="false"/>
          <w:color w:val="000000"/>
          <w:sz w:val="28"/>
        </w:rPr>
        <w:t xml:space="preserve"> изложить в следующей редакции:</w:t>
      </w:r>
    </w:p>
    <w:bookmarkStart w:name="z34" w:id="25"/>
    <w:p>
      <w:pPr>
        <w:spacing w:after="0"/>
        <w:ind w:left="0"/>
        <w:jc w:val="both"/>
      </w:pPr>
      <w:r>
        <w:rPr>
          <w:rFonts w:ascii="Times New Roman"/>
          <w:b w:val="false"/>
          <w:i w:val="false"/>
          <w:color w:val="000000"/>
          <w:sz w:val="28"/>
        </w:rPr>
        <w:t xml:space="preserve">
      "245. Для проведения платежей государственное учреждение предоставляет в территориальное подразделение казначейства счет к оплате без приложения подтверждающих документов, перечисленных в пункте 243 настоящих Правил на бумажном носителе, при обслуживании по ИС "Казначейство-клиент" - электронным образом, за исключением заявки на получение наличных денег и чека, предоставляемых со счетами к оплате на восстановление полученных наличных денег в банке и оплату банковских услуг, а также заявки на снятие средств софинансирования по правительственным внешним займам или связанным грантам при расходовании средств софинансирования или связанных грантов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w:t>
      </w:r>
    </w:p>
    <w:bookmarkEnd w:id="25"/>
    <w:bookmarkStart w:name="z35" w:id="2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368</w:t>
      </w:r>
      <w:r>
        <w:rPr>
          <w:rFonts w:ascii="Times New Roman"/>
          <w:b w:val="false"/>
          <w:i w:val="false"/>
          <w:color w:val="000000"/>
          <w:sz w:val="28"/>
        </w:rPr>
        <w:t xml:space="preserve"> изложить в следующей редакции:</w:t>
      </w:r>
    </w:p>
    <w:bookmarkEnd w:id="26"/>
    <w:bookmarkStart w:name="z36" w:id="27"/>
    <w:p>
      <w:pPr>
        <w:spacing w:after="0"/>
        <w:ind w:left="0"/>
        <w:jc w:val="both"/>
      </w:pPr>
      <w:r>
        <w:rPr>
          <w:rFonts w:ascii="Times New Roman"/>
          <w:b w:val="false"/>
          <w:i w:val="false"/>
          <w:color w:val="000000"/>
          <w:sz w:val="28"/>
        </w:rPr>
        <w:t>
      "Субъекты квазигосударственного сектора, при обслуживании по ИС "Казначейство-клиент", формируют выписки по проведенным платежам на соответствующие счета получателей денег по форме 5-15А.";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371 изложить в следующей редакции:</w:t>
      </w:r>
    </w:p>
    <w:bookmarkStart w:name="z38" w:id="28"/>
    <w:p>
      <w:pPr>
        <w:spacing w:after="0"/>
        <w:ind w:left="0"/>
        <w:jc w:val="both"/>
      </w:pPr>
      <w:r>
        <w:rPr>
          <w:rFonts w:ascii="Times New Roman"/>
          <w:b w:val="false"/>
          <w:i w:val="false"/>
          <w:color w:val="000000"/>
          <w:sz w:val="28"/>
        </w:rPr>
        <w:t>
      "2) при реализации инвестиционного проекта, за исключением авансового платежа – копии счета-фактуры или накладной (акта) о поставке товаров или акта выполненных работ, оказанных услуг или иного вида документа, установленного действующим законодательством Республики Казахстан.</w:t>
      </w:r>
    </w:p>
    <w:bookmarkEnd w:id="28"/>
    <w:bookmarkStart w:name="z39" w:id="29"/>
    <w:p>
      <w:pPr>
        <w:spacing w:after="0"/>
        <w:ind w:left="0"/>
        <w:jc w:val="both"/>
      </w:pPr>
      <w:r>
        <w:rPr>
          <w:rFonts w:ascii="Times New Roman"/>
          <w:b w:val="false"/>
          <w:i w:val="false"/>
          <w:color w:val="000000"/>
          <w:sz w:val="28"/>
        </w:rPr>
        <w:t>
      Когда инвестиционный проект реализуется организацией, осуществляющей деятельность по организации и проведению международной специализированной выставки ЭКСПО-2017 в городе Астана, в территориальное подразделение казначейства представляется письменная заявка, подписанная уполномоченным лицом указанной организации.</w:t>
      </w:r>
    </w:p>
    <w:bookmarkEnd w:id="29"/>
    <w:bookmarkStart w:name="z40" w:id="30"/>
    <w:p>
      <w:pPr>
        <w:spacing w:after="0"/>
        <w:ind w:left="0"/>
        <w:jc w:val="both"/>
      </w:pPr>
      <w:r>
        <w:rPr>
          <w:rFonts w:ascii="Times New Roman"/>
          <w:b w:val="false"/>
          <w:i w:val="false"/>
          <w:color w:val="000000"/>
          <w:sz w:val="28"/>
        </w:rPr>
        <w:t>
      При возмещении расходов и/или привлеченных заемных средств, в том числе из Национального Фонда Республики Казахстан, за счет средств, ранее выделенных субъектам квазигосударственного сектора на формирование или увеличение уставного капитала, субъект квазигосударственного сектора предоставляет в территориальное подразделение казначейства копию постановления Правительства Республики Казахстан по возмещению расходов и дополнительно, при привлечении заемных средств – копию кредитного договора.</w:t>
      </w:r>
    </w:p>
    <w:bookmarkEnd w:id="30"/>
    <w:bookmarkStart w:name="z41" w:id="31"/>
    <w:p>
      <w:pPr>
        <w:spacing w:after="0"/>
        <w:ind w:left="0"/>
        <w:jc w:val="both"/>
      </w:pPr>
      <w:r>
        <w:rPr>
          <w:rFonts w:ascii="Times New Roman"/>
          <w:b w:val="false"/>
          <w:i w:val="false"/>
          <w:color w:val="000000"/>
          <w:sz w:val="28"/>
        </w:rPr>
        <w:t>
      При реализации инвестиционного проекта допускается авансовая (предварительная) оплата от суммы договора в соответствии с финансово-экономическим обоснованием и наличием средств на счетах субъектов квазигосударственного сектора:</w:t>
      </w:r>
    </w:p>
    <w:bookmarkEnd w:id="31"/>
    <w:bookmarkStart w:name="z42" w:id="32"/>
    <w:p>
      <w:pPr>
        <w:spacing w:after="0"/>
        <w:ind w:left="0"/>
        <w:jc w:val="both"/>
      </w:pPr>
      <w:r>
        <w:rPr>
          <w:rFonts w:ascii="Times New Roman"/>
          <w:b w:val="false"/>
          <w:i w:val="false"/>
          <w:color w:val="000000"/>
          <w:sz w:val="28"/>
        </w:rPr>
        <w:t>
      в размере не более 30 процентов – по всем инвестиционным проектам;</w:t>
      </w:r>
    </w:p>
    <w:bookmarkEnd w:id="32"/>
    <w:bookmarkStart w:name="z43" w:id="33"/>
    <w:p>
      <w:pPr>
        <w:spacing w:after="0"/>
        <w:ind w:left="0"/>
        <w:jc w:val="both"/>
      </w:pPr>
      <w:r>
        <w:rPr>
          <w:rFonts w:ascii="Times New Roman"/>
          <w:b w:val="false"/>
          <w:i w:val="false"/>
          <w:color w:val="000000"/>
          <w:sz w:val="28"/>
        </w:rPr>
        <w:t>
      в размере не более 50 процентов – по приобретению высокотехнологичных товаров, работ, услуг.</w:t>
      </w:r>
    </w:p>
    <w:bookmarkEnd w:id="33"/>
    <w:bookmarkStart w:name="z44" w:id="34"/>
    <w:p>
      <w:pPr>
        <w:spacing w:after="0"/>
        <w:ind w:left="0"/>
        <w:jc w:val="both"/>
      </w:pPr>
      <w:r>
        <w:rPr>
          <w:rFonts w:ascii="Times New Roman"/>
          <w:b w:val="false"/>
          <w:i w:val="false"/>
          <w:color w:val="000000"/>
          <w:sz w:val="28"/>
        </w:rPr>
        <w:t>
      При осуществлении закупа зерна перечисление авансовой (предварительной) оплаты оператором по зерновому рынку на весенне-летнее финансирование сельскохозяйственных товаропроизводителей осуществляется в размере не более 70 процентов согласно сумме заключенного договора.</w:t>
      </w:r>
    </w:p>
    <w:bookmarkEnd w:id="34"/>
    <w:bookmarkStart w:name="z45" w:id="35"/>
    <w:p>
      <w:pPr>
        <w:spacing w:after="0"/>
        <w:ind w:left="0"/>
        <w:jc w:val="both"/>
      </w:pPr>
      <w:r>
        <w:rPr>
          <w:rFonts w:ascii="Times New Roman"/>
          <w:b w:val="false"/>
          <w:i w:val="false"/>
          <w:color w:val="000000"/>
          <w:sz w:val="28"/>
        </w:rPr>
        <w:t>
      Перечисление оставшейся суммы производится после осеннего закупа зерна согласно заключенному дополнительному соглашению на основании копии счета-фактуры;".</w:t>
      </w:r>
    </w:p>
    <w:bookmarkEnd w:id="35"/>
    <w:bookmarkStart w:name="z46" w:id="36"/>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36"/>
    <w:bookmarkStart w:name="z47" w:id="37"/>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7"/>
    <w:bookmarkStart w:name="z48" w:id="38"/>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8"/>
    <w:bookmarkStart w:name="z49" w:id="3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39"/>
    <w:bookmarkStart w:name="z50" w:id="40"/>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 за исключением абзацев тринадцатого,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двадцать восьмого, двадцать девятого, тридцатого, тридцать первого и тридцать второго пункта 1 настоящего приказа, которые вводятся в действие с 30 апреля 2024 года.</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52" w:id="41"/>
      <w:r>
        <w:rPr>
          <w:rFonts w:ascii="Times New Roman"/>
          <w:b w:val="false"/>
          <w:i w:val="false"/>
          <w:color w:val="000000"/>
          <w:sz w:val="28"/>
        </w:rPr>
        <w:t>
      "СОГЛАСОВАН"</w:t>
      </w:r>
    </w:p>
    <w:bookmarkEnd w:id="4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