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f913" w14:textId="bbff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марта 2024 года № 160-НҚ. Зарегистрирован в Министерстве юстиции Республики Казахстан 1 апреля 2024 года № 34206.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160-НҚ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(далее – ЭКА).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системы управление рисками и внутреннего контроля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и Правление ЭКА обеспечивают наличие адекватной системы управления рисками и внутреннего контроля и создают условия для исполнения работниками ЭКА своих обязанностей в области управления рисками и внутреннего контроля.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директоров ЭКА для целей управлению рисками и внутреннего контроля принимает решение о создании коллегиальных органов по вопросам андеррайтинга, управления активами и пассивами, урегулирования страховых и гарантийных случаев.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коллегиальных органов и его состав определяются Советом директоров ЭКА.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коллегиальных органов: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уведомляют Председателя и Секретаря коллегиального органа, о возникновении у них конфликта интересов по вопросам, которые рассматриваются коллегиальным органом или о возможности возникновения такого конфликта включая и основание для его возникновения, как только им станет об этом известно;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воздерживаются от действий и не допускают ситуаций, которые приведут или потенциально способны привести к возникновению конфликта между их интересами (или связанных с ними лиц) и интересами ЭКА;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воздерживаются от голосования по вопросам, по которым у членов имеется личная заинтересованность;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по предотвращению и урегулированию конфликта интересов в соответствии с законодательством Республики Казахстан и внутренними документами ЭКА.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коллегиального органа по вопросам андеррайтинга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по заключению договоров добровольного страхования, перестрахования, гарантирования, в пределах лимитов, установленных Советом директоров ЭКА;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основных и дополнительных условий, включаемых в договора добровольного страхования, перестрахования, гарантирования, в пределах лимитов, установленных Советом директоров ЭКА;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об удержании, отмене или изменении суммы штрафов, в рамках заключенных договоров добровольного страхования, перестрахования и гарантирования;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предоставлению согласий на изменение кредитной и залоговой документации, в рамках заключенных договоров добровольного страхования, перестрахования и гарантирования;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категорий стран по внутренней классификации ЭКА, для использования при расчете страхового или перестраховочного тарифа, или размера вознаграждения при предоставлении гарантий;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мониторинговых отчетов, аналитических отчетов и обзоров, рекомендаций структурных подразделений по вопросам страховой и перестраховочной деятельности, гарантирования;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принятие решения о возврате/сторнировании ранее полученных страховых премий;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по иным вопросам, касающихся страховой и перестраховочной деятельности, деятельности по гарантированию и управления страховым портфелем и портфелем выданных гарантий, не противоречащих законодательству Республики Казахстан, Уставу и внутренним документам ЭКА.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коллегиального органа по вопросам управления активами и пассивами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инвестиционных решений ЭКА;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по осуществлению страховых и гарантийных выплат, в рамках лимитов, утвержденных Советом директоров ЭКА;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установлению сверх максимальных лимитов на банки-контрагенты (контрагенты);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предоставление рекомендаций в части кредитов, финансовой помощи и гарантий, выдаваемых ЭКА, а также по заемному финансированию ЭКА;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анализа финансового состояния банков, контрагентов, эмитентов ценных бумаг;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решение по выбору брокера/дилера/кастодиана в соответствии с внутренними документами ЭКА;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по иным вопросам, касающихся управления активами и обязательствами ЭКА, не противоречащих законодательству Республики Казахстан, Уставу и внутренним документам ЭКА.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коллегиального органа по вопросам урегулирования страховых и гарантийных случаев являются: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по страховым и гарантийным случаям, включая утверждение плана мероприятий, дача поручений ответственным структурным подразделениям ЭКА, предварительное одобрение отказов в осуществлении страховых и гарантийных выплат;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вопросов, связанных с кредиторской и дебиторской задолженностью ЭКА по договорам добровольного страхования и перестрахования, договорам гарантий, и принятие решений по их урегулированию;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принятие решений по вопросам урегулирования страховых и гарантийных споров в досудебном и судебном порядке, а также исполнительном производстве;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иным вопросам, касающимся вопросов урегулирования споров с участием ЭКА, не противоречащих законодательству Республики Казахстан, Уставу и внутренним документам ЭКА.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внутреннего контроля представляет собой систему организации, политики, процедур и методов, принимаемых ЭКА для обеспечения деятельности, включая эффективность управления рисками, активами и обязательствами, сохранности активов, полноты, достоверности и своевременности финансовой отчетности, а также информационной безопасности.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ЭКА для проверки и объективной оценки эффективности функционирования системы управления рисками и внутреннего контроля по всем аспектам деятельности обеспечивает проведение внутреннего аудита.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штате ЭКА обязательно наличие актуария, имеющего лицензию уполномоченного органа по регулированию, контролю и надзору финансового рынка и финансовых организаций на осуществление актуарной деятельности.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ЭКА в целях контроля финансовой устойчивости, на ежемесячной основе рассчитывает норматив достаточности капитала.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достаточности капитала рассчитывается как соотношение собственного капитала ЭКА к обязательствам ЭКА и составляет не менее двух единиц.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в области регулирования торговой деятельности (далее – уполномоченный орган) информацию о соблюдении норматива достаточности собственного капитала согласно пункту 10 настоящих Правил.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внесено изменение на государственном языке, текст на русском языке не меняется в соответствии с приказом Министра торговли и интеграции РК от 23.05.2024 </w:t>
      </w:r>
      <w:r>
        <w:rPr>
          <w:rFonts w:ascii="Times New Roman"/>
          <w:b w:val="false"/>
          <w:i w:val="false"/>
          <w:color w:val="00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Управление рисками и внутренний контроль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обеспечения устойчивости и управления рисками и внутреннего контроля, связанными со страховой, перестраховочной, гарантийной и иной деятельностью ЭКА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андеррайтинга страхования, перестрахования, гарантирования;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лимитов по страховым и гарантийным выплатам;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политики по перестрахованию;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политики управлению комплаенс-риском;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временно свободных денежных средств в соответствии с настоящими Правилами;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страховых резервов (обязательств).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Совет директоров в целях обеспечения эффективности системы внутреннего контроля ЭКА, обеспечения функциональной и организационной независимости службы внутреннего аудита: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правила по организации внутреннего аудита;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службе внутреннего аудита;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годовой план и бюджет внутреннего аудита;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руководителя и работников службы внутреннего аудита.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Положение о службе внутреннего аудита включает, но не ограничивается следующим: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организационный статус службы внутреннего аудита;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миссию, задачи и функции службы внутреннего аудита;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службы внутреннего аудита;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профессиональным качествам руководителя и работников службы внутреннего аудита.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Правила по организации внутреннего аудита включают, но не ограничивается следующим: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процедуры планирования и осуществления внутреннего аудита, в том числе включающие методику оценки системы управления рисками и внутреннего контроля, корпоративного управления с указанием критериев оценки;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и обмена информацией со структурными подразделениями ЭКА.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Коллегиальный орган по вопросам внутреннего аудита: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 и согласовывает правила по организации внутреннего аудита, положения о службе внутреннего аудита, годового плана, бюджета и плана обучения;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и контроль за соблюдением ЭКА и ее работниками правил по организации внутреннего аудита;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кандидатуры руководителя и работников службы внутреннего аудита.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внутреннего аудита создается в целях предоставления объективной оценки состояния системы внутреннего контроля, системы управления рисками, корпоративного управления и рекомендаций по их совершенствованию.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Служба внутреннего аудита в своей деятельности руководствуется уставом ЭКА, положением о службе внутреннего аудита ЭКА, Правилами по организации внутреннего аудита, а также внутренними документами, регламентирующими деятельность ЭКА.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внутреннего аудита составляет план внутреннего аудита.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внутреннего аудита основывается на риск-ориентированном подходе, определяющем приоритетные направления внутреннего аудита в соответствии с целями ЭКА.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задачи службы внутреннего аудита входит рассмотрение и обсуждение следующих вопросов: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 и системы управления рисками;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любые существенные недостатки в бухгалтерском учете или внутреннем аудите, выявленные внешними или внутренними аудиторами.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Основными функциями службы внутреннего аудита являются: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предоставление на утверждение совету директоров правил, положения, бюджета, плана деятельности службы внутреннего аудита, аудиторского заключения;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оценка эффективности системы внутреннего контроля и системы управления рисками, а также содействие в постоянном совершенствовании системы внутреннего контроля и системы управления рисками;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рекомендаций совету директоров по совершенствованию внутреннего аудита;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принятых управленческих решений в части управления активами и обязательствами;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адекватности и эффективности контроля за рисками в сфере корпоративного управления, операционной деятельности организации и ее информационных систем;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 в пределах компетенции службы внутреннего аудита, предусмотренные внутренними документами ЭКА.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внутреннего аудита имеет доступ ко всем материалам, сведениям, документам (файлам), информации необходимых для осуществления своих функций, в том числе находящихся в локальных вычислительных сетях и автономных компьютерных системах, без права внесения в них изменений.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службы внутреннего аудита: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раза в год подтверждает совету директоров факт организационной независимости и объективности внутреннего аудита;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 до сведения совета директоров информацию о фактах вмешательства в деятельность службы внутреннего аудита.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 службы внутреннего аудита: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требования законодательства Республики Казахстан об экспортно-кредитном агентстве, об акционерных обществах, о рынке ценных бумаг, о противодействии легализации (отмыванию) доходов, полученных преступным путем, и финансированию терроризма;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руководствуются международными профессиональными стандартами внутреннего аудита;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выявляют искажения отчетности в результате мошенничества;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документируют аудиторские решения и доказательства;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соблюдают конфиденциальность информации, полученной при осуществлении своих полномочий;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ходе оценки полученных аудиторских доказательств выполняют процедуры проверки сделок (операций), несоответствующих основной деятельности ЭКА, при которых оценивается соответствие сделки (операции) целям ЭКА (отсутствие цели) на предмет мошенничества.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и работники службы внутреннего аудита не могут одновременно являться руководителем и (или) работниками иных структурных подразделений, а также быть членами коллегиальных органов.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Работники ЭКА информируют службу внутреннего аудита о следующих сделках (операциях):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осуществлении страховой и гарантийной выплаты в размере более 3 000 (трех тысяч) месячных расчетных показателей;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сделках (операциях), вызывающих сомнения в их законности.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Андеррайтинг страхования, перестрахования гарантирования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Совет директоров в целях эффективного управления риском, связанным с андеррайтингом страхования, перестрахования и гарантирования утверждает внутренний документ по андеррайтингу.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Принятие решения по страхованию, перестрахованию, гарантированию осуществляется на основании рекомендаций структурных подразделений в порядке, предусмотренном внутренними документами ЭКА.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Совет директоров утверждает лимиты коллегиальных органов по принятию решений о заключении договоров страхования, перестрахования и гарантирования.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Лимиты коллегиальных органов по принятию решений о заключении договоров добровольного страхования, перестрахования и гарантирования устанавливаются на совокупность договоров добровольного страхования, перестрахования и гарантирования, объектом добровольного страхования/гарантирования по которым являются имущественные интересы страхователей либо выгодоприобретателей (в том числе в рамках гарантирования), связанные с убытками, возникающими при неисполнении обязательств одним и тем же физическим или юридическим лицом (юридическими/физическими лицами, связанных между собой).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связанными юридическими/физическими лицами понимаются физические или юридические лица (за исключением государственных органов, осуществляющих контрольные и надзорные функции в рамках предоставленных им полномочий), имеющие возможность прямо и (или) косвенно определять решения и (или) оказывать влияние на принимаемые друг другом (одним из лиц) решения, в том числе в силу заключенной сделки. В случае, если данное физическое или юридическое лицо уже имеет задолженность перед ЭКА, сумма задолженности включается в расчет лимитов по заключению договоров страхования, перестрахования, гарантирования.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лимитов по принятию решений о заключении договоров добровольного страхования, перестрахования и гарантирования согласно пунктам 29 и 30 настоящих Правил.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Предельный объем ответственности, оставляемый на собственном удержании ЭКА по договору добровольного страхования, перестрахования, гарантирования (в том числе совокупности договоров) на дату заключения и внесения изменений в договор добровольного страхования, перестрахования, гарантирования (в части объема обязательств) не должен превышать по договорам страхования, перестрахования, гарантирования 25 % от балансовой стоимости активов ЭКА.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совокупностью договоров добровольного страхования, перестрахования и гарантирования, понимается два и более договора по которым объектом добровольного страхования/гарантирования являются имущественные интересы страхователей либо выгодоприобретателей (в том числе в рамках гарантирования), связанные с убытками, возникающими при неисполнении обязательств одним и тем же физическим или юридическим лицом (юридическими/физическими лицами, связанных между собой).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ЭКА по договору добровольного страхования, перестрахования, гарантирования (в том числе совокупности договоров) согласно пункту 32 настоящих Правил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предельных объемов ответственности, оставляемых на собственном удержании.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Страховые и гарантийные выплаты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Совет директоров в рамках управления рисками выплат утверждает лимиты страховых и гарантийных выплат, принятие решения по которым относится к компетенции совета директоров, совета по управлению активами и пассивами, правления, подразделения по выплатам и других органов ЭКА.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Порядок осуществления страховых и гарантийных выплат определяется внутренним документом, утвержденным Советом директоров ЭКА.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лимитов страховых и гарантийных выплат согласно пунктам 34 и 35 настоящих Правил.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Перестрахование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Совет директоров в целях эффективного управления риском перестрахования утверждает политику по перестрахованию.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ЭКА в целях контроля за финансовой устойчивостью осуществляет передачу страховых рисков на перестрахование с учетом следующих требований: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страховым (перестраховочным) организациям-резидентам Республики Казахстан, соблюдающим пруденциальные нормативы, установленные уполномоченным органом по регулированию, контролю и надзору финансового рынка и финансовых организаций;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страховым (перестраховочным) организациям-нерезидентам Республики Казахстан, экспортно-кредитным агентствам-нерезидентам Республики Казахстан, имеющим рейтинговую оценку перестраховщика не ниже "BBB-" по международной или национальной шкале признаваемых рейтинговых агентств, указанных в пункте 39 настоящих Правил.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распространяются на международные финансовые организации, реализующие функции по осуществлению страховой и (или) гарантийной поддержки экспорта, а также зарубежные организации, с долей государственного участия в уставном капитале не менее 50 процентов, которые осуществляют функции по страховой и (или) гарантийной поддержке экспорта.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приказом Министра торговли и интеграции РК от 26.11.2025 </w:t>
      </w:r>
      <w:r>
        <w:rPr>
          <w:rFonts w:ascii="Times New Roman"/>
          <w:b w:val="false"/>
          <w:i w:val="false"/>
          <w:color w:val="000000"/>
          <w:sz w:val="28"/>
        </w:rPr>
        <w:t>№ 334-НҚ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ЭКА признаются рейтинговые оценки агентств Standard &amp; Poor's (Стандард энд Пурс), Moody’s (Мудис), Fitch (Фитч), A.M. Best (Эй. Эм. Бест), АКРА (Аналитическое кредитное рейтинговое агентство), Эксперт РА, их дочерних рейтинговых организаций.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по соблюдению требований по перестрахованию согласно пунктам 37, 38 и 39 настоящих Правил.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Комплаенс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Функции и полномочия подразделения по комплаенсу устанавливаются законодательством Республики Казахстан и внутренними документами, утвержденными Советом директоров ЭКА.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Совет директоров в целях эффективного управления комплаенс - риском: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общий контроль за управлением комплаенс-риском в организации;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политику по управлению комплаенс-риском;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комплаенс-контролера, ответственного за организацию и координацию управления комплаенс-риском;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реже одного раза в год оценивает эффективность управления комплаенс-риском в организации;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реализацией политики по управлению комплаенс-рисками, включая обеспечение эффективного и оперативного решения вопросов управления комплаенс-рисками.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Размещение временно свободных денежных средств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ЭКА осуществляет размещение временно свободных денежных средств с учетом следующих требований: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банковские счета и вклады, а также долговые ценные бумаги, выпущенные банками второго уровня, с долгосрочным кредитным рейтингом не ниже "В"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(Фитч)), Банке Развития Казахстана либо: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банковские счета и вклады, а также долговые ценные бумаги банков второго уровня, которые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счета и вклады, а также долговые ценные бумаги, выпущенные международными финансовыми организациями, имеющих долгосрочный рейтинг не ниже "BBB-" агентства Standard &amp; Poor's (Стандард энд Пурс) или рейтинг аналогичного уровня одного из других международных рейтинговых агентств (Moody’s (Мудис), Fitch (Фитч));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 или ценные бумаги, обеспеченные безусловной и безотзывной гарантией Правительства Республики Казахстан;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 (данное требование не относится к ценным бумагам, полученным экспортно-кредитным агентством в рамках суброгации);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"BBB-" по международной шкале агентства Standard &amp; Poor's (Стандард энд Пурс) или рейтинг аналогичного уровня одного из других рейтинговых агентств;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аффинированные драгоценные металлы, при наличии лицензии уполномоченного государственного органа;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негосударственные долговые ценные бумаги, выпущенные иностранными эмитентами, имеющие рейтинговую оценку не ниже "BBB-" по международной шкале агентства Standard &amp; Poor’s (Стандард энд Пурс) или рейтинг аналогичного уровня одного из других рейтинговых агентств;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"обратное РЕПО";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долговые ценные бумаги, выпущенные акционерными обществами "Фонд национального благосостояния "Самрук-Казына", "Национальный управляющий холдинг "Байтерек", в соответствии с законодательством Республики Казахстан и других государств;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счета акционерного общества "Центральный депозитарий ценных бумаг", Национального Банка Республики Казахстан;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производные финансовые инструменты, отвечающие требованиям внутренних документов ЭКА.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ЭКА соблюдает следующие лимиты размещения денежных средств: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составляет не более 20% от собственного капитала ЭКА;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 не более 10% от собственного капитала ЭКА;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суммарная балансовая стоимость инвестиций в ценные бумаги, вклады и деньги (с учетом операций "обратное РЕПО") в одну международную финансовую организацию не ниже "BBB-"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(Фитч)), не более 20% от собственного капитала ЭКА;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 и аффилированным лицом данного юридического лица имеющего рейтинговую оценку не ниже " 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 либо имеющих гарантию Правительства Республики Казахстан (данное требование не относится к ценным бумагам, полученным Экспортно-кредитным агентством Казахстана в рамках суброгации) составляет не более 10% от собственного капитала ЭКА;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одного иностранного государства, имеющих суверенный рейтинг не ниже "BBB-" составляет не более 10 % от собственного капитала ЭКА;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суммарное размещение в аффинированные драгоценные металлы составляет не более 5 % от собственного капитала ЭКА;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суммарная балансовая стоимость инвестиций в негосударственные долговые ценные бумаги, выпущенные одним иностранным эмитентом, имеющим рейтинговую оценку не ниже "BBB-" по международной шкале агентства Standard &amp; Poor’s (Стандард энд Пурс) или рейтинг аналогичного уровня одного из других рейтинговых агентств – не более 10% от собственного капитала ЭКА;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балансовая стоимость инвестиций в долговые ценные бумаги (с учетом операций "обратное РЕПО"), выпущенные акционерными обществами "Фонд национального благосостояния "Самрук-Казына", "Национальный управляющий холдинг "Байтерек", в соответствии с законодательством Республики Казахстан и других государств – не более 10% от собственного капитала ЭКА на каждое акционерное общество;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суммарная балансовая стоимость денежных средств на счетах акционерного общества "Центральный депозитарий ценных бумаг" – не более 20 % от собственного капитала ЭКА;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производные финансовые инструменты не более 5 % от собственного капитала ЭКА.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ЭКА осуществляет операции "обратное РЕПО", заключенной с участием центрального контрагента и приобретает ценные бумаги Национального Банка Республики Казахстан, Министерства финансов Республики Казахстан без установления лимитов.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ЭКА с учетом требований настоящей главы приобретает негосударственные долговые ценные бумаги юридических лиц Республики Казахстан, включенных в официальный список фондовой биржи, осуществляющей деятельность на территории Республики Казахстан или допущенных к публичным торгам на фондовой бирже, функционирующей на территории Международного финансового центра "Астана".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по соблюдению требований по размещению временно свободных денежных средств согласно пунктам 43, 44, 45 и 46 настоящих Правил.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резервов и проведения по ним актуарных расчетов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Актуарная практика в ЭКА осуществляется в соответствии с настоящими Правилами и международными принципами (стандартами) осуществления актуарной практики.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исполнения обязательства по договорам страхования и перестрахования, а также по гарантиям, ЭКА формирует резервы (далее – Обязательства). Состав Обязательств, методы и правила их формирования, а также формы определяются внутренним документом, утвержденным Советом директоров.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Состав Обязательств, методы и правила их формирования соответствуют следующим требованиям: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формируются по обязательствам будущих страховых выплат и их обслуживанию, по страховым случаям и требованиям по гарантиям, которые произошли или были заявлены в предшествующие отчетные периоды и могут произойти или быть заявлены в будущем, в достаточном для этого размере;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расчета Обязательств соответствуют общепринятой мировой актуарной практике;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расчета Обязательств учитывают оценку возможных будущих доходов, связанных с исполнением договоров страхования, перестрахования и гарантирования в частности долей перестраховщиков в убытках и (или) расходах;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учитывают курсы валют, в которых номинированы обязательства договоров страхования, перестрахования и гарантирования.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сформированных обязательствах согласно пунктам 49 и 50 настоящих Правил.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Актуарная практика в ЭКА включает в себя: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актуарного заключения в порядке и на условиях, предусмотренных внутренними документами, утвержденных Советом директоров;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методологии исчисления тарифов, а также расчет ставок премий по договорам добровольного страхования и перестрахования, гарантирования;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консультационных услуг и предоставление рекомендаций по вопросам актуарных расчетов;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вопросы, связанные с оценкой финансовой устойчивости и платежеспособности ЭКА в части актуарных расчетов.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ЭКА имеет сформированные Обязательства в объеме, рассчитанном актуарием.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Актуарий осуществляет стресс-тестинг по различным сценариям, проводит тест на адекватность сформированных Обязательств.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информацию в уполномоченный орган информацию по соблюдению требований пункта 54 настоящих Правил.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Основные требования к деятельности ЭКА по установлению, упорядочению и корректировке тарифов устанавливаются в Тарифной политике, утвержденной Советом директоров.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