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3354" w14:textId="2e23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28 января 2016 года № 107 "Об утверждении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13 марта 2024 года № 141/НҚ. Зарегистрирован в Министерстве юстиции Республики Казахстан 15 марта 2024 года № 34153.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Заместителя Премьер-Министра – Министра искусственного интеллекта и цифрового развития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149/НҚ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107 "Об утверждении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нормативных правовых актов за № 13263)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Информационные системы: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шлюз "электронного правительства";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"Государственная база данных "Физические лица";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"Государственная база данных "Юридические лица";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"Государственная база данных "Е-лицензирование";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"Платежный шлюз "электронного правительства";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"Адресный регистр";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"Государственная база данных "Регистр недвижимости";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"Интегрированная информационная система центров обслуживания населения";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"Интернет-портал государственных органов Республики Казахстан";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единая система электронного документооборота государственных органов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таможенная автоматизированная информационная система;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селективный контроль и управление рисками;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статистика, анализ, организация доступа к данным статистики внешней торговли;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контроль над производством и оборотом алкогольной продукции с использованием учетно-контрольных марок с голографическим защитным элементом;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производством и оборотом подакцизной продукции и отдельных видов нефтепродуктов (Акциз);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интегрированное хранилище данных;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комплекс электронного декларирования "Web-декларант";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интегрированная информационная система казначейства;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информационная система "ЗАГС";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информационная система "Регистр движимого имущества";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автоматизированная информационная система "Национальный институт интеллектуальной собственности";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информационная система электронного обучения "e-learning";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информационная система "Web-приложение Кабинет налогоплательщика";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информационная система "Система обработки налоговой отчетности";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информационная система "Промышленная платформа интеграции информационных систем налогового администрирования";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информационная система "Интегрированная налоговая информационная система";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информационная система "Единое хранилище данных";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информационная система "Централизованный унифицированный лицевой счет";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информационная система "Web-портал КГД МФ РК";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информационная система "Реестр налогоплательщиков и объектов налогообложения";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информационная система "Электронные счет фактуры";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информационная система "Центр оперативного управления";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информационная система "Интегрированный таможенный тариф";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информационная система "Мобильный офис Правительства Республики Казахстан";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информационная система "Эталонный контрольный банк нормативных правовых актов Республики Казахстан в электронном виде";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автоматизированная информационная система "Государственный земельный кадастр";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информационная система "Мобильное правительство";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интегрированная информационная система "Единая государственная система управления недропользованием Республики Казахстан";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программное обеспечение "Платформа "ASHYQ" (программа для электронно-вычислительной машины);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информационная система "Е-обращение";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информационная система "Единый электронный архив документов";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интегрированная информационная система управление персоналом "Е-қызмет".";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единая информационная система юридической помощи "Е-заң көмегі";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информационная система "Единая нотариальная информационная система";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информационная система "Контроль, учет и выдача учетно-контрольных марок и другой печатной продукции Республиканского государственного предприятия "Банкнотная фабрика Национального Банка Республики Казахстан";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информационная система технического регулирования "Е-КТРМ".".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3" w:id="5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4" w:id="5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