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bbd4" w14:textId="c2bb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23 февраля 2024 года № 109-НҚ и Заместителя Премьер-Министра - Министра национальной экономики Республики Казахстан от 7 марта 2024 года № 9. Зарегистрирован в Министерстве юстиции Республики Казахстан 12 марта 2024 года № 34137.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Совместный приказ утрачивает силу совместным приказом и.о. Министра торговли и интеграции РК от 18.11.2025 </w:t>
      </w:r>
      <w:r>
        <w:rPr>
          <w:rFonts w:ascii="Times New Roman"/>
          <w:b w:val="false"/>
          <w:i w:val="false"/>
          <w:color w:val="ff0000"/>
          <w:sz w:val="28"/>
        </w:rPr>
        <w:t>№ 327-НҚ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25.11.2025 № 124.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февраля 2016 года № 49 "Об утверждении проверочного листа за соблюдением законодательства Республики Казахстан о регулировании торговой деятельности" (зарегистрирован в Реестре государственной регистрации нормативных правовых актов за № 13417)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регулировании торговой деятельности,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строку, порядковый номер 9-1,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9"/>
        <w:gridCol w:w="10933"/>
        <w:gridCol w:w="114"/>
        <w:gridCol w:w="114"/>
      </w:tblGrid>
      <w:tr>
        <w:trPr>
          <w:trHeight w:val="30" w:hRule="atLeast"/>
        </w:trPr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9-1.</w:t>
            </w:r>
          </w:p>
        </w:tc>
        <w:tc>
          <w:tcPr>
            <w:tcW w:w="10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территории Республики Казахстан с указанием цены в тенге товара, оформленного ярлыком цен, выставленного во внутренних и (или) внешних витринах торгового объекта, либо реализация на территории Республики Казахстан товара, стоимость которого не должна превышать оформленную ярлыком цену, выставленного во внутренних и (или) внешних витринах торгового объекта, либо указание цены товара в тенге при его реализации на территории Республики Казахстан на условиях публичного договора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5"/>
        <w:gridCol w:w="4235"/>
      </w:tblGrid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