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cb5d" w14:textId="d82c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внутренних дел Республики Казахстан от 15 ноября 2019 года № 987 "Об утверждении типовых учебных планов образовательных программ, реализуемых в военных, специальных учебных заведениях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 марта 2024 года № 197. Зарегистрирован в Министерстве юстиции Республики Казахстан 11 марта 2024 года № 34132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15 ноября 2019 года № 987 "Об утверждении типовых учебных планов образовательных программ, реализуемых в военных, специальных учебных заведениях Министерства внутренних дел Республики Казахстан" (зарегистрирован в Реестре государственной регистрации нормативных правовых актов № 19611).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