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5fbf" w14:textId="1325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29 июля 2017 года № 398 "Об утверждении Правил военной подготовки по дополнительным образовательным программам"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марта 2024 года № 217. Зарегистрирован в Министерстве юстиции Республики Казахстан 6 марта 2024 года № 34120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398 "Об утверждении Правил военной подготовки по дополнительным образовательным программам" (зарегистрирован в Реестре государственной регистрации нормативных правовых актов под № 15646),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дополнительным образовательным программам,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Учебная нагрузка и режим занятий воспитанников определяются на основе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