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4aa3" w14:textId="cfa4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20 июля 2017 года № 371 "Об утверждении Правил отбора военнослужащих Вооруженных Сил Республики Казахстан для подготовки в иностранных военных учебных заведениях"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12 февраля 2024 года № 133. Зарегистрирован в Министерстве юстиции Республики Казахстан 13 февраля 2024 года № 33997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20 июля 2017 года № 371 "Об утверждении Правил отбора военнослужащих Вооруженных Сил Республики Казахстан для подготовки в иностранных военных учебных заведениях" (зарегистрирован в Реестре государственной регистрации нормативных правовых актов под № 15539),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"Об обороне и Вооруженных Силах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военнослужащих Вооруженных Сил Республики Казахстан для подготовки в иностранных военных учебных заведениях,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отбора военнослужащих Вооруженных Сил Республики Казахстан для подготовки в иностранных военных учебных заведениях (далее –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обороне и Вооруженных Силах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и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организации и отбора военнослужащих Вооруженных Сил Республики Казахстан для подготовки в иностранных военных учебных заведениях (далее – иностранные ВУЗы).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Отбор военнослужащих на обучение в иностранные ВУЗы, реализующее образовательные программы послевузовского образования, осуществляется Национальным университетом обороны Республики Казахстан в соответствии с международными договорами Республики Казахстан и контрактами, а также приглашением на обучение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военные учебные заведения, подведомственные Министерству обороны Республики Казахстан, реализующие образовательные программы соответствующего уровня, утвержденных приказом Министра обороны Республики Казахстан от 22 января 2016 года № 35 (зарегистрированным в Реестре государственной регистрации нормативных правовых актов за № 13268) (далее – Правила приема).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Отбор на обучение в иностранные ВУЗы, реализующие образовательные программы высшего образования, осуществляется из числа военнослужащих, поступивших на первый курс высших военных учебных заведений, подведомственных Министерству обороны Республики Казахстан (далее – ВУЗ МО РК), с целью дальнейшего обучения в иностранных ВУЗах на основании рапорта, поданного на имя начальника ВУЗа МО РК до 30 августа года отбора.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граждан в ВУЗы МО РК с целью дальнейшего обучения в иностранных ВУЗах,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 приема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иностранных ВУЗов, на которые осуществляется отбор, а также информация о предъявляемых требованиях, условиях и порядке отбора размещаются в местных органах военного управления до 30 мая года отбора.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рапорте указываются воинское звание, фамилия, имя и отчество (при его наличии), год и месяц рождения, наименование иностранного ВУЗа и специальность, в который кандидат желает поступить.";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Председателем комиссии назначается один из числа заместителей главнокомандующих видами или командующих родами Вооруженных Сил Республики Казахстан, заместителем председателя – является начальник ВУЗа МО РК.";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В случаях предъявления иностранным ВУЗом более высоких медицинских требований к состоянию здоровья, военнослужащие подлежат направлению на внеочередное медицинское освидетельствование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военно-врачебной экспертизы в Вооруженных Силах Республики Казахстан, утвержденными приказом Министра обороны Республики Казахстан от 21 декабря 2020 года № 716 (зарегистрирован в Реестре государственной регистрации нормативных правовых актов за № 21869).";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его первого официального опубликования.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2024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371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 ____</w:t>
      </w:r>
    </w:p>
    <w:bookmarkEnd w:id="19"/>
    <w:p>
      <w:pPr>
        <w:spacing w:after="0"/>
        <w:ind w:left="0"/>
        <w:jc w:val="both"/>
      </w:pPr>
      <w:bookmarkStart w:name="z33" w:id="20"/>
      <w:r>
        <w:rPr>
          <w:rFonts w:ascii="Times New Roman"/>
          <w:b w:val="false"/>
          <w:i w:val="false"/>
          <w:color w:val="000000"/>
          <w:sz w:val="28"/>
        </w:rPr>
        <w:t>
      заседания отборочной (апелляционной) комиссии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органа, при котором создается комиссия)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прохождении отбора (отказе)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ВУЗа)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председателя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членов: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своем заседании рассмотрела, изучила кандидатов и постановила: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иностранного ВУЗа поступления и специальность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тестирования языка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психофизиологического и полиграфологического исследования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5" w:id="22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инициал имени и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инициал имени и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инициал имени и фамилия)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