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3537" w14:textId="047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января 2024 года № 44. Зарегистрирован в Министерстве юстиции Республики Казахстан 30 января 2024 года № 33945. Утратил силу приказом Министра финансов РК от 20.08.2024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20.08.2024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Республики Казахстан под № 12716)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Содержание и обслуживание республиканского флагштока в городе Астана.";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Услуги энергоснабжения или купли-продажи электрической энергии.".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