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549f" w14:textId="a3a5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услугами, осуществляемыми субъектом специального права товариществом с ограниченной ответственностью "Институт космической техники и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10 января 2024 года № 11/НҚ. Зарегистрирован в Министерстве юстиции Республики Казахстан 15 января 2024 года № 33907.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услугами, осуществляемыми субъектом специального права товариществом с ограниченной ответственностью "Институт космической техники и технологий".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2024 года № 11/НҚ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 услугами, осуществляемыми субъектом специального права товариществом с ограниченной ответственностью "Институт космической техники и технологий"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цифрового развития, инноваций и аэрокосмической промышленности РК от 08.07.2025 </w:t>
      </w:r>
      <w:r>
        <w:rPr>
          <w:rFonts w:ascii="Times New Roman"/>
          <w:b w:val="false"/>
          <w:i w:val="false"/>
          <w:color w:val="ff0000"/>
          <w:sz w:val="28"/>
        </w:rPr>
        <w:t>№ 350/НҚ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 исследования и экспериментальные разработки в области навигационных устройств и космической техники, беспроводной связи, информационно-коммуникационных технологий, в том числе в интересах обороны и национальной безопасности.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навигационных пломб.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