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9c82" w14:textId="70f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Тарбагатайского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апреля 2023 года № 2/10-VIII. Зарегистрировано Департаментом юстиции Восточно-Казахстанской области 11 мая 2023 года № 8843-16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Тарбагатайского района" от 3 января 2019 года № 33-10 (зарегистрировано в Реестре государственной регистрации нормативных правовых актов за № 5-16-185).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