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147" w14:textId="18d7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18 мая 2023 года № 104 и решение Восточно-Казахстанского областного маслихата от 31 мая 2023 года года № 3/30-VIII. Зарегистрировано Департаментом юстиции Восточно-Казахстанской области 8 июня 2023 года № 8863-16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и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совместного постановления Восточно - Казахстанского областного акимата от 03.04.2025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Восточно - 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кв.м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Полянское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Прибрежный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Глубоковскому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Зайсанскому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Шүршітсу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Курчумскому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Кистау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Марқакөл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Правый Усть-Калжыр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Тарбагатайскому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Үлкен Нарын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Канайка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Желдіөзек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Шемонаихинскому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Лениногорский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2023 года № 104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3/30-VIII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 и постановлений Восточно-Казахстанского областного акимата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27/336-V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3957).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37/448-V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73 "О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4509).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2021 года № 155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4/43-VII "О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8764).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