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d5f5" w14:textId="6a8d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16 июня 2023 года № 90. Зарегистрировано в Департаменте юстиции Атырауской области 23 июня 2023 года № 5045-06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11 октября 2022 года и с учетом мнения населения села Махамбет,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23 микрорайона "Шаттық" села Махамбет Махамбетского сельского округа Махамбетского района наименование Ысқақ Жакупов.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