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4d304" w14:textId="da4d3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ее размеров и определения перечня отдельных категорий нуждающихся граждан Айыртауского района Северо-Казахстанской области</w:t>
      </w:r>
    </w:p>
    <w:p>
      <w:pPr>
        <w:spacing w:after="0"/>
        <w:ind w:left="0"/>
        <w:jc w:val="both"/>
      </w:pPr>
      <w:r>
        <w:rPr>
          <w:rFonts w:ascii="Times New Roman"/>
          <w:b w:val="false"/>
          <w:i w:val="false"/>
          <w:color w:val="000000"/>
          <w:sz w:val="28"/>
        </w:rPr>
        <w:t>Решение Айыртауского районного маслихата Северо-Казахстанской области от 20 ноября 2023 года № 8-9-2. Зарегистрировано в Департаменте юстиции Северо-Казахстанской области 23 ноября 2023 года № 7631-15</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статьей 27</w:t>
      </w:r>
      <w:r>
        <w:rPr>
          <w:rFonts w:ascii="Times New Roman"/>
          <w:b w:val="false"/>
          <w:i w:val="false"/>
          <w:color w:val="000000"/>
          <w:sz w:val="28"/>
        </w:rPr>
        <w:t xml:space="preserve"> Закона Республики Казахстан "О правовых актах", </w:t>
      </w:r>
      <w:r>
        <w:rPr>
          <w:rFonts w:ascii="Times New Roman"/>
          <w:b w:val="false"/>
          <w:i w:val="false"/>
          <w:color w:val="000000"/>
          <w:sz w:val="28"/>
        </w:rPr>
        <w:t>Постановлением</w:t>
      </w:r>
      <w:r>
        <w:rPr>
          <w:rFonts w:ascii="Times New Roman"/>
          <w:b w:val="false"/>
          <w:i w:val="false"/>
          <w:color w:val="000000"/>
          <w:sz w:val="28"/>
        </w:rPr>
        <w:t xml:space="preserve">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Айыртауский районный маслихат Северо-Казахстанской области РЕШИЛ:</w:t>
      </w:r>
    </w:p>
    <w:bookmarkEnd w:id="0"/>
    <w:bookmarkStart w:name="z5" w:id="1"/>
    <w:p>
      <w:pPr>
        <w:spacing w:after="0"/>
        <w:ind w:left="0"/>
        <w:jc w:val="both"/>
      </w:pPr>
      <w:r>
        <w:rPr>
          <w:rFonts w:ascii="Times New Roman"/>
          <w:b w:val="false"/>
          <w:i w:val="false"/>
          <w:color w:val="000000"/>
          <w:sz w:val="28"/>
        </w:rPr>
        <w:t>
      1. Утвердить прилагаемые Правила оказания социальной помощи, установления ее размеров и определения перечня отдельных категорий нуждающихся граждан Айыртауского района Северо-Казахстанской области (далее -Правила).</w:t>
      </w:r>
    </w:p>
    <w:bookmarkEnd w:id="1"/>
    <w:bookmarkStart w:name="z6" w:id="2"/>
    <w:p>
      <w:pPr>
        <w:spacing w:after="0"/>
        <w:ind w:left="0"/>
        <w:jc w:val="both"/>
      </w:pPr>
      <w:r>
        <w:rPr>
          <w:rFonts w:ascii="Times New Roman"/>
          <w:b w:val="false"/>
          <w:i w:val="false"/>
          <w:color w:val="000000"/>
          <w:sz w:val="28"/>
        </w:rPr>
        <w:t xml:space="preserve">
      2. Признать утратившими силу некоторые решения Айыртауского районного маслихата Северо-Казахстанской области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2"/>
    <w:bookmarkStart w:name="z7" w:id="3"/>
    <w:p>
      <w:pPr>
        <w:spacing w:after="0"/>
        <w:ind w:left="0"/>
        <w:jc w:val="both"/>
      </w:pPr>
      <w:r>
        <w:rPr>
          <w:rFonts w:ascii="Times New Roman"/>
          <w:b w:val="false"/>
          <w:i w:val="false"/>
          <w:color w:val="000000"/>
          <w:sz w:val="28"/>
        </w:rPr>
        <w:t>
      3. Установить, что подпункт 8) пункта 6 Правил, утвержденных настоящим решением действует до 31 декабря 2023 года.</w:t>
      </w:r>
    </w:p>
    <w:bookmarkEnd w:id="3"/>
    <w:bookmarkStart w:name="z8" w:id="4"/>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Айыртауского районного маслихата Северо-Казахстанской области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Абулкаирова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 решением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20 ноября 2023 года № 8-9-2</w:t>
            </w:r>
          </w:p>
        </w:tc>
      </w:tr>
    </w:tbl>
    <w:bookmarkStart w:name="z15" w:id="5"/>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 перечня отдельных категорий нуждающихся граждан</w:t>
      </w:r>
    </w:p>
    <w:bookmarkEnd w:id="5"/>
    <w:p>
      <w:pPr>
        <w:spacing w:after="0"/>
        <w:ind w:left="0"/>
        <w:jc w:val="both"/>
      </w:pPr>
      <w:r>
        <w:rPr>
          <w:rFonts w:ascii="Times New Roman"/>
          <w:b w:val="false"/>
          <w:i w:val="false"/>
          <w:color w:val="ff0000"/>
          <w:sz w:val="28"/>
        </w:rPr>
        <w:t xml:space="preserve">
      Сноска. Правила в редакции решения Айыртауского районного маслихата Северо-Казахстанской области от 27.11.2024 </w:t>
      </w:r>
      <w:r>
        <w:rPr>
          <w:rFonts w:ascii="Times New Roman"/>
          <w:b w:val="false"/>
          <w:i w:val="false"/>
          <w:color w:val="ff0000"/>
          <w:sz w:val="28"/>
        </w:rPr>
        <w:t>№ 8-21-13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6" w:id="6"/>
    <w:p>
      <w:pPr>
        <w:spacing w:after="0"/>
        <w:ind w:left="0"/>
        <w:jc w:val="left"/>
      </w:pPr>
      <w:r>
        <w:rPr>
          <w:rFonts w:ascii="Times New Roman"/>
          <w:b/>
          <w:i w:val="false"/>
          <w:color w:val="000000"/>
        </w:rPr>
        <w:t xml:space="preserve"> Глава 1. Общие положения</w:t>
      </w:r>
    </w:p>
    <w:bookmarkEnd w:id="6"/>
    <w:bookmarkStart w:name="z17" w:id="7"/>
    <w:p>
      <w:pPr>
        <w:spacing w:after="0"/>
        <w:ind w:left="0"/>
        <w:jc w:val="both"/>
      </w:pPr>
      <w:r>
        <w:rPr>
          <w:rFonts w:ascii="Times New Roman"/>
          <w:b w:val="false"/>
          <w:i w:val="false"/>
          <w:color w:val="000000"/>
          <w:sz w:val="28"/>
        </w:rPr>
        <w:t>
      1. Настоящие правила оказания социальной помощи, установления ее размеров и определения перечня отдельных категорий нуждающихся граждан в Айыртауском районе Северо-Казахстанской области (далее - правила) разработаны на основании Социального кодекса Республики Казахстан, Закона Республики Казахстан "О ветеранах" и в соответствии с постановлением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ее размеров и определения перечня отдельных категорий нуждающихся граждан.</w:t>
      </w:r>
    </w:p>
    <w:bookmarkEnd w:id="7"/>
    <w:bookmarkStart w:name="z23" w:id="8"/>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8"/>
    <w:bookmarkStart w:name="z24" w:id="9"/>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9"/>
    <w:bookmarkStart w:name="z25" w:id="10"/>
    <w:p>
      <w:pPr>
        <w:spacing w:after="0"/>
        <w:ind w:left="0"/>
        <w:jc w:val="both"/>
      </w:pPr>
      <w:r>
        <w:rPr>
          <w:rFonts w:ascii="Times New Roman"/>
          <w:b w:val="false"/>
          <w:i w:val="false"/>
          <w:color w:val="000000"/>
          <w:sz w:val="28"/>
        </w:rPr>
        <w:t>
      2) веб-портал "электронное правительство" (далее – портал) – объект информатизации, представляющий собой "единое окно" доступа ко всей консолидированной правитель3ственной информации, включая нормативную правовую базу, государственным и иным услугам, оказываемым в электронной форме;</w:t>
      </w:r>
    </w:p>
    <w:bookmarkEnd w:id="10"/>
    <w:bookmarkStart w:name="z26" w:id="11"/>
    <w:p>
      <w:pPr>
        <w:spacing w:after="0"/>
        <w:ind w:left="0"/>
        <w:jc w:val="both"/>
      </w:pPr>
      <w:r>
        <w:rPr>
          <w:rFonts w:ascii="Times New Roman"/>
          <w:b w:val="false"/>
          <w:i w:val="false"/>
          <w:color w:val="000000"/>
          <w:sz w:val="28"/>
        </w:rPr>
        <w:t>
      3) специальная комиссия – комиссия, создаваемая решением акима Айыртауского района Северо-Казахстанской области, по рассмотрению заявления лица (семьи), претендующего на оказание социальной помощи отдельным категориям нуждающихся граждан;</w:t>
      </w:r>
    </w:p>
    <w:bookmarkEnd w:id="11"/>
    <w:bookmarkStart w:name="z27" w:id="12"/>
    <w:p>
      <w:pPr>
        <w:spacing w:after="0"/>
        <w:ind w:left="0"/>
        <w:jc w:val="both"/>
      </w:pPr>
      <w:r>
        <w:rPr>
          <w:rFonts w:ascii="Times New Roman"/>
          <w:b w:val="false"/>
          <w:i w:val="false"/>
          <w:color w:val="000000"/>
          <w:sz w:val="28"/>
        </w:rPr>
        <w:t>
      4) социальная помощь–помощь, предоставляемая местным исполнительным органом в денежной форме отдельным категориям нуждающихся граждан (далее – получатели), а также к праздничным дням и памятным датам;</w:t>
      </w:r>
    </w:p>
    <w:bookmarkEnd w:id="12"/>
    <w:bookmarkStart w:name="z28" w:id="13"/>
    <w:p>
      <w:pPr>
        <w:spacing w:after="0"/>
        <w:ind w:left="0"/>
        <w:jc w:val="both"/>
      </w:pPr>
      <w:r>
        <w:rPr>
          <w:rFonts w:ascii="Times New Roman"/>
          <w:b w:val="false"/>
          <w:i w:val="false"/>
          <w:color w:val="000000"/>
          <w:sz w:val="28"/>
        </w:rPr>
        <w:t>
      5) уполномоченный орган по оказанию социальной помощи – коммунальное государственное учреждение "Отдел занятости и социальных программ акимата Айыртауского района Северо-Казахстанской области";</w:t>
      </w:r>
    </w:p>
    <w:bookmarkEnd w:id="13"/>
    <w:bookmarkStart w:name="z29" w:id="14"/>
    <w:p>
      <w:pPr>
        <w:spacing w:after="0"/>
        <w:ind w:left="0"/>
        <w:jc w:val="both"/>
      </w:pPr>
      <w:r>
        <w:rPr>
          <w:rFonts w:ascii="Times New Roman"/>
          <w:b w:val="false"/>
          <w:i w:val="false"/>
          <w:color w:val="000000"/>
          <w:sz w:val="28"/>
        </w:rPr>
        <w:t>
      6) уполномоченная организация по выплате социальной помощи – банки второго уровня, организации, имеющие лицензии уполномоченного органа по регулированию, контролю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w:t>
      </w:r>
    </w:p>
    <w:bookmarkEnd w:id="14"/>
    <w:bookmarkStart w:name="z30" w:id="15"/>
    <w:p>
      <w:pPr>
        <w:spacing w:after="0"/>
        <w:ind w:left="0"/>
        <w:jc w:val="both"/>
      </w:pPr>
      <w:r>
        <w:rPr>
          <w:rFonts w:ascii="Times New Roman"/>
          <w:b w:val="false"/>
          <w:i w:val="false"/>
          <w:color w:val="000000"/>
          <w:sz w:val="28"/>
        </w:rPr>
        <w:t>
      7) прожиточный минимум – минимальный денежный доход на одного человека, равный по величине стоимости минимальной потребительской корзины, рассчитываемой органами статистики по Северо-Казахстанской области;</w:t>
      </w:r>
    </w:p>
    <w:bookmarkEnd w:id="15"/>
    <w:bookmarkStart w:name="z31" w:id="16"/>
    <w:p>
      <w:pPr>
        <w:spacing w:after="0"/>
        <w:ind w:left="0"/>
        <w:jc w:val="both"/>
      </w:pPr>
      <w:r>
        <w:rPr>
          <w:rFonts w:ascii="Times New Roman"/>
          <w:b w:val="false"/>
          <w:i w:val="false"/>
          <w:color w:val="000000"/>
          <w:sz w:val="28"/>
        </w:rPr>
        <w:t>
      8) среднедушевой доход – доля совокупного дохода семьи, приходящаяся на каждого члена семьи в месяц;</w:t>
      </w:r>
    </w:p>
    <w:bookmarkEnd w:id="16"/>
    <w:bookmarkStart w:name="z32" w:id="17"/>
    <w:p>
      <w:pPr>
        <w:spacing w:after="0"/>
        <w:ind w:left="0"/>
        <w:jc w:val="both"/>
      </w:pPr>
      <w:r>
        <w:rPr>
          <w:rFonts w:ascii="Times New Roman"/>
          <w:b w:val="false"/>
          <w:i w:val="false"/>
          <w:color w:val="000000"/>
          <w:sz w:val="28"/>
        </w:rPr>
        <w:t>
      9) праздничные дни – дни национальных и государственных праздников Республики Казахстан;</w:t>
      </w:r>
    </w:p>
    <w:bookmarkEnd w:id="17"/>
    <w:bookmarkStart w:name="z33" w:id="18"/>
    <w:p>
      <w:pPr>
        <w:spacing w:after="0"/>
        <w:ind w:left="0"/>
        <w:jc w:val="both"/>
      </w:pPr>
      <w:r>
        <w:rPr>
          <w:rFonts w:ascii="Times New Roman"/>
          <w:b w:val="false"/>
          <w:i w:val="false"/>
          <w:color w:val="000000"/>
          <w:sz w:val="28"/>
        </w:rPr>
        <w:t>
      10) праздничные даты (далее – памятные даты) – профессиональные и иные праздники Республики Казахстан;</w:t>
      </w:r>
    </w:p>
    <w:bookmarkEnd w:id="18"/>
    <w:bookmarkStart w:name="z34" w:id="19"/>
    <w:p>
      <w:pPr>
        <w:spacing w:after="0"/>
        <w:ind w:left="0"/>
        <w:jc w:val="both"/>
      </w:pPr>
      <w:r>
        <w:rPr>
          <w:rFonts w:ascii="Times New Roman"/>
          <w:b w:val="false"/>
          <w:i w:val="false"/>
          <w:color w:val="000000"/>
          <w:sz w:val="28"/>
        </w:rPr>
        <w:t>
      11) уполномоченный государственный орган–Министерство труда и социальной защиты населения Республики Казахстан,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 регулирование, контрольные функции за деятельностью Государственного фонда социального страхования;</w:t>
      </w:r>
    </w:p>
    <w:bookmarkEnd w:id="19"/>
    <w:bookmarkStart w:name="z35" w:id="20"/>
    <w:p>
      <w:pPr>
        <w:spacing w:after="0"/>
        <w:ind w:left="0"/>
        <w:jc w:val="both"/>
      </w:pPr>
      <w:r>
        <w:rPr>
          <w:rFonts w:ascii="Times New Roman"/>
          <w:b w:val="false"/>
          <w:i w:val="false"/>
          <w:color w:val="000000"/>
          <w:sz w:val="28"/>
        </w:rPr>
        <w:t>
      12) участковая комиссия – специальная комиссия, создаваемая решением акима соответствующего сельского округа Айыртауского района для проведения обследования материального положения лиц (семей), обратившихся за адресной социальной помощью;</w:t>
      </w:r>
    </w:p>
    <w:bookmarkEnd w:id="20"/>
    <w:bookmarkStart w:name="z36" w:id="21"/>
    <w:p>
      <w:pPr>
        <w:spacing w:after="0"/>
        <w:ind w:left="0"/>
        <w:jc w:val="both"/>
      </w:pPr>
      <w:r>
        <w:rPr>
          <w:rFonts w:ascii="Times New Roman"/>
          <w:b w:val="false"/>
          <w:i w:val="false"/>
          <w:color w:val="000000"/>
          <w:sz w:val="28"/>
        </w:rPr>
        <w:t>
      13) сервис цифровых документов – объект информационно- коммуникационной инфраструктуры "электронного правительства", закрепленный за оператором и предназначенный для отображения и использования документов в электронном виде, сформированных на основании сведений из объектов информатизации;</w:t>
      </w:r>
    </w:p>
    <w:bookmarkEnd w:id="21"/>
    <w:bookmarkStart w:name="z37" w:id="22"/>
    <w:p>
      <w:pPr>
        <w:spacing w:after="0"/>
        <w:ind w:left="0"/>
        <w:jc w:val="both"/>
      </w:pPr>
      <w:r>
        <w:rPr>
          <w:rFonts w:ascii="Times New Roman"/>
          <w:b w:val="false"/>
          <w:i w:val="false"/>
          <w:color w:val="000000"/>
          <w:sz w:val="28"/>
        </w:rPr>
        <w:t>
      14) предельный размер – утвержденный максимальный размер социальной помощи;</w:t>
      </w:r>
    </w:p>
    <w:bookmarkEnd w:id="22"/>
    <w:bookmarkStart w:name="z38" w:id="23"/>
    <w:p>
      <w:pPr>
        <w:spacing w:after="0"/>
        <w:ind w:left="0"/>
        <w:jc w:val="both"/>
      </w:pPr>
      <w:r>
        <w:rPr>
          <w:rFonts w:ascii="Times New Roman"/>
          <w:b w:val="false"/>
          <w:i w:val="false"/>
          <w:color w:val="000000"/>
          <w:sz w:val="28"/>
        </w:rPr>
        <w:t>
      15)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23"/>
    <w:bookmarkStart w:name="z39" w:id="24"/>
    <w:p>
      <w:pPr>
        <w:spacing w:after="0"/>
        <w:ind w:left="0"/>
        <w:jc w:val="both"/>
      </w:pPr>
      <w:r>
        <w:rPr>
          <w:rFonts w:ascii="Times New Roman"/>
          <w:b w:val="false"/>
          <w:i w:val="false"/>
          <w:color w:val="000000"/>
          <w:sz w:val="28"/>
        </w:rPr>
        <w:t>
      3. Меры социальной поддержки, предусмотренные пунктом 4 статьи 71, пунктом 3 статьи 170, пунктом 3 статьи 229 Социального кодекса Республики Казахстан, подпунктом 2) пункта 1 статьи 10, подпунктом 2) пункта 1 статьи 11, подпунктом 2) пункта 1 статьи 12, подпунктом 2) статьи 13, статьей 17 Закона Республики Казахстан "О ветеранах", оказываются в порядке, определенном настоящими правилами.</w:t>
      </w:r>
    </w:p>
    <w:bookmarkEnd w:id="24"/>
    <w:bookmarkStart w:name="z40" w:id="25"/>
    <w:p>
      <w:pPr>
        <w:spacing w:after="0"/>
        <w:ind w:left="0"/>
        <w:jc w:val="both"/>
      </w:pPr>
      <w:r>
        <w:rPr>
          <w:rFonts w:ascii="Times New Roman"/>
          <w:b w:val="false"/>
          <w:i w:val="false"/>
          <w:color w:val="000000"/>
          <w:sz w:val="28"/>
        </w:rPr>
        <w:t>
      4. Социальная помощь предоставляется единовременно и (или) периодически (ежемесячно, 1 раз в год).</w:t>
      </w:r>
    </w:p>
    <w:bookmarkEnd w:id="25"/>
    <w:bookmarkStart w:name="z41" w:id="26"/>
    <w:p>
      <w:pPr>
        <w:spacing w:after="0"/>
        <w:ind w:left="0"/>
        <w:jc w:val="both"/>
      </w:pPr>
      <w:r>
        <w:rPr>
          <w:rFonts w:ascii="Times New Roman"/>
          <w:b w:val="false"/>
          <w:i w:val="false"/>
          <w:color w:val="000000"/>
          <w:sz w:val="28"/>
        </w:rPr>
        <w:t>
      5. Настоящие правила распространяются на лиц, постоянно зарегистрированных и проживающих на территории Айыртауского района Северо-Казахстанской области.</w:t>
      </w:r>
    </w:p>
    <w:bookmarkEnd w:id="26"/>
    <w:bookmarkStart w:name="z42" w:id="27"/>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bookmarkEnd w:id="27"/>
    <w:bookmarkStart w:name="z43" w:id="28"/>
    <w:p>
      <w:pPr>
        <w:spacing w:after="0"/>
        <w:ind w:left="0"/>
        <w:jc w:val="both"/>
      </w:pPr>
      <w:r>
        <w:rPr>
          <w:rFonts w:ascii="Times New Roman"/>
          <w:b w:val="false"/>
          <w:i w:val="false"/>
          <w:color w:val="000000"/>
          <w:sz w:val="28"/>
        </w:rPr>
        <w:t>
      6. Перечень категорий получателей, предельные размеры социальной помощи, сроки обращения за социальной помощью отдельным категориям нуждающихся граждан устанавливаются настоящими Правилами.</w:t>
      </w:r>
    </w:p>
    <w:bookmarkEnd w:id="28"/>
    <w:bookmarkStart w:name="z44" w:id="29"/>
    <w:p>
      <w:pPr>
        <w:spacing w:after="0"/>
        <w:ind w:left="0"/>
        <w:jc w:val="both"/>
      </w:pPr>
      <w:r>
        <w:rPr>
          <w:rFonts w:ascii="Times New Roman"/>
          <w:b w:val="false"/>
          <w:i w:val="false"/>
          <w:color w:val="000000"/>
          <w:sz w:val="28"/>
        </w:rPr>
        <w:t>
      Основаниями для отнесения граждан к категории нуждающихся являются:</w:t>
      </w:r>
    </w:p>
    <w:bookmarkEnd w:id="29"/>
    <w:bookmarkStart w:name="z45" w:id="30"/>
    <w:p>
      <w:pPr>
        <w:spacing w:after="0"/>
        <w:ind w:left="0"/>
        <w:jc w:val="both"/>
      </w:pPr>
      <w:r>
        <w:rPr>
          <w:rFonts w:ascii="Times New Roman"/>
          <w:b w:val="false"/>
          <w:i w:val="false"/>
          <w:color w:val="000000"/>
          <w:sz w:val="28"/>
        </w:rPr>
        <w:t>
      1) причинение ущерба гражданину (семье) либо его имуществу вследствие стихийного бедствия;</w:t>
      </w:r>
    </w:p>
    <w:bookmarkEnd w:id="30"/>
    <w:bookmarkStart w:name="z46" w:id="31"/>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пожара;</w:t>
      </w:r>
    </w:p>
    <w:bookmarkEnd w:id="31"/>
    <w:bookmarkStart w:name="z47" w:id="32"/>
    <w:p>
      <w:pPr>
        <w:spacing w:after="0"/>
        <w:ind w:left="0"/>
        <w:jc w:val="both"/>
      </w:pPr>
      <w:r>
        <w:rPr>
          <w:rFonts w:ascii="Times New Roman"/>
          <w:b w:val="false"/>
          <w:i w:val="false"/>
          <w:color w:val="000000"/>
          <w:sz w:val="28"/>
        </w:rPr>
        <w:t>
      3) наличие социально значимого заболевания;</w:t>
      </w:r>
    </w:p>
    <w:bookmarkEnd w:id="32"/>
    <w:bookmarkStart w:name="z48" w:id="33"/>
    <w:p>
      <w:pPr>
        <w:spacing w:after="0"/>
        <w:ind w:left="0"/>
        <w:jc w:val="both"/>
      </w:pPr>
      <w:r>
        <w:rPr>
          <w:rFonts w:ascii="Times New Roman"/>
          <w:b w:val="false"/>
          <w:i w:val="false"/>
          <w:color w:val="000000"/>
          <w:sz w:val="28"/>
        </w:rPr>
        <w:t>
      4) наличие среднедушевого дохода, не превышающего порога, установленного местными представительными органами, в кратном отношении к прожиточному минимуму;</w:t>
      </w:r>
    </w:p>
    <w:bookmarkEnd w:id="33"/>
    <w:bookmarkStart w:name="z49" w:id="34"/>
    <w:p>
      <w:pPr>
        <w:spacing w:after="0"/>
        <w:ind w:left="0"/>
        <w:jc w:val="both"/>
      </w:pPr>
      <w:r>
        <w:rPr>
          <w:rFonts w:ascii="Times New Roman"/>
          <w:b w:val="false"/>
          <w:i w:val="false"/>
          <w:color w:val="000000"/>
          <w:sz w:val="28"/>
        </w:rPr>
        <w:t>
      5) сиротство, отсутствие родительского попечения;</w:t>
      </w:r>
    </w:p>
    <w:bookmarkEnd w:id="34"/>
    <w:bookmarkStart w:name="z50" w:id="35"/>
    <w:p>
      <w:pPr>
        <w:spacing w:after="0"/>
        <w:ind w:left="0"/>
        <w:jc w:val="both"/>
      </w:pPr>
      <w:r>
        <w:rPr>
          <w:rFonts w:ascii="Times New Roman"/>
          <w:b w:val="false"/>
          <w:i w:val="false"/>
          <w:color w:val="000000"/>
          <w:sz w:val="28"/>
        </w:rPr>
        <w:t>
      6) неспособность к самообслуживанию в связи с преклонным возрастом;</w:t>
      </w:r>
    </w:p>
    <w:bookmarkEnd w:id="35"/>
    <w:bookmarkStart w:name="z51" w:id="36"/>
    <w:p>
      <w:pPr>
        <w:spacing w:after="0"/>
        <w:ind w:left="0"/>
        <w:jc w:val="both"/>
      </w:pPr>
      <w:r>
        <w:rPr>
          <w:rFonts w:ascii="Times New Roman"/>
          <w:b w:val="false"/>
          <w:i w:val="false"/>
          <w:color w:val="000000"/>
          <w:sz w:val="28"/>
        </w:rPr>
        <w:t>
      7) освобождение из мест лишения свободы, нахождение на учете службы пробации.</w:t>
      </w:r>
    </w:p>
    <w:bookmarkEnd w:id="36"/>
    <w:bookmarkStart w:name="z52" w:id="37"/>
    <w:p>
      <w:pPr>
        <w:spacing w:after="0"/>
        <w:ind w:left="0"/>
        <w:jc w:val="both"/>
      </w:pPr>
      <w:r>
        <w:rPr>
          <w:rFonts w:ascii="Times New Roman"/>
          <w:b w:val="false"/>
          <w:i w:val="false"/>
          <w:color w:val="000000"/>
          <w:sz w:val="28"/>
        </w:rPr>
        <w:t>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w:t>
      </w:r>
    </w:p>
    <w:bookmarkEnd w:id="37"/>
    <w:bookmarkStart w:name="z53" w:id="38"/>
    <w:p>
      <w:pPr>
        <w:spacing w:after="0"/>
        <w:ind w:left="0"/>
        <w:jc w:val="both"/>
      </w:pPr>
      <w:r>
        <w:rPr>
          <w:rFonts w:ascii="Times New Roman"/>
          <w:b w:val="false"/>
          <w:i w:val="false"/>
          <w:color w:val="000000"/>
          <w:sz w:val="28"/>
        </w:rPr>
        <w:t>
      7. Социальная помощь к праздничным дням и памятным датам оказывается следующим категориям нуждающихся граждан 1(один) раз в год:</w:t>
      </w:r>
    </w:p>
    <w:bookmarkEnd w:id="38"/>
    <w:bookmarkStart w:name="z54" w:id="39"/>
    <w:p>
      <w:pPr>
        <w:spacing w:after="0"/>
        <w:ind w:left="0"/>
        <w:jc w:val="both"/>
      </w:pPr>
      <w:r>
        <w:rPr>
          <w:rFonts w:ascii="Times New Roman"/>
          <w:b w:val="false"/>
          <w:i w:val="false"/>
          <w:color w:val="000000"/>
          <w:sz w:val="28"/>
        </w:rPr>
        <w:t>
      1) ко Дню вывода ограниченного контингента советских войск из Демократической Республики Афганистан – 15 февраля:</w:t>
      </w:r>
    </w:p>
    <w:bookmarkEnd w:id="39"/>
    <w:bookmarkStart w:name="z55" w:id="40"/>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Советских Социалистических Республик (далее –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 в размере 35 (тридцать пять) месячных расчетных показателей;</w:t>
      </w:r>
    </w:p>
    <w:bookmarkEnd w:id="40"/>
    <w:bookmarkStart w:name="z56" w:id="41"/>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 – в размере 35 (тридцать пять) месячных расчетных показателей;</w:t>
      </w:r>
    </w:p>
    <w:bookmarkEnd w:id="41"/>
    <w:bookmarkStart w:name="z57" w:id="42"/>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в размере 35 (тридцать пять) месячных расчетных;</w:t>
      </w:r>
    </w:p>
    <w:bookmarkEnd w:id="42"/>
    <w:bookmarkStart w:name="z58" w:id="43"/>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 – в размере 35 (тридцать пять) месячных расчетных показателей;</w:t>
      </w:r>
    </w:p>
    <w:bookmarkEnd w:id="43"/>
    <w:bookmarkStart w:name="z59" w:id="44"/>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 в размере 35 (тридцать пять) месячных расчетных показателей;</w:t>
      </w:r>
    </w:p>
    <w:bookmarkEnd w:id="44"/>
    <w:bookmarkStart w:name="z60" w:id="45"/>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действия–в размере 35 (тридцать пять) месячных расчетных показателей;</w:t>
      </w:r>
    </w:p>
    <w:bookmarkEnd w:id="45"/>
    <w:bookmarkStart w:name="z61" w:id="46"/>
    <w:p>
      <w:pPr>
        <w:spacing w:after="0"/>
        <w:ind w:left="0"/>
        <w:jc w:val="both"/>
      </w:pPr>
      <w:r>
        <w:rPr>
          <w:rFonts w:ascii="Times New Roman"/>
          <w:b w:val="false"/>
          <w:i w:val="false"/>
          <w:color w:val="000000"/>
          <w:sz w:val="28"/>
        </w:rPr>
        <w:t>
      рабочим и служащим соответствующих категорий, обслуживавшим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 в размере 35 (тридцать пять) месячных расчетных показателей;</w:t>
      </w:r>
    </w:p>
    <w:bookmarkEnd w:id="46"/>
    <w:bookmarkStart w:name="z62" w:id="47"/>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 в размере 35 (тридцать пять) месячных расчетных показателей;</w:t>
      </w:r>
    </w:p>
    <w:bookmarkEnd w:id="47"/>
    <w:bookmarkStart w:name="z63" w:id="48"/>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 – афганском участке в период с сентября 1992 года по февраль 2001 года – в размере 35 (тридцать пять) месячных расчетных показателей;</w:t>
      </w:r>
    </w:p>
    <w:bookmarkEnd w:id="48"/>
    <w:bookmarkStart w:name="z64" w:id="49"/>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 в размере 35 (тридцать пять) месячных расчетных показателей;</w:t>
      </w:r>
    </w:p>
    <w:bookmarkEnd w:id="49"/>
    <w:bookmarkStart w:name="z65" w:id="50"/>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 в размере 35 (тридцать пять) месячных расчетных показателей;</w:t>
      </w:r>
    </w:p>
    <w:bookmarkEnd w:id="50"/>
    <w:bookmarkStart w:name="z66" w:id="51"/>
    <w:p>
      <w:pPr>
        <w:spacing w:after="0"/>
        <w:ind w:left="0"/>
        <w:jc w:val="both"/>
      </w:pPr>
      <w:r>
        <w:rPr>
          <w:rFonts w:ascii="Times New Roman"/>
          <w:b w:val="false"/>
          <w:i w:val="false"/>
          <w:color w:val="000000"/>
          <w:sz w:val="28"/>
        </w:rPr>
        <w:t>
      2) к Международному женскому дню – 8 марта:</w:t>
      </w:r>
    </w:p>
    <w:bookmarkEnd w:id="51"/>
    <w:bookmarkStart w:name="z67" w:id="52"/>
    <w:p>
      <w:pPr>
        <w:spacing w:after="0"/>
        <w:ind w:left="0"/>
        <w:jc w:val="both"/>
      </w:pPr>
      <w:r>
        <w:rPr>
          <w:rFonts w:ascii="Times New Roman"/>
          <w:b w:val="false"/>
          <w:i w:val="false"/>
          <w:color w:val="000000"/>
          <w:sz w:val="28"/>
        </w:rPr>
        <w:t>
      многодетным матерям, награжденным подвесками "Алтын алқа", "Күміс алқа" или получившим ранее звание "Мать-Героиня", награжденным орденами "Материнская Слава" I и II степени – в размере 10 (десять) месячных расчетных показателей;</w:t>
      </w:r>
    </w:p>
    <w:bookmarkEnd w:id="52"/>
    <w:bookmarkStart w:name="z68" w:id="53"/>
    <w:p>
      <w:pPr>
        <w:spacing w:after="0"/>
        <w:ind w:left="0"/>
        <w:jc w:val="both"/>
      </w:pPr>
      <w:r>
        <w:rPr>
          <w:rFonts w:ascii="Times New Roman"/>
          <w:b w:val="false"/>
          <w:i w:val="false"/>
          <w:color w:val="000000"/>
          <w:sz w:val="28"/>
        </w:rPr>
        <w:t>
      многодетным семьям, имеющим четырех и более совместно проживающих несовершеннолетних детей, в том числе детей, обучающихся по очной форме обучения по общеобразовательным или профессиональным программам в организациях общего среднего, технического и профессионального, послесреднего, высшего и (или) послевузовского образования, после достижения ими восемнадцатилетнего возраста до времени окончания организаций образования (но не более чем до достижения двадцатитрехлетнего возраста) – в размере 5 (пять) месячных расчетных показателей;</w:t>
      </w:r>
    </w:p>
    <w:bookmarkEnd w:id="53"/>
    <w:bookmarkStart w:name="z69" w:id="54"/>
    <w:p>
      <w:pPr>
        <w:spacing w:after="0"/>
        <w:ind w:left="0"/>
        <w:jc w:val="both"/>
      </w:pPr>
      <w:r>
        <w:rPr>
          <w:rFonts w:ascii="Times New Roman"/>
          <w:b w:val="false"/>
          <w:i w:val="false"/>
          <w:color w:val="000000"/>
          <w:sz w:val="28"/>
        </w:rPr>
        <w:t>
      3) ко Дню защитника Отечества – 7 мая:</w:t>
      </w:r>
    </w:p>
    <w:bookmarkEnd w:id="54"/>
    <w:bookmarkStart w:name="z70" w:id="55"/>
    <w:p>
      <w:pPr>
        <w:spacing w:after="0"/>
        <w:ind w:left="0"/>
        <w:jc w:val="both"/>
      </w:pPr>
      <w:r>
        <w:rPr>
          <w:rFonts w:ascii="Times New Roman"/>
          <w:b w:val="false"/>
          <w:i w:val="false"/>
          <w:color w:val="000000"/>
          <w:sz w:val="28"/>
        </w:rPr>
        <w:t>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Советских Социалистических Республик (далее –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 в размере 5 (пять) месячных расчетных показателей;</w:t>
      </w:r>
    </w:p>
    <w:bookmarkEnd w:id="55"/>
    <w:bookmarkStart w:name="z71" w:id="56"/>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 в размере 5 (пять) месячных расчетных показателей;</w:t>
      </w:r>
    </w:p>
    <w:bookmarkEnd w:id="56"/>
    <w:bookmarkStart w:name="z72" w:id="57"/>
    <w:p>
      <w:pPr>
        <w:spacing w:after="0"/>
        <w:ind w:left="0"/>
        <w:jc w:val="both"/>
      </w:pPr>
      <w:r>
        <w:rPr>
          <w:rFonts w:ascii="Times New Roman"/>
          <w:b w:val="false"/>
          <w:i w:val="false"/>
          <w:color w:val="000000"/>
          <w:sz w:val="28"/>
        </w:rPr>
        <w:t>
      4) ко Дню Победы – 9 мая:</w:t>
      </w:r>
    </w:p>
    <w:bookmarkEnd w:id="57"/>
    <w:p>
      <w:pPr>
        <w:spacing w:after="0"/>
        <w:ind w:left="0"/>
        <w:jc w:val="both"/>
      </w:pPr>
      <w:r>
        <w:rPr>
          <w:rFonts w:ascii="Times New Roman"/>
          <w:b w:val="false"/>
          <w:i w:val="false"/>
          <w:color w:val="000000"/>
          <w:sz w:val="28"/>
        </w:rPr>
        <w:t xml:space="preserve">
      участникам Великой Отечественной войны, а именно военнослужащим, проходившим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Советских Социалистических Республик (далее Союза ССР), партизанам и подпольщикам Великой Отечественной войны – в размере 382 (триста восемьдесят два) месячных расчетных показателей, за исключением 9 мая 2025 года. К 9 мая 2025 года в размере 5000000 (пять миллионов) тенге; </w:t>
      </w:r>
    </w:p>
    <w:p>
      <w:pPr>
        <w:spacing w:after="0"/>
        <w:ind w:left="0"/>
        <w:jc w:val="both"/>
      </w:pPr>
      <w:r>
        <w:rPr>
          <w:rFonts w:ascii="Times New Roman"/>
          <w:b w:val="false"/>
          <w:i w:val="false"/>
          <w:color w:val="000000"/>
          <w:sz w:val="28"/>
        </w:rPr>
        <w:t>
      лицам с инвалидностью вследствие ранения, контузии, увечья или заболевания, полученных в период Великой Отечественной войны, а именно военнослужащим действующей армии и флота, партизанам и подпольщикам Великой Отечественной войны, а также рабочим и служащим, которым инвалидность установлена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 – в размере 382 (триста восемьдесят два) месячных расчетных показателей, за исключением 9 мая 2025 года. К 9 мая 2025 года в размере 5000000 (пять миллионов) тенге;</w:t>
      </w:r>
    </w:p>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26 (двадцать шесть) месячных расчетных показателей;</w:t>
      </w:r>
    </w:p>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26 (двадцать шесть) месячных расчетных показателей;</w:t>
      </w:r>
    </w:p>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в размере 26 (двадцать шесть) месячных расчетных показателей;</w:t>
      </w:r>
    </w:p>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в размере 26 (двадцать шесть) месячных расчетных показателей;</w:t>
      </w:r>
    </w:p>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 в размере 26 (двадцать шесть) месячных расчетных показателей;</w:t>
      </w:r>
    </w:p>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 знаком "Жителю блокадного Ленинграда" – в размере 16 (шестнадцать) месячных расчетных показателей;</w:t>
      </w:r>
    </w:p>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в размере 26 (двадцать шесть) месячных расчетных показателей;</w:t>
      </w:r>
    </w:p>
    <w:bookmarkStart w:name="z18" w:id="58"/>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 в размере 26 (двадцать шесть) месячных расчетных показателей;</w:t>
      </w:r>
    </w:p>
    <w:bookmarkEnd w:id="58"/>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отрядах–в размере 16 (шестнадцать) месячных расчетных показателей;</w:t>
      </w:r>
    </w:p>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семьям погибших работников госпиталей и больниц города Ленинграда – в размере 16 (шестнадцать) месячных расчетных показателей;</w:t>
      </w:r>
    </w:p>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супруга (супруг)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в размере 8 (восемь) месячных расчетных показателей, за исключением 9 мая 2025 года. К 9 мая 2025 года в размере 50000 (пятьдесят тысяч) тенге;</w:t>
      </w:r>
    </w:p>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8 (восемь) месячных расчетных показателей, за исключением 9 мая 2025 года. К 9 мая 2025 года в размере 50000 (пятьдесят тысяч) тенге;</w:t>
      </w:r>
    </w:p>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5 (пять) месячных расчетных показателей, за исключением 9 мая 2025 года. К 9 мая 2025 года в размере 50000 (пятьдесят тысяч) тенге;</w:t>
      </w:r>
    </w:p>
    <w:bookmarkStart w:name="z88" w:id="59"/>
    <w:p>
      <w:pPr>
        <w:spacing w:after="0"/>
        <w:ind w:left="0"/>
        <w:jc w:val="both"/>
      </w:pPr>
      <w:r>
        <w:rPr>
          <w:rFonts w:ascii="Times New Roman"/>
          <w:b w:val="false"/>
          <w:i w:val="false"/>
          <w:color w:val="000000"/>
          <w:sz w:val="28"/>
        </w:rPr>
        <w:t>
      5) ко Дню памяти жертв политических репрессий и голода–31 мая:</w:t>
      </w:r>
    </w:p>
    <w:bookmarkEnd w:id="59"/>
    <w:bookmarkStart w:name="z89" w:id="60"/>
    <w:p>
      <w:pPr>
        <w:spacing w:after="0"/>
        <w:ind w:left="0"/>
        <w:jc w:val="both"/>
      </w:pPr>
      <w:r>
        <w:rPr>
          <w:rFonts w:ascii="Times New Roman"/>
          <w:b w:val="false"/>
          <w:i w:val="false"/>
          <w:color w:val="000000"/>
          <w:sz w:val="28"/>
        </w:rPr>
        <w:t>
      лицам, непосредственно подвергавшимся политическим репрессиям на территории бывшего Союза ССР и в настоящее время являющимся гражданами Республики Казахстан – в размере 15 (пятнадцать) месячных расчетных показателей;</w:t>
      </w:r>
    </w:p>
    <w:bookmarkEnd w:id="60"/>
    <w:bookmarkStart w:name="z90" w:id="61"/>
    <w:p>
      <w:pPr>
        <w:spacing w:after="0"/>
        <w:ind w:left="0"/>
        <w:jc w:val="both"/>
      </w:pPr>
      <w:r>
        <w:rPr>
          <w:rFonts w:ascii="Times New Roman"/>
          <w:b w:val="false"/>
          <w:i w:val="false"/>
          <w:color w:val="000000"/>
          <w:sz w:val="28"/>
        </w:rPr>
        <w:t>
      лицам, постоянно проживавшим до применения к ним репрессий на территории, ныне составляющей территорию Республики Казахстан в размере- 15 (пятнадцать) месячных расчетных показателей, в случаях:</w:t>
      </w:r>
    </w:p>
    <w:bookmarkEnd w:id="61"/>
    <w:bookmarkStart w:name="z91" w:id="62"/>
    <w:p>
      <w:pPr>
        <w:spacing w:after="0"/>
        <w:ind w:left="0"/>
        <w:jc w:val="both"/>
      </w:pPr>
      <w:r>
        <w:rPr>
          <w:rFonts w:ascii="Times New Roman"/>
          <w:b w:val="false"/>
          <w:i w:val="false"/>
          <w:color w:val="000000"/>
          <w:sz w:val="28"/>
        </w:rPr>
        <w:t>
      применения репрессий советскими судами и другими органами за пределами бывшего Союза ССР;</w:t>
      </w:r>
    </w:p>
    <w:bookmarkEnd w:id="62"/>
    <w:bookmarkStart w:name="z92" w:id="63"/>
    <w:p>
      <w:pPr>
        <w:spacing w:after="0"/>
        <w:ind w:left="0"/>
        <w:jc w:val="both"/>
      </w:pPr>
      <w:r>
        <w:rPr>
          <w:rFonts w:ascii="Times New Roman"/>
          <w:b w:val="false"/>
          <w:i w:val="false"/>
          <w:color w:val="000000"/>
          <w:sz w:val="28"/>
        </w:rPr>
        <w:t>
      осуждения военными трибуналами действующей армии во время второй мировой войны (гражданских лиц и военнослужащих);</w:t>
      </w:r>
    </w:p>
    <w:bookmarkEnd w:id="63"/>
    <w:bookmarkStart w:name="z93" w:id="64"/>
    <w:p>
      <w:pPr>
        <w:spacing w:after="0"/>
        <w:ind w:left="0"/>
        <w:jc w:val="both"/>
      </w:pPr>
      <w:r>
        <w:rPr>
          <w:rFonts w:ascii="Times New Roman"/>
          <w:b w:val="false"/>
          <w:i w:val="false"/>
          <w:color w:val="000000"/>
          <w:sz w:val="28"/>
        </w:rPr>
        <w:t>
      применения репрессий после призыва для прохождения воинской службы за пределы Казахстана;</w:t>
      </w:r>
    </w:p>
    <w:bookmarkEnd w:id="64"/>
    <w:bookmarkStart w:name="z94" w:id="65"/>
    <w:p>
      <w:pPr>
        <w:spacing w:after="0"/>
        <w:ind w:left="0"/>
        <w:jc w:val="both"/>
      </w:pPr>
      <w:r>
        <w:rPr>
          <w:rFonts w:ascii="Times New Roman"/>
          <w:b w:val="false"/>
          <w:i w:val="false"/>
          <w:color w:val="000000"/>
          <w:sz w:val="28"/>
        </w:rPr>
        <w:t>
      применения репрессий по решениям центральных союзных органов: Верховного Суда ССР и его судебных коллегий, коллегии Объединенного государственного политического управления Союза ССР, особого совещания при Народном комиссариате внутренних дел- Министерстве государственной безопасности-Министерстве внутренних дел Союза ССР, Комиссии Прокуратуры Союза ССР и Народного комиссариата внутренних дел Союза ССР по следственным делам и других органов;</w:t>
      </w:r>
    </w:p>
    <w:bookmarkEnd w:id="65"/>
    <w:bookmarkStart w:name="z95" w:id="66"/>
    <w:p>
      <w:pPr>
        <w:spacing w:after="0"/>
        <w:ind w:left="0"/>
        <w:jc w:val="both"/>
      </w:pPr>
      <w:r>
        <w:rPr>
          <w:rFonts w:ascii="Times New Roman"/>
          <w:b w:val="false"/>
          <w:i w:val="false"/>
          <w:color w:val="000000"/>
          <w:sz w:val="28"/>
        </w:rPr>
        <w:t>
      лицам, подвергшимся насильственному противоправному переселению в Казахстан и из Казахстана на основании актов высших органов государственной власти Союза ССР – в размере 15 (пятнадцать) месячных расчетных показателей;</w:t>
      </w:r>
    </w:p>
    <w:bookmarkEnd w:id="66"/>
    <w:bookmarkStart w:name="z96" w:id="67"/>
    <w:p>
      <w:pPr>
        <w:spacing w:after="0"/>
        <w:ind w:left="0"/>
        <w:jc w:val="both"/>
      </w:pPr>
      <w:r>
        <w:rPr>
          <w:rFonts w:ascii="Times New Roman"/>
          <w:b w:val="false"/>
          <w:i w:val="false"/>
          <w:color w:val="000000"/>
          <w:sz w:val="28"/>
        </w:rPr>
        <w:t>
      детям жертв политических репрессий, находившимся вместе с родителями или заменявшими их лицами в местах лишения свободы, в ссылке, высылке или на специальном поселении, а также детям жертв политических репрессий, не достигшим восемнадцатилетнего возраста на момент репрессии и в результате ее применения, оставшимся без попечения родителей или одного из них – в размере 10 (десять) месячных расчетных показателей.</w:t>
      </w:r>
    </w:p>
    <w:bookmarkEnd w:id="67"/>
    <w:bookmarkStart w:name="z97" w:id="68"/>
    <w:p>
      <w:pPr>
        <w:spacing w:after="0"/>
        <w:ind w:left="0"/>
        <w:jc w:val="both"/>
      </w:pPr>
      <w:r>
        <w:rPr>
          <w:rFonts w:ascii="Times New Roman"/>
          <w:b w:val="false"/>
          <w:i w:val="false"/>
          <w:color w:val="000000"/>
          <w:sz w:val="28"/>
        </w:rPr>
        <w:t>
      6) ко Дню закрытия Семипалатинского испытательного ядерного полигона -29 августа:</w:t>
      </w:r>
    </w:p>
    <w:bookmarkEnd w:id="68"/>
    <w:bookmarkStart w:name="z98" w:id="69"/>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–в размере 35 (тридцать пять) месячных расчетных показателей;</w:t>
      </w:r>
    </w:p>
    <w:bookmarkEnd w:id="69"/>
    <w:bookmarkStart w:name="z99" w:id="70"/>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родителей–в размере 35 (тридцать пять) месячных расчетных показателей;</w:t>
      </w:r>
    </w:p>
    <w:bookmarkEnd w:id="70"/>
    <w:bookmarkStart w:name="z100" w:id="71"/>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–в размере 35 (тридцать пять) месячных расчетных показателей;</w:t>
      </w:r>
    </w:p>
    <w:bookmarkEnd w:id="71"/>
    <w:bookmarkStart w:name="z101" w:id="72"/>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гражданам,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–в размере 35 (тридцать пять) месячных расчетных показателей;</w:t>
      </w:r>
    </w:p>
    <w:bookmarkEnd w:id="72"/>
    <w:bookmarkStart w:name="z102" w:id="73"/>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1988-1989 годах, эвакуированным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 – в размере 35 (тридцать пять) месячных расчетных показателей;</w:t>
      </w:r>
    </w:p>
    <w:bookmarkEnd w:id="73"/>
    <w:bookmarkStart w:name="z103" w:id="74"/>
    <w:p>
      <w:pPr>
        <w:spacing w:after="0"/>
        <w:ind w:left="0"/>
        <w:jc w:val="both"/>
      </w:pPr>
      <w:r>
        <w:rPr>
          <w:rFonts w:ascii="Times New Roman"/>
          <w:b w:val="false"/>
          <w:i w:val="false"/>
          <w:color w:val="000000"/>
          <w:sz w:val="28"/>
        </w:rPr>
        <w:t>
      7) ко Дню Конституции Республики Казахстан – 30 августа:</w:t>
      </w:r>
    </w:p>
    <w:bookmarkEnd w:id="74"/>
    <w:bookmarkStart w:name="z104" w:id="75"/>
    <w:p>
      <w:pPr>
        <w:spacing w:after="0"/>
        <w:ind w:left="0"/>
        <w:jc w:val="both"/>
      </w:pPr>
      <w:r>
        <w:rPr>
          <w:rFonts w:ascii="Times New Roman"/>
          <w:b w:val="false"/>
          <w:i w:val="false"/>
          <w:color w:val="000000"/>
          <w:sz w:val="28"/>
        </w:rPr>
        <w:t>
      героям Социалистического Труда, кавалерам ордена Трудовой Славы трех степеней - в размере 10 (десять) месячных расчетных показателей;</w:t>
      </w:r>
    </w:p>
    <w:bookmarkEnd w:id="75"/>
    <w:bookmarkStart w:name="z105" w:id="76"/>
    <w:p>
      <w:pPr>
        <w:spacing w:after="0"/>
        <w:ind w:left="0"/>
        <w:jc w:val="both"/>
      </w:pPr>
      <w:r>
        <w:rPr>
          <w:rFonts w:ascii="Times New Roman"/>
          <w:b w:val="false"/>
          <w:i w:val="false"/>
          <w:color w:val="000000"/>
          <w:sz w:val="28"/>
        </w:rPr>
        <w:t>
      лицам, удостоенным звания "Қазақстаның Еңбек Ері", "Халық қаһарманы" - в размере 10 (десять) месячных расчетных показателей;</w:t>
      </w:r>
    </w:p>
    <w:bookmarkEnd w:id="76"/>
    <w:bookmarkStart w:name="z106" w:id="77"/>
    <w:p>
      <w:pPr>
        <w:spacing w:after="0"/>
        <w:ind w:left="0"/>
        <w:jc w:val="both"/>
      </w:pPr>
      <w:r>
        <w:rPr>
          <w:rFonts w:ascii="Times New Roman"/>
          <w:b w:val="false"/>
          <w:i w:val="false"/>
          <w:color w:val="000000"/>
          <w:sz w:val="28"/>
        </w:rPr>
        <w:t>
      лицам, которым назначены пенсии за особые заслуги перед Республикой Казахстан, пенсионерам, имеющим статус персонального пенсионера областного значения, почетным гражданам области, района - в размере 10 (десять) месячных расчетных показателей;</w:t>
      </w:r>
    </w:p>
    <w:bookmarkEnd w:id="77"/>
    <w:bookmarkStart w:name="z107" w:id="78"/>
    <w:p>
      <w:pPr>
        <w:spacing w:after="0"/>
        <w:ind w:left="0"/>
        <w:jc w:val="both"/>
      </w:pPr>
      <w:r>
        <w:rPr>
          <w:rFonts w:ascii="Times New Roman"/>
          <w:b w:val="false"/>
          <w:i w:val="false"/>
          <w:color w:val="000000"/>
          <w:sz w:val="28"/>
        </w:rPr>
        <w:t>
      8) ко Дню Независимости Республики Казахстан – 16 декабря:</w:t>
      </w:r>
    </w:p>
    <w:bookmarkEnd w:id="78"/>
    <w:p>
      <w:pPr>
        <w:spacing w:after="0"/>
        <w:ind w:left="0"/>
        <w:jc w:val="both"/>
      </w:pPr>
      <w:r>
        <w:rPr>
          <w:rFonts w:ascii="Times New Roman"/>
          <w:b w:val="false"/>
          <w:i w:val="false"/>
          <w:color w:val="000000"/>
          <w:sz w:val="28"/>
        </w:rPr>
        <w:t>
      лицам, постоянно проживавшим до применения к ним репрессий на территории, ныне составляющей территорию Республики Казахстан, в случае применения репрессий за участие в событиях 17 – 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 - в размере 51 (пятьдесят один)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с изменением, внесенным решением Айыртауского районного маслихата Северо-Казахстанской области от 27.02.2025 </w:t>
      </w:r>
      <w:r>
        <w:rPr>
          <w:rFonts w:ascii="Times New Roman"/>
          <w:b w:val="false"/>
          <w:i w:val="false"/>
          <w:color w:val="000000"/>
          <w:sz w:val="28"/>
        </w:rPr>
        <w:t>№ 8-23-1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 от 17.04.2025 </w:t>
      </w:r>
      <w:r>
        <w:rPr>
          <w:rFonts w:ascii="Times New Roman"/>
          <w:b w:val="false"/>
          <w:i w:val="false"/>
          <w:color w:val="000000"/>
          <w:sz w:val="28"/>
        </w:rPr>
        <w:t>№ 8-25-1</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09" w:id="79"/>
    <w:p>
      <w:pPr>
        <w:spacing w:after="0"/>
        <w:ind w:left="0"/>
        <w:jc w:val="both"/>
      </w:pPr>
      <w:r>
        <w:rPr>
          <w:rFonts w:ascii="Times New Roman"/>
          <w:b w:val="false"/>
          <w:i w:val="false"/>
          <w:color w:val="000000"/>
          <w:sz w:val="28"/>
        </w:rPr>
        <w:t>
      8. Лицу, относящемуся к нескольким категориям, социальная помощь к праздничным дням и памятным датам выплачивается по каждому основанию.</w:t>
      </w:r>
    </w:p>
    <w:bookmarkEnd w:id="79"/>
    <w:bookmarkStart w:name="z110" w:id="80"/>
    <w:p>
      <w:pPr>
        <w:spacing w:after="0"/>
        <w:ind w:left="0"/>
        <w:jc w:val="both"/>
      </w:pPr>
      <w:r>
        <w:rPr>
          <w:rFonts w:ascii="Times New Roman"/>
          <w:b w:val="false"/>
          <w:i w:val="false"/>
          <w:color w:val="000000"/>
          <w:sz w:val="28"/>
        </w:rPr>
        <w:t>
      9. Социальная помощь оказывается с учетом среднедушевого дохода лица (семьи), не превышающего порога однократного размера прожиточного минимума, единовременно в размере 10 (десять) месячных расчетных показателей, следующим категориям нуждающихся граждан:</w:t>
      </w:r>
    </w:p>
    <w:bookmarkEnd w:id="80"/>
    <w:bookmarkStart w:name="z111" w:id="81"/>
    <w:p>
      <w:pPr>
        <w:spacing w:after="0"/>
        <w:ind w:left="0"/>
        <w:jc w:val="both"/>
      </w:pPr>
      <w:r>
        <w:rPr>
          <w:rFonts w:ascii="Times New Roman"/>
          <w:b w:val="false"/>
          <w:i w:val="false"/>
          <w:color w:val="000000"/>
          <w:sz w:val="28"/>
        </w:rPr>
        <w:t>
      1) лицам, страдающим социально значимыми заболеваниями;</w:t>
      </w:r>
    </w:p>
    <w:bookmarkEnd w:id="81"/>
    <w:bookmarkStart w:name="z112" w:id="82"/>
    <w:p>
      <w:pPr>
        <w:spacing w:after="0"/>
        <w:ind w:left="0"/>
        <w:jc w:val="both"/>
      </w:pPr>
      <w:r>
        <w:rPr>
          <w:rFonts w:ascii="Times New Roman"/>
          <w:b w:val="false"/>
          <w:i w:val="false"/>
          <w:color w:val="000000"/>
          <w:sz w:val="28"/>
        </w:rPr>
        <w:t>
      2) лицам не способным к самообслуживанию в связи с преклонным возрастом.</w:t>
      </w:r>
    </w:p>
    <w:bookmarkEnd w:id="82"/>
    <w:bookmarkStart w:name="z113" w:id="83"/>
    <w:p>
      <w:pPr>
        <w:spacing w:after="0"/>
        <w:ind w:left="0"/>
        <w:jc w:val="both"/>
      </w:pPr>
      <w:r>
        <w:rPr>
          <w:rFonts w:ascii="Times New Roman"/>
          <w:b w:val="false"/>
          <w:i w:val="false"/>
          <w:color w:val="000000"/>
          <w:sz w:val="28"/>
        </w:rPr>
        <w:t>
      10.Социальная помощь предоставляется следующим категориям нуждающихся граждан без учета среднедушевого дохода:</w:t>
      </w:r>
    </w:p>
    <w:bookmarkEnd w:id="83"/>
    <w:bookmarkStart w:name="z114" w:id="84"/>
    <w:p>
      <w:pPr>
        <w:spacing w:after="0"/>
        <w:ind w:left="0"/>
        <w:jc w:val="both"/>
      </w:pPr>
      <w:r>
        <w:rPr>
          <w:rFonts w:ascii="Times New Roman"/>
          <w:b w:val="false"/>
          <w:i w:val="false"/>
          <w:color w:val="000000"/>
          <w:sz w:val="28"/>
        </w:rPr>
        <w:t>
      1) гражданам (семьям), в случае причинении ущерба гражданам (семьям) либо их имуществу вследствие стихийного бедствия - единовременно, в размере 100 (сто) месячных расчетных показателей, одному из собственников жилья (жилого строения), срок оказания социальной помощи не позднее шести месяцев с момента произошедших обстоятельств, на основании документа, подтверждающего факт стихийного бедствия;</w:t>
      </w:r>
    </w:p>
    <w:bookmarkEnd w:id="84"/>
    <w:bookmarkStart w:name="z115" w:id="85"/>
    <w:p>
      <w:pPr>
        <w:spacing w:after="0"/>
        <w:ind w:left="0"/>
        <w:jc w:val="both"/>
      </w:pPr>
      <w:r>
        <w:rPr>
          <w:rFonts w:ascii="Times New Roman"/>
          <w:b w:val="false"/>
          <w:i w:val="false"/>
          <w:color w:val="000000"/>
          <w:sz w:val="28"/>
        </w:rPr>
        <w:t>
      2) гражданам (семьям), в случае причинении ущерба гражданам (семьям) либо их имуществу вследствие пожара - единовременно, в размере 100 (сто) месячных расчетных показателей, одному из собственников жилья (жилого строения), срок оказания социальной помощи не позднее шести месяцев с момента произошедших обстоятельств, на основании документа, подтверждающего факт пожара.</w:t>
      </w:r>
    </w:p>
    <w:bookmarkEnd w:id="85"/>
    <w:bookmarkStart w:name="z116" w:id="86"/>
    <w:p>
      <w:pPr>
        <w:spacing w:after="0"/>
        <w:ind w:left="0"/>
        <w:jc w:val="both"/>
      </w:pPr>
      <w:r>
        <w:rPr>
          <w:rFonts w:ascii="Times New Roman"/>
          <w:b w:val="false"/>
          <w:i w:val="false"/>
          <w:color w:val="000000"/>
          <w:sz w:val="28"/>
        </w:rPr>
        <w:t>
      3) детям сиротам, при отсутствии родительского попечения-1 (один) раз в год в размере 10 (десять) месячных расчетных показателей;</w:t>
      </w:r>
    </w:p>
    <w:bookmarkEnd w:id="86"/>
    <w:bookmarkStart w:name="z117" w:id="87"/>
    <w:p>
      <w:pPr>
        <w:spacing w:after="0"/>
        <w:ind w:left="0"/>
        <w:jc w:val="both"/>
      </w:pPr>
      <w:r>
        <w:rPr>
          <w:rFonts w:ascii="Times New Roman"/>
          <w:b w:val="false"/>
          <w:i w:val="false"/>
          <w:color w:val="000000"/>
          <w:sz w:val="28"/>
        </w:rPr>
        <w:t>
      4) лицам, состоящим на диспансерном учете с заболеванием туберкулез, ежемесячно в размере 6 (шесть) месячных расчетных показателей, на оснований списков, предоставляемых районной больницей Айыртауского района, на дополнительное питание;</w:t>
      </w:r>
    </w:p>
    <w:bookmarkEnd w:id="87"/>
    <w:bookmarkStart w:name="z118" w:id="88"/>
    <w:p>
      <w:pPr>
        <w:spacing w:after="0"/>
        <w:ind w:left="0"/>
        <w:jc w:val="both"/>
      </w:pPr>
      <w:r>
        <w:rPr>
          <w:rFonts w:ascii="Times New Roman"/>
          <w:b w:val="false"/>
          <w:i w:val="false"/>
          <w:color w:val="000000"/>
          <w:sz w:val="28"/>
        </w:rPr>
        <w:t>
      5) лицам, страдающим злокачественными новообразованиями, 1 (один) раз в год в размере 10 (десять) месячных расчетных показателей;</w:t>
      </w:r>
    </w:p>
    <w:bookmarkEnd w:id="88"/>
    <w:bookmarkStart w:name="z119" w:id="89"/>
    <w:p>
      <w:pPr>
        <w:spacing w:after="0"/>
        <w:ind w:left="0"/>
        <w:jc w:val="both"/>
      </w:pPr>
      <w:r>
        <w:rPr>
          <w:rFonts w:ascii="Times New Roman"/>
          <w:b w:val="false"/>
          <w:i w:val="false"/>
          <w:color w:val="000000"/>
          <w:sz w:val="28"/>
        </w:rPr>
        <w:t>
      6)лицам, освобожденным из мест лишения свободы, лицам, находящимся на учете службы пробации (при обращении не позднее 6 месяцев после освобождения либо постановки на учет службы пробации)- 1 раз в год в размере 10 (десять) месячных расчетных показателей.</w:t>
      </w:r>
    </w:p>
    <w:bookmarkEnd w:id="89"/>
    <w:bookmarkStart w:name="z120" w:id="90"/>
    <w:p>
      <w:pPr>
        <w:spacing w:after="0"/>
        <w:ind w:left="0"/>
        <w:jc w:val="both"/>
      </w:pPr>
      <w:r>
        <w:rPr>
          <w:rFonts w:ascii="Times New Roman"/>
          <w:b w:val="false"/>
          <w:i w:val="false"/>
          <w:color w:val="000000"/>
          <w:sz w:val="28"/>
        </w:rPr>
        <w:t>
      7) родителям или иным законным представителям детей с болезнью, вызванной вирусом инфицированных иммунодефицита человека (ВИЧ) для постоянного ухода и дополнительного усиленного питания на основание справки медицинского учреждения, осуществляющий деятельность в сфере профилактики ВИЧ-инфекции, ежемесячно в размере 2 (двух) кратного прожиточного минимума.</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с изменением, внесенным решением Айыртауского районного маслихата Северо-Казахстанской области от 17.04.2025 </w:t>
      </w:r>
      <w:r>
        <w:rPr>
          <w:rFonts w:ascii="Times New Roman"/>
          <w:b w:val="false"/>
          <w:i w:val="false"/>
          <w:color w:val="000000"/>
          <w:sz w:val="28"/>
        </w:rPr>
        <w:t>№ 8-25-1</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21" w:id="91"/>
    <w:p>
      <w:pPr>
        <w:spacing w:after="0"/>
        <w:ind w:left="0"/>
        <w:jc w:val="both"/>
      </w:pPr>
      <w:r>
        <w:rPr>
          <w:rFonts w:ascii="Times New Roman"/>
          <w:b w:val="false"/>
          <w:i w:val="false"/>
          <w:color w:val="000000"/>
          <w:sz w:val="28"/>
        </w:rPr>
        <w:t>
      11. Социальная помощь оказывается без учета доходов следующим категориям граждан:</w:t>
      </w:r>
    </w:p>
    <w:bookmarkEnd w:id="91"/>
    <w:bookmarkStart w:name="z122" w:id="92"/>
    <w:p>
      <w:pPr>
        <w:spacing w:after="0"/>
        <w:ind w:left="0"/>
        <w:jc w:val="both"/>
      </w:pPr>
      <w:r>
        <w:rPr>
          <w:rFonts w:ascii="Times New Roman"/>
          <w:b w:val="false"/>
          <w:i w:val="false"/>
          <w:color w:val="000000"/>
          <w:sz w:val="28"/>
        </w:rPr>
        <w:t>
      1)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и другим лицам, указанным в статье 8 Закона Республики Казахстан "О ветеранах", за исключением лиц, указанных в подпунктах 4) и 5) части первой статьи 8 Закона, на оплату зубопротезирования, 1 (один) раз в год согласно счет-фактуре, но не превышающую сумму в размере 70 (семидесяти) месячных расчетных показателей (кроме драгоценных металлов и протезов из металлокерамики, металлоакрила), c предоставлением счет-фактуры и акта выполненных работ, а также документа, подтверждающего факт наличия статуса данных категорий граждан;</w:t>
      </w:r>
    </w:p>
    <w:bookmarkEnd w:id="92"/>
    <w:bookmarkStart w:name="z123" w:id="93"/>
    <w:p>
      <w:pPr>
        <w:spacing w:after="0"/>
        <w:ind w:left="0"/>
        <w:jc w:val="both"/>
      </w:pPr>
      <w:r>
        <w:rPr>
          <w:rFonts w:ascii="Times New Roman"/>
          <w:b w:val="false"/>
          <w:i w:val="false"/>
          <w:color w:val="000000"/>
          <w:sz w:val="28"/>
        </w:rPr>
        <w:t>
      2)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и другим лицам, указанным в статье 8 Закона Республики Казахстан "О ветеранах", за исключением лиц, указанных в подпунктах 4) и 5) части первой статьи 8 Закона, на санаторно-курортное лечение в санаториях (профилакториях) Республики Казахстан, 1 (один) раз в год в размере стоимости санаторно-курортного лечения, c предоставлением счет-фактуры и акта выполненных работ, а также документа, подтверждающего факт наличия статуса данных категорий граждан;</w:t>
      </w:r>
    </w:p>
    <w:bookmarkEnd w:id="93"/>
    <w:bookmarkStart w:name="z124" w:id="94"/>
    <w:p>
      <w:pPr>
        <w:spacing w:after="0"/>
        <w:ind w:left="0"/>
        <w:jc w:val="both"/>
      </w:pPr>
      <w:r>
        <w:rPr>
          <w:rFonts w:ascii="Times New Roman"/>
          <w:b w:val="false"/>
          <w:i w:val="false"/>
          <w:color w:val="000000"/>
          <w:sz w:val="28"/>
        </w:rPr>
        <w:t>
      3)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и другим лицам, указанным в статье 8 Закона Республики Казахстан "О ветеранах", за исключением лиц, указанных в подпунктах 4) и 5) части первой статьи 8 Закона, на оплату коммунальных услуг и приобретение топлива, c предоставлением документа, подтверждающего факт наличия статуса данных категорий граждан, в размере 2 (двух) месячных расчетных показателей, ежемесячно;</w:t>
      </w:r>
    </w:p>
    <w:bookmarkEnd w:id="94"/>
    <w:bookmarkStart w:name="z125" w:id="95"/>
    <w:p>
      <w:pPr>
        <w:spacing w:after="0"/>
        <w:ind w:left="0"/>
        <w:jc w:val="both"/>
      </w:pPr>
      <w:r>
        <w:rPr>
          <w:rFonts w:ascii="Times New Roman"/>
          <w:b w:val="false"/>
          <w:i w:val="false"/>
          <w:color w:val="000000"/>
          <w:sz w:val="28"/>
        </w:rPr>
        <w:t>
      4)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и другим лицам, указанным в статье 8 Закона Республики Казахстан "О ветеранах", за исключением лиц, указанных в подпунктах 4) и 5) части первой статьи 8 Закона, лицам пострадавшим в зоне Семипалатинского ядерного полигона, 1 (один) раз в год в размере стоимости проезда от станции отправления до места госпитализации и обратно по территории Республики Казахстан железнодорожным (плацкартный вагон), автомобильным пассажирским транспортом (кроме такси), при предоставлении проездного и подтверждающего госпитализацию документа, а также документа, подтверждающего факт наличия статуса данных категорий граждан;</w:t>
      </w:r>
    </w:p>
    <w:bookmarkEnd w:id="95"/>
    <w:bookmarkStart w:name="z126" w:id="96"/>
    <w:p>
      <w:pPr>
        <w:spacing w:after="0"/>
        <w:ind w:left="0"/>
        <w:jc w:val="both"/>
      </w:pPr>
      <w:r>
        <w:rPr>
          <w:rFonts w:ascii="Times New Roman"/>
          <w:b w:val="false"/>
          <w:i w:val="false"/>
          <w:color w:val="000000"/>
          <w:sz w:val="28"/>
        </w:rPr>
        <w:t>
      5) лицам с инвалидностью первой группы для возмещения затрат на сопровождающих их лиц на санаторно-курортное лечение, в соответствии с индивидуальной программой абилитации и реабилитации лица с инвалидностью, в организации, предоставляющие санаторно-курортное лечение через портал социальных услуг, но не более чем на одно сопровождающее лицо, без учета дохода, 1 раз в год, в размере фактических затрат за проживание и питание, за исключением лечебных процедур в размере 70 (семидесяти) процентов от гарантированной суммы, предоставляемой в качестве возмещения стоимости санаторно-курортного лечения при реализации их лицам с инвалидностью через портал социальных услуг на соответствующий финансовый год, определяемой уполномоченным государственным органом, с предоставлением документа, подтверждающий оплату санаторно-курортного лечения, акта выполненных работ (оказанных услуг), выданный санаторно-курортной организацией лицу с инвалидностью первой группы и сопровождающему его лицу;</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решением Айыртауского районного маслихата Северо-Казахстанской области от 27.02.2025 </w:t>
      </w:r>
      <w:r>
        <w:rPr>
          <w:rFonts w:ascii="Times New Roman"/>
          <w:b w:val="false"/>
          <w:i w:val="false"/>
          <w:color w:val="000000"/>
          <w:sz w:val="28"/>
        </w:rPr>
        <w:t>№ 8-23-1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Пункт 11 с изменением, внесенным решением Айыртауского районного маслихата Северо-Казахстанской области от 27.02.2025 </w:t>
      </w:r>
      <w:r>
        <w:rPr>
          <w:rFonts w:ascii="Times New Roman"/>
          <w:b w:val="false"/>
          <w:i w:val="false"/>
          <w:color w:val="000000"/>
          <w:sz w:val="28"/>
        </w:rPr>
        <w:t>№ 8-23-1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8" w:id="97"/>
    <w:p>
      <w:pPr>
        <w:spacing w:after="0"/>
        <w:ind w:left="0"/>
        <w:jc w:val="both"/>
      </w:pPr>
      <w:r>
        <w:rPr>
          <w:rFonts w:ascii="Times New Roman"/>
          <w:b w:val="false"/>
          <w:i w:val="false"/>
          <w:color w:val="000000"/>
          <w:sz w:val="28"/>
        </w:rPr>
        <w:t>
      12. Расчет среднедушевого дохода лица (семьи)производится в соответствии с Правилами исчисления совокупного дохода лица (семьи), претендующего на получение государственной адресной социальной помощи, утвержденными приказом Министра труда и социальной защиты населения Республики Казахстан от 26 мая 2023 года № 181 "Об утверждении Правил исчисления совокупного дохода лица (семьи), претендующего на получение государственной адресной социальной помощи" (зарегистрирован в Реестре государственной регистрации нормативных правовых актов под № 32609).</w:t>
      </w:r>
    </w:p>
    <w:bookmarkEnd w:id="97"/>
    <w:bookmarkStart w:name="z129" w:id="98"/>
    <w:p>
      <w:pPr>
        <w:spacing w:after="0"/>
        <w:ind w:left="0"/>
        <w:jc w:val="both"/>
      </w:pPr>
      <w:r>
        <w:rPr>
          <w:rFonts w:ascii="Times New Roman"/>
          <w:b w:val="false"/>
          <w:i w:val="false"/>
          <w:color w:val="000000"/>
          <w:sz w:val="28"/>
        </w:rPr>
        <w:t>
      13. Размер оказываемой социальной помощи в каждом отдельном случае определяет специальная комиссия, которая указывает его в заключении о необходимости оказания социальной помощи.</w:t>
      </w:r>
    </w:p>
    <w:bookmarkEnd w:id="98"/>
    <w:bookmarkStart w:name="z130" w:id="99"/>
    <w:p>
      <w:pPr>
        <w:spacing w:after="0"/>
        <w:ind w:left="0"/>
        <w:jc w:val="both"/>
      </w:pPr>
      <w:r>
        <w:rPr>
          <w:rFonts w:ascii="Times New Roman"/>
          <w:b w:val="false"/>
          <w:i w:val="false"/>
          <w:color w:val="000000"/>
          <w:sz w:val="28"/>
        </w:rPr>
        <w:t>
      14. Социальная помощь не предоставляется лицам, находящимся на полном государственном обеспечении и в местах лишения свободы.</w:t>
      </w:r>
    </w:p>
    <w:bookmarkEnd w:id="99"/>
    <w:bookmarkStart w:name="z131" w:id="100"/>
    <w:p>
      <w:pPr>
        <w:spacing w:after="0"/>
        <w:ind w:left="0"/>
        <w:jc w:val="left"/>
      </w:pPr>
      <w:r>
        <w:rPr>
          <w:rFonts w:ascii="Times New Roman"/>
          <w:b/>
          <w:i w:val="false"/>
          <w:color w:val="000000"/>
        </w:rPr>
        <w:t xml:space="preserve"> Глава 3. Порядок оказания социальной помощи</w:t>
      </w:r>
    </w:p>
    <w:bookmarkEnd w:id="100"/>
    <w:bookmarkStart w:name="z132" w:id="101"/>
    <w:p>
      <w:pPr>
        <w:spacing w:after="0"/>
        <w:ind w:left="0"/>
        <w:jc w:val="both"/>
      </w:pPr>
      <w:r>
        <w:rPr>
          <w:rFonts w:ascii="Times New Roman"/>
          <w:b w:val="false"/>
          <w:i w:val="false"/>
          <w:color w:val="000000"/>
          <w:sz w:val="28"/>
        </w:rPr>
        <w:t>
      15. Социальная помощь к праздничным дням и памятным датам оказывается без истребования заявлений от получателей.</w:t>
      </w:r>
    </w:p>
    <w:bookmarkEnd w:id="101"/>
    <w:p>
      <w:pPr>
        <w:spacing w:after="0"/>
        <w:ind w:left="0"/>
        <w:jc w:val="both"/>
      </w:pPr>
      <w:r>
        <w:rPr>
          <w:rFonts w:ascii="Times New Roman"/>
          <w:b w:val="false"/>
          <w:i w:val="false"/>
          <w:color w:val="000000"/>
          <w:sz w:val="28"/>
        </w:rPr>
        <w:t>
      Категории получателей социальной помощи определяются акиматом Айыртауского района.</w:t>
      </w:r>
    </w:p>
    <w:p>
      <w:pPr>
        <w:spacing w:after="0"/>
        <w:ind w:left="0"/>
        <w:jc w:val="both"/>
      </w:pPr>
      <w:r>
        <w:rPr>
          <w:rFonts w:ascii="Times New Roman"/>
          <w:b w:val="false"/>
          <w:i w:val="false"/>
          <w:color w:val="000000"/>
          <w:sz w:val="28"/>
        </w:rPr>
        <w:t>
      Списки получателей социальной помощи формируются на основании запроса в Государственную корпорацию, местный исполнительный орган и организации здравоохранения, либо в электронном виде из информационных систем уполномоченного государственного органа.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в редакции решения Айыртауского районного маслихата Северо-Казахстанской области от 27.02.2025 </w:t>
      </w:r>
      <w:r>
        <w:rPr>
          <w:rFonts w:ascii="Times New Roman"/>
          <w:b w:val="false"/>
          <w:i w:val="false"/>
          <w:color w:val="000000"/>
          <w:sz w:val="28"/>
        </w:rPr>
        <w:t>№ 8-23-1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5" w:id="102"/>
    <w:p>
      <w:pPr>
        <w:spacing w:after="0"/>
        <w:ind w:left="0"/>
        <w:jc w:val="both"/>
      </w:pPr>
      <w:r>
        <w:rPr>
          <w:rFonts w:ascii="Times New Roman"/>
          <w:b w:val="false"/>
          <w:i w:val="false"/>
          <w:color w:val="000000"/>
          <w:sz w:val="28"/>
        </w:rPr>
        <w:t>
      16. Для получения социальной помощи отдельным категориям нуждающихся граждан заявитель от себя или от имени семьи (или представитель по доверенности, выданной в соответствии со статьей 167 Гражданского кодекса Республики Казахстан) обращается письменно в уполномоченный орган по оказанию социальной помощи или к акиму сельского округа, или в Государственную корпорацию с заявлением по форме согласно приложению 1 к Типовым правилам, или электронно на портал с заявлением по форме согласно приложению 1-1 к Типовым правилам.</w:t>
      </w:r>
    </w:p>
    <w:bookmarkEnd w:id="102"/>
    <w:bookmarkStart w:name="z136" w:id="103"/>
    <w:p>
      <w:pPr>
        <w:spacing w:after="0"/>
        <w:ind w:left="0"/>
        <w:jc w:val="both"/>
      </w:pPr>
      <w:r>
        <w:rPr>
          <w:rFonts w:ascii="Times New Roman"/>
          <w:b w:val="false"/>
          <w:i w:val="false"/>
          <w:color w:val="000000"/>
          <w:sz w:val="28"/>
        </w:rPr>
        <w:t>
      При письменном обращении специалист, принимающий документы, формирует запросы в соответствующие информационные системы (далее – ИС) государственных органов и (или) организаций через шлюз "электронное правительство" по форме согласно приложению 1-2 к Типовым правилам.</w:t>
      </w:r>
    </w:p>
    <w:bookmarkEnd w:id="103"/>
    <w:bookmarkStart w:name="z137" w:id="104"/>
    <w:p>
      <w:pPr>
        <w:spacing w:after="0"/>
        <w:ind w:left="0"/>
        <w:jc w:val="both"/>
      </w:pPr>
      <w:r>
        <w:rPr>
          <w:rFonts w:ascii="Times New Roman"/>
          <w:b w:val="false"/>
          <w:i w:val="false"/>
          <w:color w:val="000000"/>
          <w:sz w:val="28"/>
        </w:rPr>
        <w:t xml:space="preserve">
      При несоответствии (отсутствии) сведений в ИС заявителем к заявлению прилагаются следующие документы: </w:t>
      </w:r>
    </w:p>
    <w:bookmarkEnd w:id="104"/>
    <w:bookmarkStart w:name="z138" w:id="105"/>
    <w:p>
      <w:pPr>
        <w:spacing w:after="0"/>
        <w:ind w:left="0"/>
        <w:jc w:val="both"/>
      </w:pPr>
      <w:r>
        <w:rPr>
          <w:rFonts w:ascii="Times New Roman"/>
          <w:b w:val="false"/>
          <w:i w:val="false"/>
          <w:color w:val="000000"/>
          <w:sz w:val="28"/>
        </w:rPr>
        <w:t xml:space="preserve">
      1) документ, удостоверяющий личность, либо электронный документ из сервиса цифровых документов (для идентификации личности); </w:t>
      </w:r>
    </w:p>
    <w:bookmarkEnd w:id="105"/>
    <w:p>
      <w:pPr>
        <w:spacing w:after="0"/>
        <w:ind w:left="0"/>
        <w:jc w:val="both"/>
      </w:pPr>
      <w:r>
        <w:rPr>
          <w:rFonts w:ascii="Times New Roman"/>
          <w:b w:val="false"/>
          <w:i w:val="false"/>
          <w:color w:val="000000"/>
          <w:sz w:val="28"/>
        </w:rPr>
        <w:t xml:space="preserve">
      2) сведения о доходах лица (членов семьи) (для получения социальной помощи, которая назначается независимо от доходов лица (членов семьи), сведения о доходах лица (членов семьи) не предоставляются); </w:t>
      </w:r>
    </w:p>
    <w:p>
      <w:pPr>
        <w:spacing w:after="0"/>
        <w:ind w:left="0"/>
        <w:jc w:val="both"/>
      </w:pPr>
      <w:r>
        <w:rPr>
          <w:rFonts w:ascii="Times New Roman"/>
          <w:b w:val="false"/>
          <w:i w:val="false"/>
          <w:color w:val="000000"/>
          <w:sz w:val="28"/>
        </w:rPr>
        <w:t xml:space="preserve">
      3) один из нижеперечисленных документов, подтверждающих факт наличия оснований для отнесения к категории нуждающихся: </w:t>
      </w:r>
    </w:p>
    <w:p>
      <w:pPr>
        <w:spacing w:after="0"/>
        <w:ind w:left="0"/>
        <w:jc w:val="both"/>
      </w:pPr>
      <w:r>
        <w:rPr>
          <w:rFonts w:ascii="Times New Roman"/>
          <w:b w:val="false"/>
          <w:i w:val="false"/>
          <w:color w:val="000000"/>
          <w:sz w:val="28"/>
        </w:rPr>
        <w:t xml:space="preserve">
      документ, подтверждающий факт причиненного ущерба гражданину (семье) либо его имуществу вследствие стихийного бедствия; </w:t>
      </w:r>
    </w:p>
    <w:p>
      <w:pPr>
        <w:spacing w:after="0"/>
        <w:ind w:left="0"/>
        <w:jc w:val="both"/>
      </w:pPr>
      <w:r>
        <w:rPr>
          <w:rFonts w:ascii="Times New Roman"/>
          <w:b w:val="false"/>
          <w:i w:val="false"/>
          <w:color w:val="000000"/>
          <w:sz w:val="28"/>
        </w:rPr>
        <w:t xml:space="preserve">
      документ, подтверждающий факт причиненного ущерба гражданину (семье) либо его имуществу вследствие пожара; </w:t>
      </w:r>
    </w:p>
    <w:p>
      <w:pPr>
        <w:spacing w:after="0"/>
        <w:ind w:left="0"/>
        <w:jc w:val="both"/>
      </w:pPr>
      <w:r>
        <w:rPr>
          <w:rFonts w:ascii="Times New Roman"/>
          <w:b w:val="false"/>
          <w:i w:val="false"/>
          <w:color w:val="000000"/>
          <w:sz w:val="28"/>
        </w:rPr>
        <w:t xml:space="preserve">
      документ, подтверждающий факт наличия социально значимого заболевания; </w:t>
      </w:r>
    </w:p>
    <w:p>
      <w:pPr>
        <w:spacing w:after="0"/>
        <w:ind w:left="0"/>
        <w:jc w:val="both"/>
      </w:pPr>
      <w:r>
        <w:rPr>
          <w:rFonts w:ascii="Times New Roman"/>
          <w:b w:val="false"/>
          <w:i w:val="false"/>
          <w:color w:val="000000"/>
          <w:sz w:val="28"/>
        </w:rPr>
        <w:t xml:space="preserve">
      документ, подтверждающий факт сиротства, отсутствия родительского попечения; </w:t>
      </w:r>
    </w:p>
    <w:p>
      <w:pPr>
        <w:spacing w:after="0"/>
        <w:ind w:left="0"/>
        <w:jc w:val="both"/>
      </w:pPr>
      <w:r>
        <w:rPr>
          <w:rFonts w:ascii="Times New Roman"/>
          <w:b w:val="false"/>
          <w:i w:val="false"/>
          <w:color w:val="000000"/>
          <w:sz w:val="28"/>
        </w:rPr>
        <w:t xml:space="preserve">
      документ, подтверждающий факт неспособности к самообслуживанию в связи с преклонным возрастом; </w:t>
      </w:r>
    </w:p>
    <w:p>
      <w:pPr>
        <w:spacing w:after="0"/>
        <w:ind w:left="0"/>
        <w:jc w:val="both"/>
      </w:pPr>
      <w:r>
        <w:rPr>
          <w:rFonts w:ascii="Times New Roman"/>
          <w:b w:val="false"/>
          <w:i w:val="false"/>
          <w:color w:val="000000"/>
          <w:sz w:val="28"/>
        </w:rPr>
        <w:t xml:space="preserve">
      документ, подтверждающий факт освобождения из мест лишения свободы, нахождения на учете службы пробации. </w:t>
      </w:r>
    </w:p>
    <w:p>
      <w:pPr>
        <w:spacing w:after="0"/>
        <w:ind w:left="0"/>
        <w:jc w:val="both"/>
      </w:pPr>
      <w:r>
        <w:rPr>
          <w:rFonts w:ascii="Times New Roman"/>
          <w:b w:val="false"/>
          <w:i w:val="false"/>
          <w:color w:val="000000"/>
          <w:sz w:val="28"/>
        </w:rPr>
        <w:t>
      Документы представляются в подлинниках и копиях для сверки. После сверки подлинники документов возвращаются заявителю.</w:t>
      </w:r>
    </w:p>
    <w:p>
      <w:pPr>
        <w:spacing w:after="0"/>
        <w:ind w:left="0"/>
        <w:jc w:val="both"/>
      </w:pPr>
      <w:r>
        <w:rPr>
          <w:rFonts w:ascii="Times New Roman"/>
          <w:b w:val="false"/>
          <w:i w:val="false"/>
          <w:color w:val="000000"/>
          <w:sz w:val="28"/>
        </w:rPr>
        <w:t xml:space="preserve">
      При представлении заявителем неполного пакета документов и (или) документов с истекшим сроком действия заявителю выдается расписка об отказе в приеме заявления на оказание социальной помощи по форме согласно приложению 1-3 к Типовым правилам. </w:t>
      </w:r>
    </w:p>
    <w:p>
      <w:pPr>
        <w:spacing w:after="0"/>
        <w:ind w:left="0"/>
        <w:jc w:val="both"/>
      </w:pPr>
      <w:r>
        <w:rPr>
          <w:rFonts w:ascii="Times New Roman"/>
          <w:b w:val="false"/>
          <w:i w:val="false"/>
          <w:color w:val="000000"/>
          <w:sz w:val="28"/>
        </w:rPr>
        <w:t xml:space="preserve">
      При обращении заявителя за социальной помощью электронно посредством портала запрос в ИС государственных органов и (или) организаций для получения необходимых сведений осуществляется самим заявителем. </w:t>
      </w:r>
    </w:p>
    <w:bookmarkStart w:name="z150" w:id="106"/>
    <w:p>
      <w:pPr>
        <w:spacing w:after="0"/>
        <w:ind w:left="0"/>
        <w:jc w:val="both"/>
      </w:pPr>
      <w:r>
        <w:rPr>
          <w:rFonts w:ascii="Times New Roman"/>
          <w:b w:val="false"/>
          <w:i w:val="false"/>
          <w:color w:val="000000"/>
          <w:sz w:val="28"/>
        </w:rPr>
        <w:t>
      При этом заявитель удостоверяет своей ЭЦП электронное заявление и сведения, поступившие из ИС государственных органов и (или) организаций.</w:t>
      </w:r>
    </w:p>
    <w:bookmarkEnd w:id="106"/>
    <w:bookmarkStart w:name="z151" w:id="107"/>
    <w:p>
      <w:pPr>
        <w:spacing w:after="0"/>
        <w:ind w:left="0"/>
        <w:jc w:val="both"/>
      </w:pPr>
      <w:r>
        <w:rPr>
          <w:rFonts w:ascii="Times New Roman"/>
          <w:b w:val="false"/>
          <w:i w:val="false"/>
          <w:color w:val="000000"/>
          <w:sz w:val="28"/>
        </w:rPr>
        <w:t>
      17. Поступившие заявления, в том числе электронные, уполномоченный орган по оказанию социальной помощи регистрирует в день поступления в течение рабочего дня, а в случае поступления вне времени рабочего дня – в первый рабочий день после даты поступления заявления.</w:t>
      </w:r>
    </w:p>
    <w:bookmarkEnd w:id="107"/>
    <w:bookmarkStart w:name="z152" w:id="108"/>
    <w:p>
      <w:pPr>
        <w:spacing w:after="0"/>
        <w:ind w:left="0"/>
        <w:jc w:val="both"/>
      </w:pPr>
      <w:r>
        <w:rPr>
          <w:rFonts w:ascii="Times New Roman"/>
          <w:b w:val="false"/>
          <w:i w:val="false"/>
          <w:color w:val="000000"/>
          <w:sz w:val="28"/>
        </w:rPr>
        <w:t>
      При поступлении заявления на оказание социальной помощи отдельным категориям нуждающихся граждан по основаниям, указанным в подпунктах 1), 2) и 4) пункта 6 настоящих правил, уполномоченный орган по оказанию социальной помощи или аким сельского округа в течение 1 (один) рабочего дня направляют документы заявителя в участковую комиссию для проведения обследования материального положения лица (семьи).</w:t>
      </w:r>
    </w:p>
    <w:bookmarkEnd w:id="108"/>
    <w:bookmarkStart w:name="z153" w:id="109"/>
    <w:p>
      <w:pPr>
        <w:spacing w:after="0"/>
        <w:ind w:left="0"/>
        <w:jc w:val="both"/>
      </w:pPr>
      <w:r>
        <w:rPr>
          <w:rFonts w:ascii="Times New Roman"/>
          <w:b w:val="false"/>
          <w:i w:val="false"/>
          <w:color w:val="000000"/>
          <w:sz w:val="28"/>
        </w:rPr>
        <w:t>
      18. Участковая комиссия в течение 2 (два)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приложениям 2, 3 к Типовым правилам, и направляет их в уполномоченный орган по оказанию социальной помощи или акиму сельского округа.</w:t>
      </w:r>
    </w:p>
    <w:bookmarkEnd w:id="109"/>
    <w:bookmarkStart w:name="z154" w:id="110"/>
    <w:p>
      <w:pPr>
        <w:spacing w:after="0"/>
        <w:ind w:left="0"/>
        <w:jc w:val="both"/>
      </w:pPr>
      <w:r>
        <w:rPr>
          <w:rFonts w:ascii="Times New Roman"/>
          <w:b w:val="false"/>
          <w:i w:val="false"/>
          <w:color w:val="000000"/>
          <w:sz w:val="28"/>
        </w:rPr>
        <w:t>
      Аким сельского округа в течение 2 (два) рабочих дней со дня получения акта и заключения участковой комиссии направляет их с приложенными документами в уполномоченный орган по оказанию социальной помощи.</w:t>
      </w:r>
    </w:p>
    <w:bookmarkEnd w:id="110"/>
    <w:bookmarkStart w:name="z155" w:id="111"/>
    <w:p>
      <w:pPr>
        <w:spacing w:after="0"/>
        <w:ind w:left="0"/>
        <w:jc w:val="both"/>
      </w:pPr>
      <w:r>
        <w:rPr>
          <w:rFonts w:ascii="Times New Roman"/>
          <w:b w:val="false"/>
          <w:i w:val="false"/>
          <w:color w:val="000000"/>
          <w:sz w:val="28"/>
        </w:rPr>
        <w:t>
      19. В случае недостаточности документов для оказания социальной помощи, уполномоченный орган по оказанию социальной помощи запрашивает в соответствующих органах сведения, необходимые для рассмотрения представленных для оказания социальной помощи документов.</w:t>
      </w:r>
    </w:p>
    <w:bookmarkEnd w:id="111"/>
    <w:bookmarkStart w:name="z156" w:id="112"/>
    <w:p>
      <w:pPr>
        <w:spacing w:after="0"/>
        <w:ind w:left="0"/>
        <w:jc w:val="both"/>
      </w:pPr>
      <w:r>
        <w:rPr>
          <w:rFonts w:ascii="Times New Roman"/>
          <w:b w:val="false"/>
          <w:i w:val="false"/>
          <w:color w:val="000000"/>
          <w:sz w:val="28"/>
        </w:rPr>
        <w:t>
      20. В случае невозможности представления заявителем необходимых документов в связи с их порчей, утерей, уполномоченный орган по оказанию социальной помощи принимает решение об оказании социальной помощи на основании данных иных уполномоченных органов и организаций, имеющих соответствующие сведения.</w:t>
      </w:r>
    </w:p>
    <w:bookmarkEnd w:id="112"/>
    <w:bookmarkStart w:name="z157" w:id="113"/>
    <w:p>
      <w:pPr>
        <w:spacing w:after="0"/>
        <w:ind w:left="0"/>
        <w:jc w:val="both"/>
      </w:pPr>
      <w:r>
        <w:rPr>
          <w:rFonts w:ascii="Times New Roman"/>
          <w:b w:val="false"/>
          <w:i w:val="false"/>
          <w:color w:val="000000"/>
          <w:sz w:val="28"/>
        </w:rPr>
        <w:t>
      21. Уполномоченный орган по оказанию социальной помощи в течение 1 (один) рабочего дня со дня поступления документов от участковой комиссии или акима сельского округа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p>
    <w:bookmarkEnd w:id="113"/>
    <w:bookmarkStart w:name="z158" w:id="114"/>
    <w:p>
      <w:pPr>
        <w:spacing w:after="0"/>
        <w:ind w:left="0"/>
        <w:jc w:val="both"/>
      </w:pPr>
      <w:r>
        <w:rPr>
          <w:rFonts w:ascii="Times New Roman"/>
          <w:b w:val="false"/>
          <w:i w:val="false"/>
          <w:color w:val="000000"/>
          <w:sz w:val="28"/>
        </w:rPr>
        <w:t>
      22. Специальная комиссия в течение 2 (два)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p>
    <w:bookmarkEnd w:id="114"/>
    <w:bookmarkStart w:name="z159" w:id="115"/>
    <w:p>
      <w:pPr>
        <w:spacing w:after="0"/>
        <w:ind w:left="0"/>
        <w:jc w:val="both"/>
      </w:pPr>
      <w:r>
        <w:rPr>
          <w:rFonts w:ascii="Times New Roman"/>
          <w:b w:val="false"/>
          <w:i w:val="false"/>
          <w:color w:val="000000"/>
          <w:sz w:val="28"/>
        </w:rPr>
        <w:t>
      23. Уполномоченный орган по оказанию социальной помощи в течение 8 (восемь)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p>
    <w:bookmarkEnd w:id="115"/>
    <w:bookmarkStart w:name="z160" w:id="116"/>
    <w:p>
      <w:pPr>
        <w:spacing w:after="0"/>
        <w:ind w:left="0"/>
        <w:jc w:val="both"/>
      </w:pPr>
      <w:r>
        <w:rPr>
          <w:rFonts w:ascii="Times New Roman"/>
          <w:b w:val="false"/>
          <w:i w:val="false"/>
          <w:color w:val="000000"/>
          <w:sz w:val="28"/>
        </w:rPr>
        <w:t>
      В случаях, указанных в пунктах 17 и 18 настоящих правил, уполномоченный орган по оказанию социальной помощи принимает решение об оказании либо отказе в оказании социальной помощи в течение 20 (двадцать) рабочих дней со дня принятия документов от заявителя или акима сельского округа.</w:t>
      </w:r>
    </w:p>
    <w:bookmarkEnd w:id="116"/>
    <w:bookmarkStart w:name="z161" w:id="117"/>
    <w:p>
      <w:pPr>
        <w:spacing w:after="0"/>
        <w:ind w:left="0"/>
        <w:jc w:val="both"/>
      </w:pPr>
      <w:r>
        <w:rPr>
          <w:rFonts w:ascii="Times New Roman"/>
          <w:b w:val="false"/>
          <w:i w:val="false"/>
          <w:color w:val="000000"/>
          <w:sz w:val="28"/>
        </w:rPr>
        <w:t>
      При выявлении оснований для отказа в оказании социальной помощи уполномоченный орган по оказанию социальной помощи в срок не позднее трех рабочих дней до принятия решения уведомляет заявителя о предварительном решении об отказе, а также проведении заслушивания для предоставления возможности выражения позиции по предварительному решению.</w:t>
      </w:r>
    </w:p>
    <w:bookmarkEnd w:id="117"/>
    <w:bookmarkStart w:name="z162" w:id="118"/>
    <w:p>
      <w:pPr>
        <w:spacing w:after="0"/>
        <w:ind w:left="0"/>
        <w:jc w:val="both"/>
      </w:pPr>
      <w:r>
        <w:rPr>
          <w:rFonts w:ascii="Times New Roman"/>
          <w:b w:val="false"/>
          <w:i w:val="false"/>
          <w:color w:val="000000"/>
          <w:sz w:val="28"/>
        </w:rPr>
        <w:t>
      Время и дата заслушивания устанавливаются уполномоченным органом по оказанию социальной помощи, которое проводится путем:</w:t>
      </w:r>
    </w:p>
    <w:bookmarkEnd w:id="118"/>
    <w:bookmarkStart w:name="z163" w:id="119"/>
    <w:p>
      <w:pPr>
        <w:spacing w:after="0"/>
        <w:ind w:left="0"/>
        <w:jc w:val="both"/>
      </w:pPr>
      <w:r>
        <w:rPr>
          <w:rFonts w:ascii="Times New Roman"/>
          <w:b w:val="false"/>
          <w:i w:val="false"/>
          <w:color w:val="000000"/>
          <w:sz w:val="28"/>
        </w:rPr>
        <w:t xml:space="preserve">
      приглашения заявителя на заслушивание посредством видеоконференцсвязи или иных средств коммуникации; </w:t>
      </w:r>
    </w:p>
    <w:bookmarkEnd w:id="119"/>
    <w:bookmarkStart w:name="z164" w:id="120"/>
    <w:p>
      <w:pPr>
        <w:spacing w:after="0"/>
        <w:ind w:left="0"/>
        <w:jc w:val="both"/>
      </w:pPr>
      <w:r>
        <w:rPr>
          <w:rFonts w:ascii="Times New Roman"/>
          <w:b w:val="false"/>
          <w:i w:val="false"/>
          <w:color w:val="000000"/>
          <w:sz w:val="28"/>
        </w:rPr>
        <w:t xml:space="preserve">
      использования информационных систем; </w:t>
      </w:r>
    </w:p>
    <w:bookmarkEnd w:id="120"/>
    <w:bookmarkStart w:name="z165" w:id="121"/>
    <w:p>
      <w:pPr>
        <w:spacing w:after="0"/>
        <w:ind w:left="0"/>
        <w:jc w:val="both"/>
      </w:pPr>
      <w:r>
        <w:rPr>
          <w:rFonts w:ascii="Times New Roman"/>
          <w:b w:val="false"/>
          <w:i w:val="false"/>
          <w:color w:val="000000"/>
          <w:sz w:val="28"/>
        </w:rPr>
        <w:t xml:space="preserve">
      иных способов связи, позволяющих заявителю изложить свою позицию. </w:t>
      </w:r>
    </w:p>
    <w:bookmarkEnd w:id="121"/>
    <w:bookmarkStart w:name="z166" w:id="122"/>
    <w:p>
      <w:pPr>
        <w:spacing w:after="0"/>
        <w:ind w:left="0"/>
        <w:jc w:val="both"/>
      </w:pPr>
      <w:r>
        <w:rPr>
          <w:rFonts w:ascii="Times New Roman"/>
          <w:b w:val="false"/>
          <w:i w:val="false"/>
          <w:color w:val="000000"/>
          <w:sz w:val="28"/>
        </w:rPr>
        <w:t xml:space="preserve">
      Заявитель вправе предоставить или высказать возражение к предварительному решению по административному делу в срок не позднее двух рабочих дней со дня его получения. </w:t>
      </w:r>
    </w:p>
    <w:bookmarkEnd w:id="122"/>
    <w:bookmarkStart w:name="z167" w:id="123"/>
    <w:p>
      <w:pPr>
        <w:spacing w:after="0"/>
        <w:ind w:left="0"/>
        <w:jc w:val="both"/>
      </w:pPr>
      <w:r>
        <w:rPr>
          <w:rFonts w:ascii="Times New Roman"/>
          <w:b w:val="false"/>
          <w:i w:val="false"/>
          <w:color w:val="000000"/>
          <w:sz w:val="28"/>
        </w:rPr>
        <w:t xml:space="preserve">
      В случае устного выражения заявителем своего возражения, уполномоченный орган по оказанию социальной помощи, должностное лицо ведут протокол заслушивания. </w:t>
      </w:r>
    </w:p>
    <w:bookmarkEnd w:id="123"/>
    <w:bookmarkStart w:name="z168" w:id="124"/>
    <w:p>
      <w:pPr>
        <w:spacing w:after="0"/>
        <w:ind w:left="0"/>
        <w:jc w:val="both"/>
      </w:pPr>
      <w:r>
        <w:rPr>
          <w:rFonts w:ascii="Times New Roman"/>
          <w:b w:val="false"/>
          <w:i w:val="false"/>
          <w:color w:val="000000"/>
          <w:sz w:val="28"/>
        </w:rPr>
        <w:t xml:space="preserve">
      Уполномоченный орган по оказанию социальной помощи, должностное лицо обязаны обеспечить заявителю возможность ознакомиться с протоколом заслушивания. </w:t>
      </w:r>
    </w:p>
    <w:bookmarkEnd w:id="124"/>
    <w:bookmarkStart w:name="z169" w:id="125"/>
    <w:p>
      <w:pPr>
        <w:spacing w:after="0"/>
        <w:ind w:left="0"/>
        <w:jc w:val="both"/>
      </w:pPr>
      <w:r>
        <w:rPr>
          <w:rFonts w:ascii="Times New Roman"/>
          <w:b w:val="false"/>
          <w:i w:val="false"/>
          <w:color w:val="000000"/>
          <w:sz w:val="28"/>
        </w:rPr>
        <w:t xml:space="preserve">
      Заявитель в течение трех рабочих дней после ознакомления вправе представить свои замечания на протокол заслушивания. </w:t>
      </w:r>
    </w:p>
    <w:bookmarkEnd w:id="125"/>
    <w:bookmarkStart w:name="z170" w:id="126"/>
    <w:p>
      <w:pPr>
        <w:spacing w:after="0"/>
        <w:ind w:left="0"/>
        <w:jc w:val="both"/>
      </w:pPr>
      <w:r>
        <w:rPr>
          <w:rFonts w:ascii="Times New Roman"/>
          <w:b w:val="false"/>
          <w:i w:val="false"/>
          <w:color w:val="000000"/>
          <w:sz w:val="28"/>
        </w:rPr>
        <w:t>
      По результатам рассмотрения замечаний уполномоченный орган по оказанию социальной помощи принимает решение об оказании (отказе в оказании) социальной помощи по форме согласно приложению 4 к Типовым правилам.</w:t>
      </w:r>
    </w:p>
    <w:bookmarkEnd w:id="126"/>
    <w:bookmarkStart w:name="z171" w:id="127"/>
    <w:p>
      <w:pPr>
        <w:spacing w:after="0"/>
        <w:ind w:left="0"/>
        <w:jc w:val="both"/>
      </w:pPr>
      <w:r>
        <w:rPr>
          <w:rFonts w:ascii="Times New Roman"/>
          <w:b w:val="false"/>
          <w:i w:val="false"/>
          <w:color w:val="000000"/>
          <w:sz w:val="28"/>
        </w:rPr>
        <w:t>
      24. Уполномоченный орган по оказанию социальной помощи направляет заявителю уведомление о принятом решении об оказании социальной помощи согласно приложению 5 к Типовым правилам (в случае отказа – согласно приложению 6 к Типовым правилам).</w:t>
      </w:r>
    </w:p>
    <w:bookmarkEnd w:id="127"/>
    <w:bookmarkStart w:name="z172" w:id="128"/>
    <w:p>
      <w:pPr>
        <w:spacing w:after="0"/>
        <w:ind w:left="0"/>
        <w:jc w:val="both"/>
      </w:pPr>
      <w:r>
        <w:rPr>
          <w:rFonts w:ascii="Times New Roman"/>
          <w:b w:val="false"/>
          <w:i w:val="false"/>
          <w:color w:val="000000"/>
          <w:sz w:val="28"/>
        </w:rPr>
        <w:t xml:space="preserve">
      Если в заявлении на оказание социальной помощи указан номер мобильного телефона, зарегистрированного в базе мобильных граждан, уведомление об оказании социальной помощи (отказе в оказании) отправляется в автоматическом режиме посредством передачи sms-оповещения на мобильный телефон заявителя. </w:t>
      </w:r>
    </w:p>
    <w:bookmarkEnd w:id="128"/>
    <w:bookmarkStart w:name="z173" w:id="129"/>
    <w:p>
      <w:pPr>
        <w:spacing w:after="0"/>
        <w:ind w:left="0"/>
        <w:jc w:val="both"/>
      </w:pPr>
      <w:r>
        <w:rPr>
          <w:rFonts w:ascii="Times New Roman"/>
          <w:b w:val="false"/>
          <w:i w:val="false"/>
          <w:color w:val="000000"/>
          <w:sz w:val="28"/>
        </w:rPr>
        <w:t xml:space="preserve">
      При отсутствии возможности отправки sms-оповещения на мобильный телефон заявителя уполномоченный орган по оказанию социальной помощи или Государственная корпорация распечатывают уведомление об оказании социальной помощи (отказе в оказании) и выдают его при личном обращении заявителю. </w:t>
      </w:r>
    </w:p>
    <w:bookmarkEnd w:id="129"/>
    <w:bookmarkStart w:name="z174" w:id="130"/>
    <w:p>
      <w:pPr>
        <w:spacing w:after="0"/>
        <w:ind w:left="0"/>
        <w:jc w:val="both"/>
      </w:pPr>
      <w:r>
        <w:rPr>
          <w:rFonts w:ascii="Times New Roman"/>
          <w:b w:val="false"/>
          <w:i w:val="false"/>
          <w:color w:val="000000"/>
          <w:sz w:val="28"/>
        </w:rPr>
        <w:t>
      При подаче заявления посредством портала уведомление об оказании социальной помощи (отказе в оказании) в автоматическом режиме в течение одного рабочего дня со дня принятия решения отправляется в личный кабинет заявителя посредством портала.</w:t>
      </w:r>
    </w:p>
    <w:bookmarkEnd w:id="130"/>
    <w:bookmarkStart w:name="z175" w:id="131"/>
    <w:p>
      <w:pPr>
        <w:spacing w:after="0"/>
        <w:ind w:left="0"/>
        <w:jc w:val="both"/>
      </w:pPr>
      <w:r>
        <w:rPr>
          <w:rFonts w:ascii="Times New Roman"/>
          <w:b w:val="false"/>
          <w:i w:val="false"/>
          <w:color w:val="000000"/>
          <w:sz w:val="28"/>
        </w:rPr>
        <w:t xml:space="preserve">
      25. Отказ в оказании социальной помощи осуществляется в случаях: </w:t>
      </w:r>
    </w:p>
    <w:bookmarkEnd w:id="131"/>
    <w:bookmarkStart w:name="z176" w:id="132"/>
    <w:p>
      <w:pPr>
        <w:spacing w:after="0"/>
        <w:ind w:left="0"/>
        <w:jc w:val="both"/>
      </w:pPr>
      <w:r>
        <w:rPr>
          <w:rFonts w:ascii="Times New Roman"/>
          <w:b w:val="false"/>
          <w:i w:val="false"/>
          <w:color w:val="000000"/>
          <w:sz w:val="28"/>
        </w:rPr>
        <w:t>
      1) выявления недостоверных сведений, представленных заявителями;</w:t>
      </w:r>
    </w:p>
    <w:bookmarkEnd w:id="132"/>
    <w:bookmarkStart w:name="z177" w:id="133"/>
    <w:p>
      <w:pPr>
        <w:spacing w:after="0"/>
        <w:ind w:left="0"/>
        <w:jc w:val="both"/>
      </w:pPr>
      <w:r>
        <w:rPr>
          <w:rFonts w:ascii="Times New Roman"/>
          <w:b w:val="false"/>
          <w:i w:val="false"/>
          <w:color w:val="000000"/>
          <w:sz w:val="28"/>
        </w:rPr>
        <w:t xml:space="preserve">
      2) отказа, уклонения заявителя от проведения обследования материального положения лица (семьи); </w:t>
      </w:r>
    </w:p>
    <w:bookmarkEnd w:id="133"/>
    <w:bookmarkStart w:name="z178" w:id="134"/>
    <w:p>
      <w:pPr>
        <w:spacing w:after="0"/>
        <w:ind w:left="0"/>
        <w:jc w:val="both"/>
      </w:pPr>
      <w:r>
        <w:rPr>
          <w:rFonts w:ascii="Times New Roman"/>
          <w:b w:val="false"/>
          <w:i w:val="false"/>
          <w:color w:val="000000"/>
          <w:sz w:val="28"/>
        </w:rPr>
        <w:t xml:space="preserve">
      3) превышения размера среднедушевого дохода лица (семьи), установленного маслихатом Айыртауского районапорога для оказания социальной помощи; </w:t>
      </w:r>
    </w:p>
    <w:bookmarkEnd w:id="134"/>
    <w:bookmarkStart w:name="z179" w:id="135"/>
    <w:p>
      <w:pPr>
        <w:spacing w:after="0"/>
        <w:ind w:left="0"/>
        <w:jc w:val="both"/>
      </w:pPr>
      <w:r>
        <w:rPr>
          <w:rFonts w:ascii="Times New Roman"/>
          <w:b w:val="false"/>
          <w:i w:val="false"/>
          <w:color w:val="000000"/>
          <w:sz w:val="28"/>
        </w:rPr>
        <w:t>
      4) получения из информационной системы уполномоченного государственного органа сведений, подтверждающих факты назначения, осуществления выплат, подачи заявления на назначение социальной помощи по данному основанию.</w:t>
      </w:r>
    </w:p>
    <w:bookmarkEnd w:id="135"/>
    <w:bookmarkStart w:name="z180" w:id="136"/>
    <w:p>
      <w:pPr>
        <w:spacing w:after="0"/>
        <w:ind w:left="0"/>
        <w:jc w:val="both"/>
      </w:pPr>
      <w:r>
        <w:rPr>
          <w:rFonts w:ascii="Times New Roman"/>
          <w:b w:val="false"/>
          <w:i w:val="false"/>
          <w:color w:val="000000"/>
          <w:sz w:val="28"/>
        </w:rPr>
        <w:t>
      Порядок обжалования решения, принятого уполномоченным органом по оказанию социальной помощи определен Приказом Министра труда и социальной защиты населения Республики Казахстан от 25 марта 2021 года № 84 "О некоторых вопросах оказания государственных услуг в социально-трудовой сфере" (зарегистрированным в Реестре государственной регистрации нормативных правовых актов под № 22394).</w:t>
      </w:r>
    </w:p>
    <w:bookmarkEnd w:id="136"/>
    <w:bookmarkStart w:name="z181" w:id="137"/>
    <w:p>
      <w:pPr>
        <w:spacing w:after="0"/>
        <w:ind w:left="0"/>
        <w:jc w:val="both"/>
      </w:pPr>
      <w:r>
        <w:rPr>
          <w:rFonts w:ascii="Times New Roman"/>
          <w:b w:val="false"/>
          <w:i w:val="false"/>
          <w:color w:val="000000"/>
          <w:sz w:val="28"/>
        </w:rPr>
        <w:t>
      26. Финансирование расходов на предоставление социальной помощи осуществляется в пределах средств, предусмотренных бюджетом Айыртауского района на текущий финансовый год.</w:t>
      </w:r>
    </w:p>
    <w:bookmarkEnd w:id="137"/>
    <w:bookmarkStart w:name="z182" w:id="138"/>
    <w:p>
      <w:pPr>
        <w:spacing w:after="0"/>
        <w:ind w:left="0"/>
        <w:jc w:val="both"/>
      </w:pPr>
      <w:r>
        <w:rPr>
          <w:rFonts w:ascii="Times New Roman"/>
          <w:b w:val="false"/>
          <w:i w:val="false"/>
          <w:color w:val="000000"/>
          <w:sz w:val="28"/>
        </w:rPr>
        <w:t>
      Уполномоченный орган по оказанию социальной помощи переводит в Государственную корпорацию суммы социальной помощи.</w:t>
      </w:r>
    </w:p>
    <w:bookmarkEnd w:id="138"/>
    <w:bookmarkStart w:name="z183" w:id="139"/>
    <w:p>
      <w:pPr>
        <w:spacing w:after="0"/>
        <w:ind w:left="0"/>
        <w:jc w:val="both"/>
      </w:pPr>
      <w:r>
        <w:rPr>
          <w:rFonts w:ascii="Times New Roman"/>
          <w:b w:val="false"/>
          <w:i w:val="false"/>
          <w:color w:val="000000"/>
          <w:sz w:val="28"/>
        </w:rPr>
        <w:t>
      Государственная корпорация перечисляет суммы социальной помощи, полученные от уполномоченного органа по оказанию социальной помощи, на банковские счета получателей социальной помощи.</w:t>
      </w:r>
    </w:p>
    <w:bookmarkEnd w:id="139"/>
    <w:bookmarkStart w:name="z184" w:id="140"/>
    <w:p>
      <w:pPr>
        <w:spacing w:after="0"/>
        <w:ind w:left="0"/>
        <w:jc w:val="both"/>
      </w:pPr>
      <w:r>
        <w:rPr>
          <w:rFonts w:ascii="Times New Roman"/>
          <w:b w:val="false"/>
          <w:i w:val="false"/>
          <w:color w:val="000000"/>
          <w:sz w:val="28"/>
        </w:rPr>
        <w:t>
      27.Социальная помощь предоставляется в денежной форме через банки второго уровня, организации, имеющие лицензии уполномоченного органа по регулированию, контролю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в редакции решения Айыртауского районного маслихата Северо-Казахстанской области от 17.04.2025 </w:t>
      </w:r>
      <w:r>
        <w:rPr>
          <w:rFonts w:ascii="Times New Roman"/>
          <w:b w:val="false"/>
          <w:i w:val="false"/>
          <w:color w:val="000000"/>
          <w:sz w:val="28"/>
        </w:rPr>
        <w:t>№ 8-25-1</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85" w:id="141"/>
    <w:p>
      <w:pPr>
        <w:spacing w:after="0"/>
        <w:ind w:left="0"/>
        <w:jc w:val="both"/>
      </w:pPr>
      <w:r>
        <w:rPr>
          <w:rFonts w:ascii="Times New Roman"/>
          <w:b w:val="false"/>
          <w:i w:val="false"/>
          <w:color w:val="000000"/>
          <w:sz w:val="28"/>
        </w:rPr>
        <w:t>
      28. . Социальная помощь прекращается в случаях:</w:t>
      </w:r>
    </w:p>
    <w:bookmarkEnd w:id="141"/>
    <w:bookmarkStart w:name="z19" w:id="142"/>
    <w:p>
      <w:pPr>
        <w:spacing w:after="0"/>
        <w:ind w:left="0"/>
        <w:jc w:val="both"/>
      </w:pPr>
      <w:r>
        <w:rPr>
          <w:rFonts w:ascii="Times New Roman"/>
          <w:b w:val="false"/>
          <w:i w:val="false"/>
          <w:color w:val="000000"/>
          <w:sz w:val="28"/>
        </w:rPr>
        <w:t>
      1) смерти получателя;</w:t>
      </w:r>
    </w:p>
    <w:bookmarkEnd w:id="142"/>
    <w:bookmarkStart w:name="z20" w:id="143"/>
    <w:p>
      <w:pPr>
        <w:spacing w:after="0"/>
        <w:ind w:left="0"/>
        <w:jc w:val="both"/>
      </w:pPr>
      <w:r>
        <w:rPr>
          <w:rFonts w:ascii="Times New Roman"/>
          <w:b w:val="false"/>
          <w:i w:val="false"/>
          <w:color w:val="000000"/>
          <w:sz w:val="28"/>
        </w:rPr>
        <w:t>
      2) выезда получателя на постоянное проживание за пределы Айыртауского района;</w:t>
      </w:r>
    </w:p>
    <w:bookmarkEnd w:id="143"/>
    <w:bookmarkStart w:name="z21" w:id="144"/>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bookmarkEnd w:id="144"/>
    <w:bookmarkStart w:name="z22" w:id="145"/>
    <w:p>
      <w:pPr>
        <w:spacing w:after="0"/>
        <w:ind w:left="0"/>
        <w:jc w:val="both"/>
      </w:pPr>
      <w:r>
        <w:rPr>
          <w:rFonts w:ascii="Times New Roman"/>
          <w:b w:val="false"/>
          <w:i w:val="false"/>
          <w:color w:val="000000"/>
          <w:sz w:val="28"/>
        </w:rPr>
        <w:t>
      4) выявления недостоверных сведений, представленных заявителем;</w:t>
      </w:r>
    </w:p>
    <w:bookmarkEnd w:id="145"/>
    <w:p>
      <w:pPr>
        <w:spacing w:after="0"/>
        <w:ind w:left="0"/>
        <w:jc w:val="both"/>
      </w:pPr>
      <w:r>
        <w:rPr>
          <w:rFonts w:ascii="Times New Roman"/>
          <w:b w:val="false"/>
          <w:i w:val="false"/>
          <w:color w:val="000000"/>
          <w:sz w:val="28"/>
        </w:rPr>
        <w:t>
      5) выявления сведений об утрате оснований на оказание социальной помощи.</w:t>
      </w:r>
    </w:p>
    <w:p>
      <w:pPr>
        <w:spacing w:after="0"/>
        <w:ind w:left="0"/>
        <w:jc w:val="both"/>
      </w:pPr>
      <w:r>
        <w:rPr>
          <w:rFonts w:ascii="Times New Roman"/>
          <w:b w:val="false"/>
          <w:i w:val="false"/>
          <w:color w:val="000000"/>
          <w:sz w:val="28"/>
        </w:rPr>
        <w:t>
      Подпункт 3) настоящего пункта не распространяется на выплату социальной помощи, назначенной по основаниям, указанным в подпунктах 1) и 2) пункта 6 настоящих правил.</w:t>
      </w:r>
    </w:p>
    <w:p>
      <w:pPr>
        <w:spacing w:after="0"/>
        <w:ind w:left="0"/>
        <w:jc w:val="both"/>
      </w:pPr>
      <w:r>
        <w:rPr>
          <w:rFonts w:ascii="Times New Roman"/>
          <w:b w:val="false"/>
          <w:i w:val="false"/>
          <w:color w:val="000000"/>
          <w:sz w:val="28"/>
        </w:rPr>
        <w:t>
      Выплата социальной помощи по основаниям, указанным в подпунктах 1) -3) настоящего пункта, прекращается со следующего месяца после наступления указанных обстоятельств.</w:t>
      </w:r>
    </w:p>
    <w:p>
      <w:pPr>
        <w:spacing w:after="0"/>
        <w:ind w:left="0"/>
        <w:jc w:val="both"/>
      </w:pPr>
      <w:r>
        <w:rPr>
          <w:rFonts w:ascii="Times New Roman"/>
          <w:b w:val="false"/>
          <w:i w:val="false"/>
          <w:color w:val="000000"/>
          <w:sz w:val="28"/>
        </w:rPr>
        <w:t>
      Выплата социальной помощи по основаниям, указанным в подпунктах 4) и 5) настоящего пункта, прекращается с даты наступления указанных обстоятельств.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в редакции решения Айыртауского районного маслихата Северо-Казахстанской области от 27.02.2025 </w:t>
      </w:r>
      <w:r>
        <w:rPr>
          <w:rFonts w:ascii="Times New Roman"/>
          <w:b w:val="false"/>
          <w:i w:val="false"/>
          <w:color w:val="000000"/>
          <w:sz w:val="28"/>
        </w:rPr>
        <w:t>№ 8-23-1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4" w:id="146"/>
    <w:p>
      <w:pPr>
        <w:spacing w:after="0"/>
        <w:ind w:left="0"/>
        <w:jc w:val="both"/>
      </w:pPr>
      <w:r>
        <w:rPr>
          <w:rFonts w:ascii="Times New Roman"/>
          <w:b w:val="false"/>
          <w:i w:val="false"/>
          <w:color w:val="000000"/>
          <w:sz w:val="28"/>
        </w:rPr>
        <w:t>
      29. Излишне выплаченные суммы социальной помощи подлежат возврату в добровольном порядке, неправомерно полученные суммы подлежат возврату в добровольном или в судебном порядке.</w:t>
      </w:r>
    </w:p>
    <w:bookmarkEnd w:id="146"/>
    <w:bookmarkStart w:name="z195" w:id="147"/>
    <w:p>
      <w:pPr>
        <w:spacing w:after="0"/>
        <w:ind w:left="0"/>
        <w:jc w:val="both"/>
      </w:pPr>
      <w:r>
        <w:rPr>
          <w:rFonts w:ascii="Times New Roman"/>
          <w:b w:val="false"/>
          <w:i w:val="false"/>
          <w:color w:val="000000"/>
          <w:sz w:val="28"/>
        </w:rPr>
        <w:t>
      30.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"Е-Собес".</w:t>
      </w:r>
    </w:p>
    <w:bookmarkEnd w:id="147"/>
    <w:bookmarkStart w:name="z196" w:id="148"/>
    <w:p>
      <w:pPr>
        <w:spacing w:after="0"/>
        <w:ind w:left="0"/>
        <w:jc w:val="both"/>
      </w:pPr>
      <w:r>
        <w:rPr>
          <w:rFonts w:ascii="Times New Roman"/>
          <w:b w:val="false"/>
          <w:i w:val="false"/>
          <w:color w:val="000000"/>
          <w:sz w:val="28"/>
        </w:rPr>
        <w:t xml:space="preserve">
      31. Для формирования категорий получателей на выплату социальной помощи к памятным датам и праздничным дням уполномоченным органом по оказанию социальной помощи инициируется запрос в информационные системы уполномоченного государственного органа на получение данных граждан, являющихся (активных) получателями пенсий и пособий. </w:t>
      </w:r>
    </w:p>
    <w:bookmarkEnd w:id="148"/>
    <w:bookmarkStart w:name="z197" w:id="149"/>
    <w:p>
      <w:pPr>
        <w:spacing w:after="0"/>
        <w:ind w:left="0"/>
        <w:jc w:val="both"/>
      </w:pPr>
      <w:r>
        <w:rPr>
          <w:rFonts w:ascii="Times New Roman"/>
          <w:b w:val="false"/>
          <w:i w:val="false"/>
          <w:color w:val="000000"/>
          <w:sz w:val="28"/>
        </w:rPr>
        <w:t>
      Сведения по получателям пенсий и пособий на оказание социальной помощи формируются по форме согласно приложению 7 к Типовым правилам.</w:t>
      </w:r>
    </w:p>
    <w:bookmarkEnd w:id="149"/>
    <w:bookmarkStart w:name="z198" w:id="150"/>
    <w:p>
      <w:pPr>
        <w:spacing w:after="0"/>
        <w:ind w:left="0"/>
        <w:jc w:val="both"/>
      </w:pPr>
      <w:r>
        <w:rPr>
          <w:rFonts w:ascii="Times New Roman"/>
          <w:b w:val="false"/>
          <w:i w:val="false"/>
          <w:color w:val="000000"/>
          <w:sz w:val="28"/>
        </w:rPr>
        <w:t>
      32. Процесс осуществления выплаты социальной помощи через Государственную корпорацию инициируется уполномоченным органом по оказанию социальной помощи при принятии им решения об оказании социальной помощи через информационные системы уполномоченного государственного органа.</w:t>
      </w:r>
    </w:p>
    <w:bookmarkEnd w:id="150"/>
    <w:bookmarkStart w:name="z199" w:id="151"/>
    <w:p>
      <w:pPr>
        <w:spacing w:after="0"/>
        <w:ind w:left="0"/>
        <w:jc w:val="both"/>
      </w:pPr>
      <w:r>
        <w:rPr>
          <w:rFonts w:ascii="Times New Roman"/>
          <w:b w:val="false"/>
          <w:i w:val="false"/>
          <w:color w:val="000000"/>
          <w:sz w:val="28"/>
        </w:rPr>
        <w:t xml:space="preserve">
      33. На основании принятого уполномоченным органом по оказанию социальной помощи решения об оказании социальной помощи Государственная корпорация формирует потребность в бюджетных средствах на выплату социальной помощи: </w:t>
      </w:r>
    </w:p>
    <w:bookmarkEnd w:id="151"/>
    <w:bookmarkStart w:name="z200" w:id="152"/>
    <w:p>
      <w:pPr>
        <w:spacing w:after="0"/>
        <w:ind w:left="0"/>
        <w:jc w:val="both"/>
      </w:pPr>
      <w:r>
        <w:rPr>
          <w:rFonts w:ascii="Times New Roman"/>
          <w:b w:val="false"/>
          <w:i w:val="false"/>
          <w:color w:val="000000"/>
          <w:sz w:val="28"/>
        </w:rPr>
        <w:t xml:space="preserve">
      по единовременным выплатам – ежедневно; </w:t>
      </w:r>
    </w:p>
    <w:bookmarkEnd w:id="152"/>
    <w:bookmarkStart w:name="z201" w:id="153"/>
    <w:p>
      <w:pPr>
        <w:spacing w:after="0"/>
        <w:ind w:left="0"/>
        <w:jc w:val="both"/>
      </w:pPr>
      <w:r>
        <w:rPr>
          <w:rFonts w:ascii="Times New Roman"/>
          <w:b w:val="false"/>
          <w:i w:val="false"/>
          <w:color w:val="000000"/>
          <w:sz w:val="28"/>
        </w:rPr>
        <w:t>
      по ежемесячным и ежеквартальным выплатам – к 29 числу месяца, предшествующего месяцу выплаты.</w:t>
      </w:r>
    </w:p>
    <w:bookmarkEnd w:id="153"/>
    <w:bookmarkStart w:name="z202" w:id="154"/>
    <w:p>
      <w:pPr>
        <w:spacing w:after="0"/>
        <w:ind w:left="0"/>
        <w:jc w:val="both"/>
      </w:pPr>
      <w:r>
        <w:rPr>
          <w:rFonts w:ascii="Times New Roman"/>
          <w:b w:val="false"/>
          <w:i w:val="false"/>
          <w:color w:val="000000"/>
          <w:sz w:val="28"/>
        </w:rPr>
        <w:t xml:space="preserve">
      34. После формирования потребности Государственная корпорация не позднее следующего рабочего дня направляет заявку о сумме потребности на выплату социальной помощи в уполномоченный орган по оказанию социальной помощи. </w:t>
      </w:r>
    </w:p>
    <w:bookmarkEnd w:id="154"/>
    <w:bookmarkStart w:name="z203" w:id="155"/>
    <w:p>
      <w:pPr>
        <w:spacing w:after="0"/>
        <w:ind w:left="0"/>
        <w:jc w:val="both"/>
      </w:pPr>
      <w:r>
        <w:rPr>
          <w:rFonts w:ascii="Times New Roman"/>
          <w:b w:val="false"/>
          <w:i w:val="false"/>
          <w:color w:val="000000"/>
          <w:sz w:val="28"/>
        </w:rPr>
        <w:t xml:space="preserve">
      Уполномоченный орган по оказанию социальной помощи в течение двух рабочих дней после поступления заявки о сумме потребности на выплату социальной помощи перечисляет в Государственную корпорацию денежные средства в пределах сумм, предусмотренных заявкой о сумме потребности на выплату социальной помощи. </w:t>
      </w:r>
    </w:p>
    <w:bookmarkEnd w:id="155"/>
    <w:bookmarkStart w:name="z204" w:id="156"/>
    <w:p>
      <w:pPr>
        <w:spacing w:after="0"/>
        <w:ind w:left="0"/>
        <w:jc w:val="both"/>
      </w:pPr>
      <w:r>
        <w:rPr>
          <w:rFonts w:ascii="Times New Roman"/>
          <w:b w:val="false"/>
          <w:i w:val="false"/>
          <w:color w:val="000000"/>
          <w:sz w:val="28"/>
        </w:rPr>
        <w:t>
      По заявкам о суммах потребности на выплату социальной помощи, поступившим 27 числа месяца, уполномоченный орган по оказанию социальной помощи перечисляет денежные средства в Государственную корпорацию не ранее первого числа месяца выплаты.</w:t>
      </w:r>
    </w:p>
    <w:bookmarkEnd w:id="156"/>
    <w:bookmarkStart w:name="z205" w:id="157"/>
    <w:p>
      <w:pPr>
        <w:spacing w:after="0"/>
        <w:ind w:left="0"/>
        <w:jc w:val="both"/>
      </w:pPr>
      <w:r>
        <w:rPr>
          <w:rFonts w:ascii="Times New Roman"/>
          <w:b w:val="false"/>
          <w:i w:val="false"/>
          <w:color w:val="000000"/>
          <w:sz w:val="28"/>
        </w:rPr>
        <w:t>
      35. Государственная корпорация в течение двух рабочих дней после поступления трансфертов формирует в соответствии с графиком выплаты платежные поручения и осуществляет выплату на банковские счета получателей.</w:t>
      </w:r>
    </w:p>
    <w:bookmarkEnd w:id="157"/>
    <w:bookmarkStart w:name="z206" w:id="158"/>
    <w:p>
      <w:pPr>
        <w:spacing w:after="0"/>
        <w:ind w:left="0"/>
        <w:jc w:val="both"/>
      </w:pPr>
      <w:r>
        <w:rPr>
          <w:rFonts w:ascii="Times New Roman"/>
          <w:b w:val="false"/>
          <w:i w:val="false"/>
          <w:color w:val="000000"/>
          <w:sz w:val="28"/>
        </w:rPr>
        <w:t>
      36. При возврате суммы социальной помощи из уполномоченной организации по выплате социальной помощи уполномоченный орган по оказанию социальной помощи в течение трех рабочих дней, следующих за днем получения сведений из уполномоченной организации по выплате социальной помощи, вносит соответствующие изменения в информационную систему.</w:t>
      </w:r>
    </w:p>
    <w:bookmarkEnd w:id="158"/>
    <w:bookmarkStart w:name="z207" w:id="159"/>
    <w:p>
      <w:pPr>
        <w:spacing w:after="0"/>
        <w:ind w:left="0"/>
        <w:jc w:val="both"/>
      </w:pPr>
      <w:r>
        <w:rPr>
          <w:rFonts w:ascii="Times New Roman"/>
          <w:b w:val="false"/>
          <w:i w:val="false"/>
          <w:color w:val="000000"/>
          <w:sz w:val="28"/>
        </w:rPr>
        <w:t>
      37. Государственная корпорация не позднее последнего рабочего дня текущего месяца переводит в уполномоченный орган по оказанию социальной помощи излишне зачисленные (выплаченные) суммы социальной помощи, поступившие на счет Государственной корпорации.</w:t>
      </w:r>
    </w:p>
    <w:bookmarkEnd w:id="159"/>
    <w:bookmarkStart w:name="z208" w:id="160"/>
    <w:p>
      <w:pPr>
        <w:spacing w:after="0"/>
        <w:ind w:left="0"/>
        <w:jc w:val="both"/>
      </w:pPr>
      <w:r>
        <w:rPr>
          <w:rFonts w:ascii="Times New Roman"/>
          <w:b w:val="false"/>
          <w:i w:val="false"/>
          <w:color w:val="000000"/>
          <w:sz w:val="28"/>
        </w:rPr>
        <w:t>
      38. Оплата банковских услуг, связанных с выплатой социальной помощи, осуществляется за счет средств местных бюджетов на основании договора, заключаемого между Государственной корпорацией и уполномоченным органом по оказанию социальной помощи.</w:t>
      </w:r>
    </w:p>
    <w:bookmarkEnd w:id="1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20 ноября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8-9-2</w:t>
            </w:r>
          </w:p>
        </w:tc>
      </w:tr>
    </w:tbl>
    <w:bookmarkStart w:name="z143" w:id="161"/>
    <w:p>
      <w:pPr>
        <w:spacing w:after="0"/>
        <w:ind w:left="0"/>
        <w:jc w:val="left"/>
      </w:pPr>
      <w:r>
        <w:rPr>
          <w:rFonts w:ascii="Times New Roman"/>
          <w:b/>
          <w:i w:val="false"/>
          <w:color w:val="000000"/>
        </w:rPr>
        <w:t xml:space="preserve"> Перечень утративших силу некоторых решений Айыртауского районного маслихата</w:t>
      </w:r>
    </w:p>
    <w:bookmarkEnd w:id="161"/>
    <w:bookmarkStart w:name="z144" w:id="16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Решение</w:t>
      </w:r>
      <w:r>
        <w:rPr>
          <w:rFonts w:ascii="Times New Roman"/>
          <w:b w:val="false"/>
          <w:i w:val="false"/>
          <w:color w:val="000000"/>
          <w:sz w:val="28"/>
        </w:rPr>
        <w:t xml:space="preserve"> Айыртауского районного маслихата Северо-Казахстанской области от 25 ноября 2020 года № 6-47-17 "Об утверждении Правил оказания социальной помощи, установления размеров и определения перечня отдельных категорий нуждающихся граждан Айыртауского района Северо-Казахстанской области" (зарегистрировано в Реестре государственной регистрации нормативных правовых актов за № 6741).</w:t>
      </w:r>
    </w:p>
    <w:bookmarkEnd w:id="162"/>
    <w:bookmarkStart w:name="z145" w:id="16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Решение</w:t>
      </w:r>
      <w:r>
        <w:rPr>
          <w:rFonts w:ascii="Times New Roman"/>
          <w:b w:val="false"/>
          <w:i w:val="false"/>
          <w:color w:val="000000"/>
          <w:sz w:val="28"/>
        </w:rPr>
        <w:t xml:space="preserve"> Айыртауского районного маслихата Северо-Казахстанской области от 06 мая 2021 года № 7-5-1 "О внесении изменений в решение Айыртауского районного маслихата от 25 ноября 2020 № 6-47-17 "Об утверждении Правил оказания социальной помощи, установления размеров и определения перечня отдельных категорий нуждающихся граждан Айыртауского района Северо-Казахстанской области"(зарегистрировано в Реестре государственной регистрации нормативных правовых актов за № 7422).</w:t>
      </w:r>
    </w:p>
    <w:bookmarkEnd w:id="163"/>
    <w:bookmarkStart w:name="z146" w:id="16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Решение</w:t>
      </w:r>
      <w:r>
        <w:rPr>
          <w:rFonts w:ascii="Times New Roman"/>
          <w:b w:val="false"/>
          <w:i w:val="false"/>
          <w:color w:val="000000"/>
          <w:sz w:val="28"/>
        </w:rPr>
        <w:t xml:space="preserve"> Айыртауского районного маслихата Северо-Казахстанской области от 17 сентября 2021года № 7-9-1 "О внесении изменения в решение Айыртауского районного маслихата от 25 ноября 2020 № 6-47-17 "Об утверждении Правил оказания социальной помощи, установления размеров и определения перечня отдельных категорий нуждающихся граждан Айыртауского района Северо-Казахстанской области"(зарегистрировано в Реестре государственной регистрации нормативных правовых актов за № 24587).</w:t>
      </w:r>
    </w:p>
    <w:bookmarkEnd w:id="164"/>
    <w:bookmarkStart w:name="z147" w:id="16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Решение</w:t>
      </w:r>
      <w:r>
        <w:rPr>
          <w:rFonts w:ascii="Times New Roman"/>
          <w:b w:val="false"/>
          <w:i w:val="false"/>
          <w:color w:val="000000"/>
          <w:sz w:val="28"/>
        </w:rPr>
        <w:t xml:space="preserve"> Айыртауского районного маслихата Северо-Казахстанской области от 31 марта 2022 года № 7-17-1 "О внесении изменения в решение Айыртауского районного маслихата от 25 ноября 2020 № 6-47-17 "Об утверждении Правил оказания социальной помощи, установления размеров и определения перечня отдельных категорий нуждающихся граждан Айыртауского района Северо-Казахстанской области"(зарегистрировано в Реестре государственной регистрации нормативных правовых актов за № 27494).</w:t>
      </w:r>
    </w:p>
    <w:bookmarkEnd w:id="165"/>
    <w:bookmarkStart w:name="z148" w:id="16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Решение</w:t>
      </w:r>
      <w:r>
        <w:rPr>
          <w:rFonts w:ascii="Times New Roman"/>
          <w:b w:val="false"/>
          <w:i w:val="false"/>
          <w:color w:val="000000"/>
          <w:sz w:val="28"/>
        </w:rPr>
        <w:t xml:space="preserve"> Айыртауского районного маслихата Северо-Казахстанской области от 20 сентября 2022 года № 7-20-15 "О внесении изменения в решение Айыртауского районного маслихата от 25 ноября 2020 года № 6-47-17 "Об утверждении Правил оказания социальной помощи, установления размеров и определения перечня отдельных категорий нуждающихся граждан Айыртауского района Северо-Казахстанской области" (зарегистрировано в Реестре государственной регистрации нормативных правовых актов за № 29811).</w:t>
      </w:r>
    </w:p>
    <w:bookmarkEnd w:id="166"/>
    <w:bookmarkStart w:name="z149" w:id="167"/>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Решение</w:t>
      </w:r>
      <w:r>
        <w:rPr>
          <w:rFonts w:ascii="Times New Roman"/>
          <w:b w:val="false"/>
          <w:i w:val="false"/>
          <w:color w:val="000000"/>
          <w:sz w:val="28"/>
        </w:rPr>
        <w:t xml:space="preserve"> Айыртауского районного маслихата Северо-Казахстанской области от 12 мая 2023 года № 8-3-3 "О внесении изменения в решение Айыртауского районного маслихата от 25 ноября 2020 года № 6-47-17 "Об утверждении Правил оказания социальной помощи, установления размеров и определения перечня отдельных категорий нуждающихся граждан Айыртауского района Северо-Казахстанской области" (зарегистрировано в Реестре государственной регистрации нормативных правовых актов за № 7503-15).</w:t>
      </w:r>
    </w:p>
    <w:bookmarkEnd w:id="16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