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ff31" w14:textId="1d3f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на развитие племенного животноводства, повышения продуктивности и качества продукции животноводства, а также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Северо-Казахстанской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5 апреля 2023 года № 41. Зарегистрировано Департаментом юстиции Северо-Казахстанской области 6 апреля 2023 года № 7468-15.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объемы субсидий по направлениям субсидирования на развитие племенного животноводства, повышения продуктивности и качества продукции животноводства по Северо-Казахстанской области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Северо-Казахстанской области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Министерство сельского хозяйства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 № 41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повышения продуктивности и качества продукции животноводства по Северо-Казахстанской области на 2023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Северо-Казахстанской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Однополое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2 382 112,1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22 299,1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130 889 450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и ремонтным поголовьем свиней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6 637 646,1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(крупный рогатый скот молочного и молочно-мясного направления от 50 до 400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(крупный рогатый скот молочного и молочно-мясного направления от 400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(крупный рогатый скот от 50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(свиньи от 50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(лошади от 50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(овцы от 50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бюджетных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2 936 939 ,9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мужские особи молочных или молочно-мясных пород), реализованного или перемещенного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откорм в откормочные площадки или на мясоперерабатывающие предприятия с убойной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Двуполое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781 440,6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699 799,8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и ремонтным поголовьем свиней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из резерва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11 373 711,0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 № 41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Северо-Казахстанской области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Норматив, 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подачи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молочного и молочно-мясного направления (от 50 до 400 голов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 менее 50 и не более 400 голов маточного поголовья возрастом от 18 месяцев;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и соответствие данных поголовья в ИБСПР и ИСЖ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молочного и молочно-мясного направления (от 400 голов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 менее 400 голов маточного поголовья возрастом от 18 месяцев;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и соответствие данных поголовья в ИБСПР и ИСЖ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(от 50 голов)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 менее 50 голов маточного поголовья возрастом от 18 месяцев;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и соответствие данных поголовья в ИБСПР и ИСЖ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свиней (от 50 голов)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 менее 50 голов маточного поголовья возрастом от 8 месяцев;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и соответствие данных поголовья в ИБСПР и ИСЖ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 (от 50 голов)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 менее 50 голов маточного поголовья возрастом от 36 месяцев;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и соответствие данных поголовья в ИБСПР и ИСЖ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 (от 50 голов)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 менее 50 голов маточного поголовья возрастом от 12 месяцев;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и соответствие данных поголовья в ИБСПР и ИСЖ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ИБСПР - информационная база селекционной и племенной работы;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- база данных по идентификации сельскохозяйственных животных.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