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63f5" w14:textId="6b36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Железинского районного маслихата Павлодарской области от 20 июня 2017 года № 116/6 "Об определении размера и порядка оказания жилищной помощи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декабря 2023 года № 78/8. Зарегистрировано в Департаменте юстиции Павлодарской области 13 декабря 2023 года № 7442-14. Утратило силу решением Железинского районного маслихата Павлодарской области от 15 мая 2024 года № 107/8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107/8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Павлодарской области "Об определении размера и порядка оказания жилищной помощи в Железинском районе" от 20 июня 2017 года № 116/6 (зарегистрировано в Реестре государственной регистрации нормативных правовых актов под № 5552)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Железинского района Павлодарской области от 20 июня 2017 года № 116/6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"Размер и порядок оказания жилищной помощи в Железинском районе":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развития,инновации и аэрокосмической промышленности Республики Казахстан от 28 июля 2023 года № 295/НҚ"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назначения жилищной помощи, отказ в предоставлении жилищной помощи, определены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