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7031" w14:textId="1607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пестициды, биоагенты (энтомофаги), а также объемов бюджетных средств на субсидирование пестицидов, биоагентов (энтомофагов)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20 апреля 2023 года № 89/2. Зарегистрировано Департаментом юстиции Павлодарской области 20 апреля 2023 года № 7327.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20209),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 нормы субсидий на пестициды, биоагенты (энтомофаги) на 2023 год согласно приложению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бюджетных средств на субсидирование пестицидов, биоагентов (энтомофагов) на 2023 год в размере 2 669 102 000 (два миллиарда шестьсот шестьдесят девять миллионов сто две тысячи)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Павлодарской области от 20.12.2023 </w:t>
      </w:r>
      <w:r>
        <w:rPr>
          <w:rFonts w:ascii="Times New Roman"/>
          <w:b w:val="false"/>
          <w:i w:val="false"/>
          <w:color w:val="000000"/>
          <w:sz w:val="28"/>
        </w:rPr>
        <w:t>№ 335/4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Павлодарской области от 20.12.2023 </w:t>
      </w:r>
      <w:r>
        <w:rPr>
          <w:rFonts w:ascii="Times New Roman"/>
          <w:b w:val="false"/>
          <w:i w:val="false"/>
          <w:color w:val="ff0000"/>
          <w:sz w:val="28"/>
        </w:rPr>
        <w:t>№ 335/4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кислоты, 344 грамм на литр + дикамба,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 на литр + дикамба,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Брэмбо,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905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2,4-Д кислоты в виде эфира, 905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сложного 2-этилгексилового эфира, 410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7,4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850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клопиралида,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300 грамм на 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3,7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420 грамм на 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+ 2-этилгексиловый эфир дикамбы кислоты, 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564 грамм на 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метсульфурон-метил, 600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564 грамм на 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триасульфурон,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Д-Армон-Эфир, 72%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 на литр + дикамбы кислота в виде диметиламинной соли, 120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 на литр + клопиралид, 40 грамм на 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 сложных 2-этилгексиловых эфиров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 на 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водный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 на килограмм + флорасулам, 150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520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Вихрь,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калиевой соли,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 на литр (калийная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*Ураган Форте 500,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Энтоглифос, 50%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*Тачдаун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 Мега, 60%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калийная соль, 540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Базука,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 на литр + хлорсульфурон кислоты,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 на литр + 2,4 Д, 357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 на килограмм + метсульфурон-метил,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 на килограмм + триасульфурон, 41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Диметиламинная соль 2,4-Д, 357 грамм на литр + дикамба, 124 грамм на 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 на литр + имазапир, 15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 на литр + имазапир, 7,5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 на килограмм + хлоримурон-этил,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Йодосульфурон-метил-натрия, 11,3 грамм на килограмм +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тиенкарбазон-метил, 22,5 грамм на килограмм + мефенпир-диэтил-антидот, 135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25 грамм на литр + амидосульфурон, 100 грамм на литр + мефенпир-диэтил-антидот,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Амида,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 на литр + галоксифоп-п-метил, 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 на литр + клоквинтоцет-мексил (антидот), 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масляно-водная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 на литр + клоквинтоцет-мексил,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 на литр + флуроксипир, 15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Клопиралида в виде 2-эитлгексилового эфира, 450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 на литр + никосульфурон, 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 на килограмм + мезотрион,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 на литр + измазамокс, 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концентрат наноэмульсии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концентрат суспензии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смачивающийся порошок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 на килограмм + трибенурон-метил, 625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 на килограмм + трибенурон-метил,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 на килограмм + трибенурон-метил,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смачивающийся порошок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60,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Метсульфурон-метил, 390 грамм на килограмм + трибенурон-метил,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грамм на килограмм + амидосульфурон, 100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500 грамм на килограмм + амидосульфурон,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 на литр + клопиралид,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 на килограмм + тифенсульфурон-метил,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Никосульфурон, 700 грамм на килограмм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 на литр + МЦПА, 350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 на литр + клоквинтоцет-мексил (антидот),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 на литр + клоквинтосет-мексила (антидот),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Пиноксаден, 50 грамм на литр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Пироксулам, 45 грамм на литр + клоквинтоцет-мексил-антидот,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 на литр + пирибензоксим, 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грамм на литр + тербутилазин 187,5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Душанс,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 на килограмм + метсульфурон-метил,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 на килограмм + метсульфурон-метила, 164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водорастворимые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 на килограмм + флорасулам,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Аграстар, водно-диспергируемые гранулы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Маджестик,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Трибин 750,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Гринстар Голд,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на литр + клоквинтоцет-мексил (антидот),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69 грамм на литр + мефенпир-диэтил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на литр + клодинафоп-пропаргил, 90 грамм на литр + клоквинтоцет-мексил, 72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 на литр + феноксапроп-п-этил, 50 грамм на литр + клоквинтоцет-мексил, 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на литр + (антидот), 27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на литр + мефенпир-диэтил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на литр + фенклоразол-этил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на литр + мефенпир-диэтил (антидот),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120 грамм на литр + фенклоразол-этил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на литр + клохинтоцет-мексил (антидот),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на литр + клодинафоп-пропаргил,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грамм на литр + клоквинтоцет-мексил (антидот), 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на литр + клодинафоп-пропаргил,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грамм на литр + клоквинтоцет-мексил, 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140 грамм на литр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на литр + клоквинтоцет-мексил (антидот),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140 грамм на литр + фенклоразол-этил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 на литр + клоквинтоцет-мексил-антидот,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 на литр + клоквинтоцет-мексил-антидот,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 на литр + клоквинтоцет-мексил (антидот),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 на литр + клодинафоп-пропаргил,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грамм на литр + мефенпир-диэтил (антидот), 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на литр + клодинафоп-пропаргил,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грамм на литр + клоквинтоцет-мексил, (антидот),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90 грамм на литр + клодинафоп-пропаргил,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грамм на литр + клоквинтоцет-мексил (антидот), 34,5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Форамсульфурон, 31,5 грамм на литр + йодосульфурон-метил-натрия,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грамм на литр + тиенкарбазон-метил, 10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ципросульфид-антидот, 15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Драгун,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 на литр + имазамокс, 38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грамм на килограмм + метсульфурон-метил,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 на литр + десмедифам, 70 грамм на 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фенмедифам, 90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 на литр + десмедифам, 71 грамм на 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фенмедифам, 91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Этофумезат, 126 грамм на литр + фенмедифам, 63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десмедифам, 21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эфира, 510 грамм на литр + флуроксипир,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эфира, 410 грамм на литр + флорасулам,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грамм на литр + флуроксопир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 на килограмм + тифенсульфурон-метил,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375 грамм на килограмм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Хизалафоп-п-тефурил, 120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 на килограмм + трибенурон-метил,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 на литр диквата (дибромида)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350 грамм на 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7,4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на литр + клодинафоп-пропаргил,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грамм на литр + мефенпир-диэтил, 44 грамм на 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500 грамм на литр + дикват, 35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 на литр + квинмерак,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на литр + клоквинтоцет-мексил,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на литр + фенхлоразол-этил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38 грамм на литр + хлоримурон-этил, 12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 на литр + фенмедифам,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2-этилгексиловый эфир, 452,42 грамм на литр + флорасулам,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грамм на литр + флорасулам,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300 грамм на 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6,25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на литр + имазамокс, 23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 на литр + никосульфурон,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на литр + имазамокс, 22,4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 на литр + имазамокс, 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 на 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500 грамм на килограмм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 на килограмм + тифенсульфурон-метил,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грамм на килограмм + флорасулам, 200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310 грамм на килограмм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грамм на килограмм + флорасулам, 103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Трибьют, водорастворимые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 на литр + фенмедифам,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 на литр + изооктил, 2,4-Д дихлорфеноксиуксусной кислоты, 540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200 грамм на литр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на литр + клоквинтоцет-мексил (антидот),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Клопиралид, 500 грамм на килограмм + амидосульфурон,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 на килограмм + амидосульфурон, 200 грамм на килограмм + метсульфурон-метил, 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 на килограмм + метсульфурон-метил,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 на литр + клопиралид, 124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 на килограмм + амидосульфурон, 250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450 грамм на килограмм + амидосульфурон,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грамм на килограмм + флорасулам, 90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Амидосульфурон, 350 грамм на килограмм + тифенсульфурон,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грамм на килограмм + метсульфурон-метил, 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170 грамм на литр + клодинафоп-прапаргил,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 грамм на литр + клоквинтоцет-мексил (антидот), 57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 на килограмм + имазапир, 150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 на литр + хизалафоп-п-этил, 73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 на литр + хизалафоп-п-этил, 70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80 грамм на литр + тиенкарбазон-метил,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грамм на литр + мефенпир-диэтил (антидот), 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 на литр + МЦПА,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водорастворимые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 на литр (2,4-Д этилгексиловый эфир, 470 грамм на литр) + 2,4-Д кислоты, 160 грамм на 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23 грамм на литр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120 грамм на литр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Йодосульфурон-метил-натрий, 5 грамм на литр + 2,4-Д-2-этилгексил,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грамм на литр + мефенпир-диэтил (антидот), 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 на литр + цигалофоп-бутил,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 на литр + пеноксулам, 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Баксига,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Римсульфурон, 23 грамм на килограмм + никосульфурон,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грамм на килограмм + дикамба кислоты, 550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 на килограмм + никосульфурон, 120 грамм на килограмм + мезотрион, 370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 на литр + пиклорама, 67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 на литр + пиклорам, 75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Мезосульфурон, 30 грамм на килограмм + йодосульфурон-метил-натрий,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грамм на килограмм + мефенпир-диэтил (антидот), 90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 на 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5,35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 на литр + флорасулам, 15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 на 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15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 на 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пиклорам, 37,5 грамм на литр + флорасулам, 10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 на литр + имазапир, 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90 грамм на литр + клодинафоп-пропаргил,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грамм на литр + клоквинтоцет-мексил (антидот), 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 на литр + никосульфурон, 60 грамм на 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тифенсульфурон-метил, 11,25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Бромоксинил, 100 грамм на литр + 2,4-Д кислоты в виде сложного эфира,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на литр + фенхлоразол-этил (антидот),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359 грамм на килограмм + метсульфурон-метил,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Эдванс 2.0,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 на литр + хизалофоп-п-этил, 45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Гейзер, концентрат коллоидного раствора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 грамм на литр + флорасулам, 3,6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Никосульфурон, 650 грамм на килограмм + тефилсульфурон-метил,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грамм на килограмм + флорасулам, 40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Крейцер,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 на литр + карфентразон-этил, 20 грамм на литр + флуросипир,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С7-С9), 550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эфира, 90 грамм на литр + имазамокс,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 на литр + флорасулам, 2,5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 на литр + кломазон, 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75 грамм на литр + мефенпир-диэтил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7,5%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(сложный 2-этилгексиловый эфир), 418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флорасулама, 12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Флорасулам, 104 грамм на килограмм + трибенурон-метила,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Гранд,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 на литр + тербутилазин, 125 грамм на 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мезотрион, 37,5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 на литр + 2,4-Д кислота в виде сложного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2-этилгексилового эфира, 80 грамм на литр + никосульфурон,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 на литр + пираклостробин, 115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 на литр + тебуконазол,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Титан Дуо,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Тандем Pro,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 на литр + метконазол,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 на литр + эпоксиконазол, 187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 на литр + карбендазим,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 на литр + тебуконазол, 148 грамм на 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протиоканазол, 53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 на литр + ципроконазол, 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 на литр + пропиконазол,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 на литр + флутриафол, 75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 на литр + эпоксиконазол, 62,5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12,5%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 на литр + карбендазим, 300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на литр + ципроконазол, 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на литр + бензовиндифлупир,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 на литр + тебуконазол,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 на литр + эпоксиконазол, 160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 на литр + тебуконазол, 167 грамм на 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триадименол, 43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 на литр + тебуконазол, 317 грамм на 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флутриафол, 93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 на литр + тебуконазол, 400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 на литр + тебуконазол, 167 грамм на 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триадименол, 43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 на литр + флутриафол, 117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 на литр + флутриафол, 78 грамм на 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клотианидин, 73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 на литр + тебуконазол, 160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 на литр + тебуконазол,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 на литр + тебуканазол,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 на литр + тиофанат-метил, 300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 на литр + тебуконазол, 210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 на литр + эпоксиконазол,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Пикстар, суспензионная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 на литр + метконазол, 27,5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 на литр + ципроконазол, 160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 на литр + триадимефон,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41,6 грамм на литр + пираклостробин, 66,6 грамм на 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флуксапироксад, 41,6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 на литр + азоксистробина,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Пропиконазола, 140 грамм на литр + тебуконазола, 140 грамм на 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эпоксиконазола, 72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 на литр + азоксистробин, 100 грамм на 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ципроконазол, 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 на литр + тебуконазол, 160 грамм на 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ципроконазол, 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0,005%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Хлоранантранилипрол, 100 грамм на литр + лямбда-цигалотрин,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водорастворимый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150 грамм на литр + лямбда-цигалотрин,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210 грамм на литр + бета-цифлутрин, 90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 на литр + бифентрин, 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масляно-водный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 на литр + имидаклоприд, 100 грамм на 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клотианидин,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 на литр + тиаметоксам, 147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 на литр + дифлубензурон, 120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 на литр + ацетамиприд, 115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57 грамм на литр + имидаклоприд, 210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лямбда-цигалотрин, 105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 на литр + лямбда-цигалотрин, 106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 на килограмм + луфенурон, 400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 на литр + гамма-цигалотрин, 6,4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 на литр + лямбда-цигалотрин, 15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20% водорастворимый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******Якудза,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 на литр + лямбда-цигалатрин,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 на литр + бета-циперметрин,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 на литр + альфа-циперметрин, 120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Эсперо,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 на литр + циперметрин,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Елнур-Д,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Олрайт, 57%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 на литр + лямбда-цигалотрин, 135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Гамма-цигалотрин, 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 на литр + абамектин, 11,4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 на литр + дельтаметрин, 10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 на литр + имидаклоприд, 120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10%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 на литр + лямбда-цигалатрин,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фосфид, 560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Макстомин, таблетки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 на литр + луфенурон,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Фитобактериомицин-комплекс стрептотрициновых антибиотиков, БА-120000 ЕА/миллилитров, 32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 pygmaeus)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используемые, как гербицид и десикант;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используемые, как инсектицид и препарат для предпосевной обработки.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