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7bbb" w14:textId="8c87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Наурзумского района Костанайской области от 30 марта 2021 года № 64 "Об определении мест для размещения агитационных печатных материалов на территории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24 января 2023 года № 1. Зарегистрировано Департаментом юстиции Костанайской области 30 января 2023 года № 9925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Костанайской области от 30 марта 2021 года № 64 "Об определении мест для размещения агитационных печатных материалов на территории Наурзумского района" (зарегистрировано в Реестре государственной регистрации нормативных правовых актов под № 9843)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Наурзумского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Наурзумского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Наурзумская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Наурзумского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"Докучаевская общеобразовательная школа отдела образования Наурзумского района" Управления образования акимата Костанайской области;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культурно-досугового центра "Арман";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 учреждения "Аппарат акима Карамендинского сельского округа Наурзумского района";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 учреждения "Отдел образования Наурзумского района"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республиканского государственного учреждения "Управление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"Шолаксайская общеобразовательная школа отдела образования Наурзумского района" Управления образования акимата Костанайской области;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Шолаксай Наурзумского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"Наурзумская общеобразовательная школа отдела образования Наурзумского района" Управления образования акимата Костанайской области;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"Шилинская общеобразовательная школа отдела образования Наурзумского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"Дамдинская общеобразовательная школа отдела образования Наурзумского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"Улендинская основная средняя школа отдела образования Наурзумского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Раздольное Наурзумского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Буревестник Наурзумского района";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"Буревестненская общеобразовательная школа отдела образования Наурзумского района" Управления образования акимата Костанайской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