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b598" w14:textId="275b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4 декабря 2023 года № 92. Зарегистрировано в Департаменте юстиции Костанайской области 29 декабря 2023 года № 10123-10.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Костанайский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Костанайского районного маслихата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Костанайского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w:t>
            </w:r>
          </w:p>
        </w:tc>
      </w:tr>
    </w:tbl>
    <w:bookmarkStart w:name="z18"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в редакции решения маслихата Костанайского района Костанайской области от 14.04.2025 </w:t>
      </w:r>
      <w:r>
        <w:rPr>
          <w:rFonts w:ascii="Times New Roman"/>
          <w:b w:val="false"/>
          <w:i w:val="false"/>
          <w:color w:val="ff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15.02.2025).</w:t>
      </w:r>
    </w:p>
    <w:bookmarkStart w:name="z19" w:id="5"/>
    <w:p>
      <w:pPr>
        <w:spacing w:after="0"/>
        <w:ind w:left="0"/>
        <w:jc w:val="left"/>
      </w:pPr>
      <w:r>
        <w:rPr>
          <w:rFonts w:ascii="Times New Roman"/>
          <w:b/>
          <w:i w:val="false"/>
          <w:color w:val="000000"/>
        </w:rPr>
        <w:t xml:space="preserve"> 1. Общие положения</w:t>
      </w:r>
    </w:p>
    <w:bookmarkEnd w:id="5"/>
    <w:bookmarkStart w:name="z20"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1"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22"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3"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4"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5"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1"/>
    <w:bookmarkStart w:name="z26"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7"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8"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9"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30"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1"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2"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3"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4"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5"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6"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7"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1 раз в полугодие, 1 раз в год).</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маслихата Костанайского района Костанайской области от 28.04.2026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4"/>
    <w:bookmarkStart w:name="z39"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40" w:id="2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6"/>
    <w:bookmarkStart w:name="z41" w:id="27"/>
    <w:p>
      <w:pPr>
        <w:spacing w:after="0"/>
        <w:ind w:left="0"/>
        <w:jc w:val="both"/>
      </w:pPr>
      <w:r>
        <w:rPr>
          <w:rFonts w:ascii="Times New Roman"/>
          <w:b w:val="false"/>
          <w:i w:val="false"/>
          <w:color w:val="000000"/>
          <w:sz w:val="28"/>
        </w:rPr>
        <w:t>
      3) День защитника Отечества - 7 мая;</w:t>
      </w:r>
    </w:p>
    <w:bookmarkEnd w:id="27"/>
    <w:bookmarkStart w:name="z42" w:id="28"/>
    <w:p>
      <w:pPr>
        <w:spacing w:after="0"/>
        <w:ind w:left="0"/>
        <w:jc w:val="both"/>
      </w:pPr>
      <w:r>
        <w:rPr>
          <w:rFonts w:ascii="Times New Roman"/>
          <w:b w:val="false"/>
          <w:i w:val="false"/>
          <w:color w:val="000000"/>
          <w:sz w:val="28"/>
        </w:rPr>
        <w:t>
      4) День Победы - 9 мая;</w:t>
      </w:r>
    </w:p>
    <w:bookmarkEnd w:id="28"/>
    <w:bookmarkStart w:name="z43" w:id="2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9"/>
    <w:bookmarkStart w:name="z44"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5" w:id="3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31"/>
    <w:bookmarkStart w:name="z46" w:id="3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 в размере 100000 (сто тысяч) тенге:</w:t>
      </w:r>
    </w:p>
    <w:bookmarkEnd w:id="32"/>
    <w:bookmarkStart w:name="z47" w:id="3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w:t>
      </w:r>
    </w:p>
    <w:bookmarkEnd w:id="33"/>
    <w:bookmarkStart w:name="z48" w:id="3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w:t>
      </w:r>
    </w:p>
    <w:bookmarkEnd w:id="34"/>
    <w:bookmarkStart w:name="z49" w:id="3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35"/>
    <w:bookmarkStart w:name="z50" w:id="3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36"/>
    <w:bookmarkStart w:name="z51" w:id="3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37"/>
    <w:bookmarkStart w:name="z52"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w:t>
      </w:r>
    </w:p>
    <w:bookmarkEnd w:id="38"/>
    <w:bookmarkStart w:name="z53" w:id="3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w:t>
      </w:r>
    </w:p>
    <w:bookmarkEnd w:id="39"/>
    <w:bookmarkStart w:name="z54" w:id="40"/>
    <w:p>
      <w:pPr>
        <w:spacing w:after="0"/>
        <w:ind w:left="0"/>
        <w:jc w:val="both"/>
      </w:pPr>
      <w:r>
        <w:rPr>
          <w:rFonts w:ascii="Times New Roman"/>
          <w:b w:val="false"/>
          <w:i w:val="false"/>
          <w:color w:val="000000"/>
          <w:sz w:val="28"/>
        </w:rPr>
        <w:t>
      2) Международный день памяти о Чернобыльской катастрофе - 26 апреля, в размере 100000 (сто тысяч) тенге:</w:t>
      </w:r>
    </w:p>
    <w:bookmarkEnd w:id="40"/>
    <w:bookmarkStart w:name="z55" w:id="4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w:t>
      </w:r>
    </w:p>
    <w:bookmarkEnd w:id="41"/>
    <w:bookmarkStart w:name="z56" w:id="4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w:t>
      </w:r>
    </w:p>
    <w:bookmarkEnd w:id="42"/>
    <w:bookmarkStart w:name="z57"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43"/>
    <w:bookmarkStart w:name="z58" w:id="4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w:t>
      </w:r>
    </w:p>
    <w:bookmarkEnd w:id="44"/>
    <w:bookmarkStart w:name="z59" w:id="4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w:t>
      </w:r>
    </w:p>
    <w:bookmarkEnd w:id="45"/>
    <w:bookmarkStart w:name="z60" w:id="46"/>
    <w:p>
      <w:pPr>
        <w:spacing w:after="0"/>
        <w:ind w:left="0"/>
        <w:jc w:val="both"/>
      </w:pPr>
      <w:r>
        <w:rPr>
          <w:rFonts w:ascii="Times New Roman"/>
          <w:b w:val="false"/>
          <w:i w:val="false"/>
          <w:color w:val="000000"/>
          <w:sz w:val="28"/>
        </w:rPr>
        <w:t>
      3) День защитника Отечества - 7 мая, в размере 100000 (сто тысяч) тенге:</w:t>
      </w:r>
    </w:p>
    <w:bookmarkEnd w:id="46"/>
    <w:bookmarkStart w:name="z61" w:id="4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w:t>
      </w:r>
    </w:p>
    <w:bookmarkEnd w:id="47"/>
    <w:bookmarkStart w:name="z62" w:id="4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48"/>
    <w:bookmarkStart w:name="z63" w:id="49"/>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w:t>
      </w:r>
    </w:p>
    <w:bookmarkEnd w:id="49"/>
    <w:bookmarkStart w:name="z64"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bookmarkEnd w:id="50"/>
    <w:bookmarkStart w:name="z65" w:id="5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w:t>
      </w:r>
    </w:p>
    <w:bookmarkEnd w:id="51"/>
    <w:bookmarkStart w:name="z66" w:id="5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w:t>
      </w:r>
    </w:p>
    <w:bookmarkEnd w:id="52"/>
    <w:bookmarkStart w:name="z67" w:id="5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53"/>
    <w:bookmarkStart w:name="z68" w:id="5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w:t>
      </w:r>
    </w:p>
    <w:bookmarkEnd w:id="54"/>
    <w:bookmarkStart w:name="z69" w:id="55"/>
    <w:p>
      <w:pPr>
        <w:spacing w:after="0"/>
        <w:ind w:left="0"/>
        <w:jc w:val="both"/>
      </w:pPr>
      <w:r>
        <w:rPr>
          <w:rFonts w:ascii="Times New Roman"/>
          <w:b w:val="false"/>
          <w:i w:val="false"/>
          <w:color w:val="000000"/>
          <w:sz w:val="28"/>
        </w:rPr>
        <w:t>
      4) День Победы - 9 мая:</w:t>
      </w:r>
    </w:p>
    <w:bookmarkEnd w:id="55"/>
    <w:bookmarkStart w:name="z70" w:id="56"/>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6"/>
    <w:bookmarkStart w:name="z71" w:id="57"/>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7"/>
    <w:bookmarkStart w:name="z72" w:id="5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3" w:id="5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9"/>
    <w:bookmarkStart w:name="z74" w:id="6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0"/>
    <w:bookmarkStart w:name="z75" w:id="6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1"/>
    <w:bookmarkStart w:name="z76" w:id="6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2"/>
    <w:bookmarkStart w:name="z77" w:id="6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3"/>
    <w:bookmarkStart w:name="z78" w:id="6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4"/>
    <w:bookmarkStart w:name="z79" w:id="6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5"/>
    <w:bookmarkStart w:name="z80" w:id="6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6"/>
    <w:bookmarkStart w:name="z81" w:id="6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7"/>
    <w:bookmarkStart w:name="z82" w:id="6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8"/>
    <w:bookmarkStart w:name="z83" w:id="6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9"/>
    <w:bookmarkStart w:name="z84" w:id="7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70"/>
    <w:bookmarkStart w:name="z85" w:id="71"/>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1"/>
    <w:bookmarkStart w:name="z86" w:id="7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2"/>
    <w:bookmarkStart w:name="z87" w:id="7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3"/>
    <w:bookmarkStart w:name="z88" w:id="7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4"/>
    <w:bookmarkStart w:name="z89" w:id="75"/>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5"/>
    <w:bookmarkStart w:name="z90" w:id="76"/>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6"/>
    <w:bookmarkStart w:name="z91" w:id="77"/>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7"/>
    <w:bookmarkStart w:name="z92" w:id="7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 в размере 100000 (сто тысяч) тенге:</w:t>
      </w:r>
    </w:p>
    <w:bookmarkEnd w:id="78"/>
    <w:bookmarkStart w:name="z93" w:id="79"/>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79"/>
    <w:bookmarkStart w:name="z94" w:id="8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80"/>
    <w:bookmarkStart w:name="z95" w:id="8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w:t>
      </w:r>
    </w:p>
    <w:bookmarkEnd w:id="81"/>
    <w:bookmarkStart w:name="z96" w:id="8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w:t>
      </w:r>
    </w:p>
    <w:bookmarkEnd w:id="82"/>
    <w:bookmarkStart w:name="z97" w:id="83"/>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3"/>
    <w:bookmarkStart w:name="z11" w:id="8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4"/>
    <w:bookmarkStart w:name="z12" w:id="8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в виде денежной помощи, без учета доходов, ежемесячно, в размере 3 месячных расчетных показателей;</w:t>
      </w:r>
    </w:p>
    <w:bookmarkEnd w:id="85"/>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5) лицам с инвалидностью, в виде денежной помощи, на оперативное лечение, без учета доходов, единовременно, в размере не более 50 месячных расчетных показателей;</w:t>
      </w:r>
    </w:p>
    <w:p>
      <w:pPr>
        <w:spacing w:after="0"/>
        <w:ind w:left="0"/>
        <w:jc w:val="both"/>
      </w:pPr>
      <w:r>
        <w:rPr>
          <w:rFonts w:ascii="Times New Roman"/>
          <w:b w:val="false"/>
          <w:i w:val="false"/>
          <w:color w:val="000000"/>
          <w:sz w:val="28"/>
        </w:rPr>
        <w:t>
      6) лицам с инвалидностью, в виде денежной помощи, для возмещения расходов, связанных с приобретением лекарственных средств и медицинским обследованием, без учета доходов, в размере фактических затрат 1 раз в полугодие, но не более 30 месячных расчетных показателей в год;</w:t>
      </w:r>
    </w:p>
    <w:p>
      <w:pPr>
        <w:spacing w:after="0"/>
        <w:ind w:left="0"/>
        <w:jc w:val="both"/>
      </w:pPr>
      <w:r>
        <w:rPr>
          <w:rFonts w:ascii="Times New Roman"/>
          <w:b w:val="false"/>
          <w:i w:val="false"/>
          <w:color w:val="000000"/>
          <w:sz w:val="28"/>
        </w:rPr>
        <w:t>
      7) лицам, ранее получившим социальную помощь для получения технического, профессионального, послесреднего либо высшего образования, в виде денежной помощи, для завершения обучения, без учета доходов, 1 раз в полугодие, в размере фактической стоимости обучения, но не более 400 месячных расчетных показателей, перечисляемой двумя частями в течение учебного года;</w:t>
      </w:r>
    </w:p>
    <w:p>
      <w:pPr>
        <w:spacing w:after="0"/>
        <w:ind w:left="0"/>
        <w:jc w:val="both"/>
      </w:pPr>
      <w:r>
        <w:rPr>
          <w:rFonts w:ascii="Times New Roman"/>
          <w:b w:val="false"/>
          <w:i w:val="false"/>
          <w:color w:val="000000"/>
          <w:sz w:val="28"/>
        </w:rPr>
        <w:t>
      8)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p>
      <w:pPr>
        <w:spacing w:after="0"/>
        <w:ind w:left="0"/>
        <w:jc w:val="both"/>
      </w:pPr>
      <w:r>
        <w:rPr>
          <w:rFonts w:ascii="Times New Roman"/>
          <w:b w:val="false"/>
          <w:i w:val="false"/>
          <w:color w:val="000000"/>
          <w:sz w:val="28"/>
        </w:rPr>
        <w:t>
      9)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7 месячных расчетных показателей;</w:t>
      </w:r>
    </w:p>
    <w:p>
      <w:pPr>
        <w:spacing w:after="0"/>
        <w:ind w:left="0"/>
        <w:jc w:val="both"/>
      </w:pPr>
      <w:r>
        <w:rPr>
          <w:rFonts w:ascii="Times New Roman"/>
          <w:b w:val="false"/>
          <w:i w:val="false"/>
          <w:color w:val="000000"/>
          <w:sz w:val="28"/>
        </w:rPr>
        <w:t>
      11)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p>
      <w:pPr>
        <w:spacing w:after="0"/>
        <w:ind w:left="0"/>
        <w:jc w:val="both"/>
      </w:pPr>
      <w:r>
        <w:rPr>
          <w:rFonts w:ascii="Times New Roman"/>
          <w:b w:val="false"/>
          <w:i w:val="false"/>
          <w:color w:val="000000"/>
          <w:sz w:val="28"/>
        </w:rPr>
        <w:t xml:space="preserve">
      12)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в редакции решения маслихата Костанайского района Костанайской области от 28.04.2026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86"/>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86"/>
    <w:bookmarkStart w:name="z118" w:id="87"/>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87"/>
    <w:bookmarkStart w:name="z119" w:id="88"/>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88"/>
    <w:bookmarkStart w:name="z120" w:id="89"/>
    <w:p>
      <w:pPr>
        <w:spacing w:after="0"/>
        <w:ind w:left="0"/>
        <w:jc w:val="both"/>
      </w:pPr>
      <w:r>
        <w:rPr>
          <w:rFonts w:ascii="Times New Roman"/>
          <w:b w:val="false"/>
          <w:i w:val="false"/>
          <w:color w:val="000000"/>
          <w:sz w:val="28"/>
        </w:rPr>
        <w:t>
      3) наличие социально значимого заболевания;</w:t>
      </w:r>
    </w:p>
    <w:bookmarkEnd w:id="89"/>
    <w:bookmarkStart w:name="z121" w:id="90"/>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90"/>
    <w:bookmarkStart w:name="z122" w:id="91"/>
    <w:p>
      <w:pPr>
        <w:spacing w:after="0"/>
        <w:ind w:left="0"/>
        <w:jc w:val="both"/>
      </w:pPr>
      <w:r>
        <w:rPr>
          <w:rFonts w:ascii="Times New Roman"/>
          <w:b w:val="false"/>
          <w:i w:val="false"/>
          <w:color w:val="000000"/>
          <w:sz w:val="28"/>
        </w:rPr>
        <w:t>
      5) сиротство, отсутствие родительского попечения;</w:t>
      </w:r>
    </w:p>
    <w:bookmarkEnd w:id="91"/>
    <w:bookmarkStart w:name="z123" w:id="92"/>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92"/>
    <w:bookmarkStart w:name="z124" w:id="93"/>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93"/>
    <w:bookmarkStart w:name="z125" w:id="9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94"/>
    <w:bookmarkStart w:name="z126" w:id="95"/>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95"/>
    <w:bookmarkStart w:name="z127" w:id="96"/>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96"/>
    <w:bookmarkStart w:name="z128" w:id="97"/>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97"/>
    <w:bookmarkStart w:name="z129" w:id="98"/>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98"/>
    <w:bookmarkStart w:name="z130" w:id="99"/>
    <w:p>
      <w:pPr>
        <w:spacing w:after="0"/>
        <w:ind w:left="0"/>
        <w:jc w:val="left"/>
      </w:pPr>
      <w:r>
        <w:rPr>
          <w:rFonts w:ascii="Times New Roman"/>
          <w:b/>
          <w:i w:val="false"/>
          <w:color w:val="000000"/>
        </w:rPr>
        <w:t xml:space="preserve"> 3. Порядок оказания социальной помощи</w:t>
      </w:r>
    </w:p>
    <w:bookmarkEnd w:id="99"/>
    <w:bookmarkStart w:name="z131" w:id="100"/>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00"/>
    <w:bookmarkStart w:name="z132" w:id="101"/>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01"/>
    <w:bookmarkStart w:name="z133" w:id="102"/>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02"/>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p>
      <w:pPr>
        <w:spacing w:after="0"/>
        <w:ind w:left="0"/>
        <w:jc w:val="both"/>
      </w:pPr>
      <w:r>
        <w:rPr>
          <w:rFonts w:ascii="Times New Roman"/>
          <w:b w:val="false"/>
          <w:i w:val="false"/>
          <w:color w:val="000000"/>
          <w:sz w:val="28"/>
        </w:rPr>
        <w:t xml:space="preserve">
      Лица, указанные в подпункте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назначение и прохождение медицинского обследования, копию рецептурного бланка или назначение заверенное врачом за текущий год, кассовый или товарный чек.</w:t>
      </w:r>
    </w:p>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w:t>
      </w:r>
    </w:p>
    <w:p>
      <w:pPr>
        <w:spacing w:after="0"/>
        <w:ind w:left="0"/>
        <w:jc w:val="both"/>
      </w:pPr>
      <w:r>
        <w:rPr>
          <w:rFonts w:ascii="Times New Roman"/>
          <w:b w:val="false"/>
          <w:i w:val="false"/>
          <w:color w:val="000000"/>
          <w:sz w:val="28"/>
        </w:rPr>
        <w:t xml:space="preserve">
      Лица, указанные в подпунктах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решения маслихата Костанайского района Костанайской области от 28.04.2026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03"/>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03"/>
    <w:bookmarkStart w:name="z156" w:id="104"/>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13-24</w:t>
      </w:r>
      <w:r>
        <w:rPr>
          <w:rFonts w:ascii="Times New Roman"/>
          <w:b w:val="false"/>
          <w:i w:val="false"/>
          <w:color w:val="000000"/>
          <w:sz w:val="28"/>
        </w:rPr>
        <w:t xml:space="preserve"> Типовых правил.</w:t>
      </w:r>
    </w:p>
    <w:bookmarkEnd w:id="104"/>
    <w:bookmarkStart w:name="z157" w:id="105"/>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05"/>
    <w:bookmarkStart w:name="z158" w:id="106"/>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06"/>
    <w:bookmarkStart w:name="z159" w:id="107"/>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07"/>
    <w:bookmarkStart w:name="z160" w:id="108"/>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08"/>
    <w:bookmarkStart w:name="z161" w:id="109"/>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Костанайского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w:t>
            </w:r>
          </w:p>
        </w:tc>
      </w:tr>
    </w:tbl>
    <w:bookmarkStart w:name="z139" w:id="110"/>
    <w:p>
      <w:pPr>
        <w:spacing w:after="0"/>
        <w:ind w:left="0"/>
        <w:jc w:val="left"/>
      </w:pPr>
      <w:r>
        <w:rPr>
          <w:rFonts w:ascii="Times New Roman"/>
          <w:b/>
          <w:i w:val="false"/>
          <w:color w:val="000000"/>
        </w:rPr>
        <w:t xml:space="preserve"> Перечень признанных утратившими силу некоторых решений маслихата Костанайского района</w:t>
      </w:r>
    </w:p>
    <w:bookmarkEnd w:id="110"/>
    <w:bookmarkStart w:name="z140" w:id="1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13 апреля 2020 года № 511 (зарегистрировано в Реестре государственной регистрации нормативных правовых актов под № 9108).</w:t>
      </w:r>
    </w:p>
    <w:bookmarkEnd w:id="111"/>
    <w:bookmarkStart w:name="z141" w:id="1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13 апреля 2020 года № 511 "Об утверждении Правил оказания социальной помощи, установления размеров и определения перечня отдельных категорий нуждающихся граждан" от 29 октября 2020 года № 578 (зарегистрировано в Реестре государственной регистрации нормативных правовых актов под № 9528).</w:t>
      </w:r>
    </w:p>
    <w:bookmarkEnd w:id="112"/>
    <w:bookmarkStart w:name="z142" w:id="1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13 апреля 2020 года № 511 "Об утверждении Правил оказания социальной помощи, установления размеров и определения перечня отдельных категорий нуждающихся граждан" от 16 апреля 2021 года № 39 (зарегистрировано в Реестре государственной регистрации нормативных правовых актов под № 9866).</w:t>
      </w:r>
    </w:p>
    <w:bookmarkEnd w:id="113"/>
    <w:bookmarkStart w:name="z143" w:id="1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13 апреля 2020 года № 511 "Об утверждении Правил оказания социальной помощи, установления размеров и определения перечня отдельных категорий нуждающихся граждан" от 24 марта 2022 года № 143 (зарегистрировано в Реестре государственной регистрации нормативных правовых актов под № 27315).</w:t>
      </w:r>
    </w:p>
    <w:bookmarkEnd w:id="114"/>
    <w:bookmarkStart w:name="z144" w:id="1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13 апреля 2020 года № 511 "Об утверждении Правил оказания социальной помощи, установления размеров и определения перечня отдельных категорий нуждающихся граждан" от 17 мая 2022 года № 171 (зарегистрировано в Реестре государственной регистрации нормативных правовых актов под № 28121).</w:t>
      </w:r>
    </w:p>
    <w:bookmarkEnd w:id="115"/>
    <w:bookmarkStart w:name="z145" w:id="1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13 апреля 2020 года № 511 "Об утверждении Правил оказания социальной помощи, установления размеров и определения перечня отдельных категорий нуждающихся граждан" от 9 сентября 2022 года № 206 (зарегистрировано в Реестре государственной регистрации нормативных правовых актов под № 29488).</w:t>
      </w:r>
    </w:p>
    <w:bookmarkEnd w:id="116"/>
    <w:bookmarkStart w:name="z146" w:id="1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13 апреля 2020 года № 511 "Об утверждении Правил оказания социальной помощи, установления размеров и определения перечня отдельных категорий нуждающихся граждан" от 7 апреля 2023 года № 18 (зарегистрировано в Реестре государственной регистрации нормативных правовых актов под № 9974).</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