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41ec" w14:textId="c654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Аркалыка и населенных пунктов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27 июня 2023 года № 35. Зарегистрировано в Департаменте юстиции Костанайской области 12 июля 2023 года № 10041.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города Аркалыка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Аркалыка и населенных пунктов города Аркалыка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Аркалыка Костанайской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Аркалыка и населенных пунктов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города Аркалыка Костанайской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