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b46b3" w14:textId="0bb46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Мунайлинского района от 11 октября 2022 года № 250-қ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по Мунайлинскому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Мунайлинского района Мангистауской области от 22 ноября 2023 года № 246-қ. Зарегистрировано Департаментом юстиции Мангистауской области 23 ноября 2023 года № 4639-12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Мунайлинского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Мунайлинского района от 11 октября 2022 года </w:t>
      </w:r>
      <w:r>
        <w:rPr>
          <w:rFonts w:ascii="Times New Roman"/>
          <w:b w:val="false"/>
          <w:i w:val="false"/>
          <w:color w:val="000000"/>
          <w:sz w:val="28"/>
        </w:rPr>
        <w:t>№ 250-қ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по Мунайлинскому району" (зарегистрировано в Реестре государственной регистрации нормативных правовых актов под № 30423)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по Мунайлинскому району, утвержденных указанным постановлением: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объект кондоминиума – единый имущественный комплекс, состоящий из квартир, нежилых помещений, парковочных мест, кладовок,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общее имущество объекта кондоминиума – части объекта кондоминиума (фасады, подъезды, вестибюли, холлы, коридоры, лестничные марши и лестничные площадки, лифты, крыши,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пользования), кроме квартир, нежилых помещений, парковочных мест, кладовок, находящихся в индивидуальной (раздельной) собственности;";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кондоминиум многоквартирного жилого дома (далее – кондоминиум) – форма собственности, зарегистрированная в порядке, определенном законодательством Республики Казахстан, при которой квартиры, нежилые помещения, парковочные места, кладовки находятся в индивидуальной (раздельной) собственности, а те части, которые не находятся в индивидуальной (раздельной) собственности, принадлежат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изложить в новой редакции,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Собрание правомочно принимать решение, если в нем участвуют более половины от общего числа собственников квартир, нежилых помещений.".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Мунайлинского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Кумискалиев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