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6984" w14:textId="2a06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еҰ размеров и определения перечня отдельных категорий нуждающихся граждан в Бейнеуском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октября 2023 года № 7/71. Зарегистрировано Департаментом юстиции Мангистауской области 31 октября 2023 года № 4626-12.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№523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Типовых правил оказания социальной помощи, установления ее размеров и определения перечня отдельных категорий нуждающихся граждан",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Бейнеуском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Бейнеуского районного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координации занятости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районного маслихата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октября 2023 года № 7/71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оказания социальной помощи, установления ее размеров и определения перечня отдельных категорий нуждающихся граждан в Бейнеуском районе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Бейнеуского районного маслихата Мангистауской области от 15.04.2025 </w:t>
      </w:r>
      <w:r>
        <w:rPr>
          <w:rFonts w:ascii="Times New Roman"/>
          <w:b w:val="false"/>
          <w:i w:val="false"/>
          <w:color w:val="ff0000"/>
          <w:sz w:val="28"/>
        </w:rPr>
        <w:t>№ 28/218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 по истечении десяти календарных дней после дня его первого официального опубликования).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ее размеров и определения перечня отдельных категорий нуждающихся граждан в Бейнеуском районе (далее - Правила) разработаны в соответствии с постановлением Правительства Республики Казахстан от 30 июня 2023 года №523 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"Бейнеуский районный отдел занятости и социальных программ";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предельный размер – утвержденный максимальный размер социальной помощи;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социальной поддержки, предусмотренные пунктом 4 статьи 71, пунктом 3 статьи 170, пунктом 3 статьи 229 Социального кодекса Республики Казахстан, подпунктом 2) пункта 1 статьи 10, подпунктом 2) пункта 1 статьи 11, подпунктом 2) пункта 1 статьи 12, подпунктом 2) статьи 13, статьей 17 Закона Республики Казахстан "О ветеранах", оказываются в порядке, определенном настоящими Правилами.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Социальная помощь предоставляется единовременно и (или) периодически (ежемесячно, один раз в год), осуществляется с месяца обращения.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Бейнеуского районного маслихата Мангистауской области от 28.04.2026 </w:t>
      </w:r>
      <w:r>
        <w:rPr>
          <w:rFonts w:ascii="Times New Roman"/>
          <w:b w:val="false"/>
          <w:i w:val="false"/>
          <w:color w:val="000000"/>
          <w:sz w:val="28"/>
        </w:rPr>
        <w:t>№ 40/327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2. Порядок определения перечня категорий получателей социальной помощи и установления размеров социальной </w:t>
      </w:r>
      <w:r>
        <w:rPr>
          <w:rFonts w:ascii="Times New Roman"/>
          <w:b/>
          <w:i w:val="false"/>
          <w:color w:val="000000"/>
          <w:sz w:val="28"/>
        </w:rPr>
        <w:t>помощи</w:t>
      </w:r>
    </w:p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памятных дат и праздничных дней для оказания социальной помощи устанавливаются местными представительными органами по представлению местного исполнительного органа.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– 15 000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-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110 000 (сто десять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5 000 000 (пять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– 259 500 (двести пятьдесят девять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– 216 250 (двести шестнадцать тысяч двести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- 216 250 (двести шестнадцать тысяч двести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награждҰнных орденами и медалями бывшего Союза Советских Социалистических Республик (далее – Союз ССР) за самоотверженный труд и безупречную воинскую службу в тылу в годы Великой Отечественной войны – 173 000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проработавших (прослуживших)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- 173 000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4-6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 или вследствие заболевания, связанного с пребыванием на фронте - 173 000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- 173 000 (сто семьдесят три тысячи) тенге;;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- 160 000 (сто шестьдесят тысяч) тенге;семьям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- 173 000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- 173 000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- 173 000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- 173 000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- 173 000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173 000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полигона: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43 250 (сорок три тысячи двести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– 34 600 (тридцать четыре тысячи шестьсот)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 -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- 15 000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декабря -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"О реабилитации жертв массовых политических репрессий" – 216 250 (двести шестнадцать тысяч двести пятьдесят)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Бейнеуского районного маслихата Мангистауской области от 28.04.2026 </w:t>
      </w:r>
      <w:r>
        <w:rPr>
          <w:rFonts w:ascii="Times New Roman"/>
          <w:b w:val="false"/>
          <w:i w:val="false"/>
          <w:color w:val="000000"/>
          <w:sz w:val="28"/>
        </w:rPr>
        <w:t>№ 40/327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граждан, по заявлению, оказывается единовременно и (или) периодически (ежемесячно, один раз в год)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ущерба гражданину (семье) либо его имуществу вследствие стихийного бедствия, в течение двенадцати месяцев с момента наступления данной ситуации, по заявлению, единовременно, без учета дохода – 450 000 (четыреста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причинении ущерба гражданину (семье) либо его имуществу вследствие пожара, в течение двенадцати месяцев с момента наступления данной ситуации, по заявлению, единовременно, без учета дохода – 450 000 (четыреста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социально-значимые заболевания (злокачественные новообразования, туберкулез, болезнь, вызванная вирусом иммунодефицита человека) не получающим пособия по инвалидности, один раз в год, без учета доходов –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среднедушевой доход ниже от величины прожиточного минимума, устанавливаемому на соответствующий финансовый год законом о республиканском бюджете предшествующей кварталу обращения, один раз в год – 50 000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лицам, трудившимся и проходившим воинскую службу в тылу, (лица, соответствующие этим категориям, которым назначено санаторно-курортное лечение по индивидуальной программе абилитации и реабилитации лица с инвалидностью, имеют право выбрать одну из двух льгот) на санаторно-курортное лечение на территории Республики Казахстан, без учета доходов, один раз в год, но не более гарантированной суммы и оплата стоимости проезда на железнодорожном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один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Ветеранам Великой Отечественной войны на оплату коммунальных услуг и содержание жилья, без учета доходов, ежемесячно - в размере фактических затрат.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Бейнеуского районного маслихата Мангистауской области от 28.04.2026 </w:t>
      </w:r>
      <w:r>
        <w:rPr>
          <w:rFonts w:ascii="Times New Roman"/>
          <w:b w:val="false"/>
          <w:i w:val="false"/>
          <w:color w:val="000000"/>
          <w:sz w:val="28"/>
        </w:rPr>
        <w:t>№ 40/327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Заключительные положения</w:t>
      </w:r>
    </w:p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Порядок оказания социальной помощи, перечень документов, предоставляемых для получения социальной помощи, основания отказа в оказании социальной помощи, прекращения и возврата социальной помощи приведены в главе 3 Типовых правил.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36"/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37"/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 № 7/71</w:t>
            </w:r>
          </w:p>
        </w:tc>
      </w:tr>
    </w:tbl>
    <w:bookmarkStart w:name="z8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Бейнеуского районного маслихата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Бейнеуского районного маслихата от 30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№18/145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№3464).</w:t>
      </w:r>
    </w:p>
    <w:bookmarkEnd w:id="40"/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Бейнеуского районного маслихата от 23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№27/227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Бейнеуского районного маслихата от 30 октября 2017 года №18/145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№3720).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Бейнеуского районного маслихата от 4 мая 2019 года </w:t>
      </w:r>
      <w:r>
        <w:rPr>
          <w:rFonts w:ascii="Times New Roman"/>
          <w:b w:val="false"/>
          <w:i w:val="false"/>
          <w:color w:val="000000"/>
          <w:sz w:val="28"/>
        </w:rPr>
        <w:t>№35/285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Бейнеуского районного маслихата от 30 октября 2017 года №18/145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№3886).</w:t>
      </w:r>
    </w:p>
    <w:bookmarkEnd w:id="42"/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Бейнеуского районного маслихата от 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№56/452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Бейнеуского районного маслихата от 30 октября 2017 года №18/145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№4365).</w:t>
      </w:r>
    </w:p>
    <w:bookmarkEnd w:id="43"/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Бейнеуского районного маслихата от 12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№11/99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Бейнеуского районного маслихата от 30 октября 2017 года №18/145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№24935).</w:t>
      </w:r>
    </w:p>
    <w:bookmarkEnd w:id="44"/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Бейнеуского районного маслихата от 14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№16/152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30 октября 2017 года №18/145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№26852).</w:t>
      </w:r>
    </w:p>
    <w:bookmarkEnd w:id="45"/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Бейнеуского районного маслихата от 9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№22/215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30 октября 2017 года №18/145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№29612).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30 октября 2017 года №18/145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№31590).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Бейнеуского районного маслихата от 26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№4/46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30 октября 2017 года №18/145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№4581-12).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