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fd7a" w14:textId="0f1f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Жанаозен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7 ноября 2023 года № 15. Зарегистрировано Департаментом юстиции Мангистауской области 14 ноября 2023 года № 4634-12</w:t>
      </w:r>
    </w:p>
    <w:p>
      <w:pPr>
        <w:spacing w:after="0"/>
        <w:ind w:left="0"/>
        <w:jc w:val="both"/>
      </w:pPr>
      <w:bookmarkStart w:name="z1" w:id="0"/>
      <w:r>
        <w:rPr>
          <w:rFonts w:ascii="Times New Roman"/>
          <w:b w:val="false"/>
          <w:i w:val="false"/>
          <w:color w:val="000000"/>
          <w:sz w:val="28"/>
        </w:rPr>
        <w:t>
      Аким города Жанаозен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города Жанаозен от 10 января 2019 года </w:t>
      </w:r>
      <w:r>
        <w:rPr>
          <w:rFonts w:ascii="Times New Roman"/>
          <w:b w:val="false"/>
          <w:i w:val="false"/>
          <w:color w:val="000000"/>
          <w:sz w:val="28"/>
        </w:rPr>
        <w:t>№1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№3774)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4" w:id="2"/>
    <w:p>
      <w:pPr>
        <w:spacing w:after="0"/>
        <w:ind w:left="0"/>
        <w:jc w:val="both"/>
      </w:pPr>
      <w:r>
        <w:rPr>
          <w:rFonts w:ascii="Times New Roman"/>
          <w:b w:val="false"/>
          <w:i w:val="false"/>
          <w:color w:val="000000"/>
          <w:sz w:val="28"/>
        </w:rPr>
        <w:t xml:space="preserve">
      "1. Образовать избирательные участки по городу Жанаозен и селам Тенге, Кызылсай, Рахат, Кендирли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"СОГЛАСОВАНО"</w:t>
      </w:r>
    </w:p>
    <w:bookmarkEnd w:id="4"/>
    <w:bookmarkStart w:name="z8" w:id="5"/>
    <w:p>
      <w:pPr>
        <w:spacing w:after="0"/>
        <w:ind w:left="0"/>
        <w:jc w:val="both"/>
      </w:pPr>
      <w:r>
        <w:rPr>
          <w:rFonts w:ascii="Times New Roman"/>
          <w:b w:val="false"/>
          <w:i w:val="false"/>
          <w:color w:val="000000"/>
          <w:sz w:val="28"/>
        </w:rPr>
        <w:t>
      Жанаозенская городская</w:t>
      </w:r>
    </w:p>
    <w:bookmarkEnd w:id="5"/>
    <w:bookmarkStart w:name="z9"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января 2019 года №1</w:t>
            </w:r>
          </w:p>
        </w:tc>
      </w:tr>
    </w:tbl>
    <w:bookmarkStart w:name="z16" w:id="7"/>
    <w:p>
      <w:pPr>
        <w:spacing w:after="0"/>
        <w:ind w:left="0"/>
        <w:jc w:val="left"/>
      </w:pPr>
      <w:r>
        <w:rPr>
          <w:rFonts w:ascii="Times New Roman"/>
          <w:b/>
          <w:i w:val="false"/>
          <w:color w:val="000000"/>
        </w:rPr>
        <w:t xml:space="preserve"> Избирательные участки по городу Жанаозен и селам Тенге, Кызылсай, Рахат, Кендерли</w:t>
      </w:r>
    </w:p>
    <w:bookmarkEnd w:id="7"/>
    <w:bookmarkStart w:name="z17" w:id="8"/>
    <w:p>
      <w:pPr>
        <w:spacing w:after="0"/>
        <w:ind w:left="0"/>
        <w:jc w:val="left"/>
      </w:pPr>
      <w:r>
        <w:rPr>
          <w:rFonts w:ascii="Times New Roman"/>
          <w:b/>
          <w:i w:val="false"/>
          <w:color w:val="000000"/>
        </w:rPr>
        <w:t xml:space="preserve"> Избирательный участок № 71</w:t>
      </w:r>
    </w:p>
    <w:bookmarkEnd w:id="8"/>
    <w:bookmarkStart w:name="z18" w:id="9"/>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9"/>
    <w:bookmarkStart w:name="z19" w:id="10"/>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Ер Шабая, Казахстан в селе Тенге.</w:t>
      </w:r>
    </w:p>
    <w:bookmarkEnd w:id="10"/>
    <w:bookmarkStart w:name="z20" w:id="11"/>
    <w:p>
      <w:pPr>
        <w:spacing w:after="0"/>
        <w:ind w:left="0"/>
        <w:jc w:val="left"/>
      </w:pPr>
      <w:r>
        <w:rPr>
          <w:rFonts w:ascii="Times New Roman"/>
          <w:b/>
          <w:i w:val="false"/>
          <w:color w:val="000000"/>
        </w:rPr>
        <w:t xml:space="preserve"> Избирательный участок № 72</w:t>
      </w:r>
    </w:p>
    <w:bookmarkEnd w:id="11"/>
    <w:bookmarkStart w:name="z21" w:id="12"/>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12"/>
    <w:bookmarkStart w:name="z22" w:id="13"/>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Нурым Жырау Шыршыгулулы в селе Тенге.</w:t>
      </w:r>
    </w:p>
    <w:bookmarkEnd w:id="13"/>
    <w:bookmarkStart w:name="z23" w:id="14"/>
    <w:p>
      <w:pPr>
        <w:spacing w:after="0"/>
        <w:ind w:left="0"/>
        <w:jc w:val="left"/>
      </w:pPr>
      <w:r>
        <w:rPr>
          <w:rFonts w:ascii="Times New Roman"/>
          <w:b/>
          <w:i w:val="false"/>
          <w:color w:val="000000"/>
        </w:rPr>
        <w:t xml:space="preserve"> Избирательный участок № 73</w:t>
      </w:r>
    </w:p>
    <w:bookmarkEnd w:id="14"/>
    <w:bookmarkStart w:name="z24" w:id="15"/>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14" Отдела образования по городу Жанаозен Управления образования Мангистауской области".</w:t>
      </w:r>
    </w:p>
    <w:bookmarkEnd w:id="15"/>
    <w:bookmarkStart w:name="z25" w:id="16"/>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6"/>
    <w:bookmarkStart w:name="z26" w:id="17"/>
    <w:p>
      <w:pPr>
        <w:spacing w:after="0"/>
        <w:ind w:left="0"/>
        <w:jc w:val="left"/>
      </w:pPr>
      <w:r>
        <w:rPr>
          <w:rFonts w:ascii="Times New Roman"/>
          <w:b/>
          <w:i w:val="false"/>
          <w:color w:val="000000"/>
        </w:rPr>
        <w:t xml:space="preserve"> Избирательный участок № 74</w:t>
      </w:r>
    </w:p>
    <w:bookmarkEnd w:id="17"/>
    <w:bookmarkStart w:name="z27" w:id="18"/>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8"/>
    <w:bookmarkStart w:name="z28" w:id="19"/>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9"/>
    <w:bookmarkStart w:name="z29" w:id="20"/>
    <w:p>
      <w:pPr>
        <w:spacing w:after="0"/>
        <w:ind w:left="0"/>
        <w:jc w:val="left"/>
      </w:pPr>
      <w:r>
        <w:rPr>
          <w:rFonts w:ascii="Times New Roman"/>
          <w:b/>
          <w:i w:val="false"/>
          <w:color w:val="000000"/>
        </w:rPr>
        <w:t xml:space="preserve"> Избирательный участок № 75</w:t>
      </w:r>
    </w:p>
    <w:bookmarkEnd w:id="20"/>
    <w:bookmarkStart w:name="z30" w:id="21"/>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21"/>
    <w:bookmarkStart w:name="z31" w:id="22"/>
    <w:p>
      <w:pPr>
        <w:spacing w:after="0"/>
        <w:ind w:left="0"/>
        <w:jc w:val="both"/>
      </w:pPr>
      <w:r>
        <w:rPr>
          <w:rFonts w:ascii="Times New Roman"/>
          <w:b w:val="false"/>
          <w:i w:val="false"/>
          <w:color w:val="000000"/>
          <w:sz w:val="28"/>
        </w:rPr>
        <w:t>
      Граница: все дома по улицам Торегали Кадырова и дома №55А, 55/3; все дома по улицам Михаила Кулебякина, Туткабая Ашимбаева в микрорайоне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в микрорайоне "Мамыр".</w:t>
      </w:r>
    </w:p>
    <w:bookmarkEnd w:id="22"/>
    <w:bookmarkStart w:name="z32" w:id="23"/>
    <w:p>
      <w:pPr>
        <w:spacing w:after="0"/>
        <w:ind w:left="0"/>
        <w:jc w:val="left"/>
      </w:pPr>
      <w:r>
        <w:rPr>
          <w:rFonts w:ascii="Times New Roman"/>
          <w:b/>
          <w:i w:val="false"/>
          <w:color w:val="000000"/>
        </w:rPr>
        <w:t xml:space="preserve"> Избирательный участок № 76</w:t>
      </w:r>
    </w:p>
    <w:bookmarkEnd w:id="23"/>
    <w:bookmarkStart w:name="z33" w:id="24"/>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4"/>
    <w:bookmarkStart w:name="z34" w:id="25"/>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5"/>
    <w:bookmarkStart w:name="z35" w:id="26"/>
    <w:p>
      <w:pPr>
        <w:spacing w:after="0"/>
        <w:ind w:left="0"/>
        <w:jc w:val="left"/>
      </w:pPr>
      <w:r>
        <w:rPr>
          <w:rFonts w:ascii="Times New Roman"/>
          <w:b/>
          <w:i w:val="false"/>
          <w:color w:val="000000"/>
        </w:rPr>
        <w:t xml:space="preserve"> Избирательный участок № 77</w:t>
      </w:r>
    </w:p>
    <w:bookmarkEnd w:id="26"/>
    <w:bookmarkStart w:name="z36" w:id="27"/>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7"/>
    <w:bookmarkStart w:name="z37" w:id="28"/>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8"/>
    <w:bookmarkStart w:name="z38" w:id="29"/>
    <w:p>
      <w:pPr>
        <w:spacing w:after="0"/>
        <w:ind w:left="0"/>
        <w:jc w:val="left"/>
      </w:pPr>
      <w:r>
        <w:rPr>
          <w:rFonts w:ascii="Times New Roman"/>
          <w:b/>
          <w:i w:val="false"/>
          <w:color w:val="000000"/>
        </w:rPr>
        <w:t xml:space="preserve"> Избирательный участок № 78</w:t>
      </w:r>
    </w:p>
    <w:bookmarkEnd w:id="29"/>
    <w:bookmarkStart w:name="z39" w:id="30"/>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30"/>
    <w:bookmarkStart w:name="z40" w:id="31"/>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31"/>
    <w:bookmarkStart w:name="z41" w:id="32"/>
    <w:p>
      <w:pPr>
        <w:spacing w:after="0"/>
        <w:ind w:left="0"/>
        <w:jc w:val="left"/>
      </w:pPr>
      <w:r>
        <w:rPr>
          <w:rFonts w:ascii="Times New Roman"/>
          <w:b/>
          <w:i w:val="false"/>
          <w:color w:val="000000"/>
        </w:rPr>
        <w:t xml:space="preserve"> Избирательный участок № 79</w:t>
      </w:r>
    </w:p>
    <w:bookmarkEnd w:id="32"/>
    <w:bookmarkStart w:name="z42" w:id="33"/>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33"/>
    <w:bookmarkStart w:name="z43" w:id="34"/>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4"/>
    <w:bookmarkStart w:name="z44" w:id="35"/>
    <w:p>
      <w:pPr>
        <w:spacing w:after="0"/>
        <w:ind w:left="0"/>
        <w:jc w:val="left"/>
      </w:pPr>
      <w:r>
        <w:rPr>
          <w:rFonts w:ascii="Times New Roman"/>
          <w:b/>
          <w:i w:val="false"/>
          <w:color w:val="000000"/>
        </w:rPr>
        <w:t xml:space="preserve"> Избирательный участок № 80</w:t>
      </w:r>
    </w:p>
    <w:bookmarkEnd w:id="35"/>
    <w:bookmarkStart w:name="z45" w:id="36"/>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6"/>
    <w:bookmarkStart w:name="z46" w:id="37"/>
    <w:p>
      <w:pPr>
        <w:spacing w:after="0"/>
        <w:ind w:left="0"/>
        <w:jc w:val="both"/>
      </w:pPr>
      <w:r>
        <w:rPr>
          <w:rFonts w:ascii="Times New Roman"/>
          <w:b w:val="false"/>
          <w:i w:val="false"/>
          <w:color w:val="000000"/>
          <w:sz w:val="28"/>
        </w:rPr>
        <w:t>
      Граница: дома №№ 1, 1А, 2, 10, 11, 18, 19, 20, 21 в микрорайоне "Коктем".</w:t>
      </w:r>
    </w:p>
    <w:bookmarkEnd w:id="37"/>
    <w:bookmarkStart w:name="z47" w:id="38"/>
    <w:p>
      <w:pPr>
        <w:spacing w:after="0"/>
        <w:ind w:left="0"/>
        <w:jc w:val="left"/>
      </w:pPr>
      <w:r>
        <w:rPr>
          <w:rFonts w:ascii="Times New Roman"/>
          <w:b/>
          <w:i w:val="false"/>
          <w:color w:val="000000"/>
        </w:rPr>
        <w:t xml:space="preserve"> Избирательный участок № 81</w:t>
      </w:r>
    </w:p>
    <w:bookmarkEnd w:id="38"/>
    <w:bookmarkStart w:name="z48" w:id="39"/>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9"/>
    <w:bookmarkStart w:name="z49" w:id="40"/>
    <w:p>
      <w:pPr>
        <w:spacing w:after="0"/>
        <w:ind w:left="0"/>
        <w:jc w:val="both"/>
      </w:pPr>
      <w:r>
        <w:rPr>
          <w:rFonts w:ascii="Times New Roman"/>
          <w:b w:val="false"/>
          <w:i w:val="false"/>
          <w:color w:val="000000"/>
          <w:sz w:val="28"/>
        </w:rPr>
        <w:t>
      Граница: дома №№ 22, 23, 23Д, 24, 25, 25А, 26, 27, 32, 33, 50, 51 в микрорайоне "Коктем".</w:t>
      </w:r>
    </w:p>
    <w:bookmarkEnd w:id="40"/>
    <w:bookmarkStart w:name="z50" w:id="41"/>
    <w:p>
      <w:pPr>
        <w:spacing w:after="0"/>
        <w:ind w:left="0"/>
        <w:jc w:val="left"/>
      </w:pPr>
      <w:r>
        <w:rPr>
          <w:rFonts w:ascii="Times New Roman"/>
          <w:b/>
          <w:i w:val="false"/>
          <w:color w:val="000000"/>
        </w:rPr>
        <w:t xml:space="preserve"> Избирательный участок № 82</w:t>
      </w:r>
    </w:p>
    <w:bookmarkEnd w:id="41"/>
    <w:bookmarkStart w:name="z51" w:id="42"/>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42"/>
    <w:bookmarkStart w:name="z52" w:id="43"/>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43"/>
    <w:bookmarkStart w:name="z53" w:id="44"/>
    <w:p>
      <w:pPr>
        <w:spacing w:after="0"/>
        <w:ind w:left="0"/>
        <w:jc w:val="left"/>
      </w:pPr>
      <w:r>
        <w:rPr>
          <w:rFonts w:ascii="Times New Roman"/>
          <w:b/>
          <w:i w:val="false"/>
          <w:color w:val="000000"/>
        </w:rPr>
        <w:t xml:space="preserve"> Избирательный участок № 83</w:t>
      </w:r>
    </w:p>
    <w:bookmarkEnd w:id="44"/>
    <w:bookmarkStart w:name="z54" w:id="45"/>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45"/>
    <w:bookmarkStart w:name="z55" w:id="46"/>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6"/>
    <w:bookmarkStart w:name="z56" w:id="47"/>
    <w:p>
      <w:pPr>
        <w:spacing w:after="0"/>
        <w:ind w:left="0"/>
        <w:jc w:val="left"/>
      </w:pPr>
      <w:r>
        <w:rPr>
          <w:rFonts w:ascii="Times New Roman"/>
          <w:b/>
          <w:i w:val="false"/>
          <w:color w:val="000000"/>
        </w:rPr>
        <w:t xml:space="preserve"> Избирательный участок № 84</w:t>
      </w:r>
    </w:p>
    <w:bookmarkEnd w:id="47"/>
    <w:bookmarkStart w:name="z57" w:id="48"/>
    <w:p>
      <w:pPr>
        <w:spacing w:after="0"/>
        <w:ind w:left="0"/>
        <w:jc w:val="both"/>
      </w:pPr>
      <w:r>
        <w:rPr>
          <w:rFonts w:ascii="Times New Roman"/>
          <w:b w:val="false"/>
          <w:i w:val="false"/>
          <w:color w:val="000000"/>
          <w:sz w:val="28"/>
        </w:rPr>
        <w:t>
      Центр: город Жанаозен, улица Сатпаева, строение №1А, здание "Неке сарайы".</w:t>
      </w:r>
    </w:p>
    <w:bookmarkEnd w:id="48"/>
    <w:bookmarkStart w:name="z58" w:id="49"/>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9"/>
    <w:bookmarkStart w:name="z59" w:id="50"/>
    <w:p>
      <w:pPr>
        <w:spacing w:after="0"/>
        <w:ind w:left="0"/>
        <w:jc w:val="left"/>
      </w:pPr>
      <w:r>
        <w:rPr>
          <w:rFonts w:ascii="Times New Roman"/>
          <w:b/>
          <w:i w:val="false"/>
          <w:color w:val="000000"/>
        </w:rPr>
        <w:t xml:space="preserve"> Избирательный участок № 85</w:t>
      </w:r>
    </w:p>
    <w:bookmarkEnd w:id="50"/>
    <w:bookmarkStart w:name="z60" w:id="51"/>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51"/>
    <w:bookmarkStart w:name="z61" w:id="52"/>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52"/>
    <w:bookmarkStart w:name="z62" w:id="53"/>
    <w:p>
      <w:pPr>
        <w:spacing w:after="0"/>
        <w:ind w:left="0"/>
        <w:jc w:val="left"/>
      </w:pPr>
      <w:r>
        <w:rPr>
          <w:rFonts w:ascii="Times New Roman"/>
          <w:b/>
          <w:i w:val="false"/>
          <w:color w:val="000000"/>
        </w:rPr>
        <w:t xml:space="preserve"> Избирательный участок № 86</w:t>
      </w:r>
    </w:p>
    <w:bookmarkEnd w:id="53"/>
    <w:bookmarkStart w:name="z63" w:id="54"/>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4"/>
    <w:bookmarkStart w:name="z64" w:id="55"/>
    <w:p>
      <w:pPr>
        <w:spacing w:after="0"/>
        <w:ind w:left="0"/>
        <w:jc w:val="both"/>
      </w:pPr>
      <w:r>
        <w:rPr>
          <w:rFonts w:ascii="Times New Roman"/>
          <w:b w:val="false"/>
          <w:i w:val="false"/>
          <w:color w:val="000000"/>
          <w:sz w:val="28"/>
        </w:rPr>
        <w:t>
      Граница: все дома, расположенные возле здания Нефтебазы; все дома микрорайона "Мунайлы"; дома по улице Губкина микрорайона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 все дома по улицам Гарифолла Кайсагалиева, Алии Молдагуловой, Маншук Маметовой, Ишаката Кыдыргалиева, Избергена Курбанбаева, Шегем Кобен бия,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5"/>
    <w:bookmarkStart w:name="z65" w:id="56"/>
    <w:p>
      <w:pPr>
        <w:spacing w:after="0"/>
        <w:ind w:left="0"/>
        <w:jc w:val="left"/>
      </w:pPr>
      <w:r>
        <w:rPr>
          <w:rFonts w:ascii="Times New Roman"/>
          <w:b/>
          <w:i w:val="false"/>
          <w:color w:val="000000"/>
        </w:rPr>
        <w:t xml:space="preserve"> Избирательный участок № 87</w:t>
      </w:r>
    </w:p>
    <w:bookmarkEnd w:id="56"/>
    <w:bookmarkStart w:name="z66" w:id="57"/>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"Общеобразовательная школа № 6" Отдела образования по городу Жанаозен Управления образования Мангистауской области".</w:t>
      </w:r>
    </w:p>
    <w:bookmarkEnd w:id="57"/>
    <w:bookmarkStart w:name="z67" w:id="58"/>
    <w:p>
      <w:pPr>
        <w:spacing w:after="0"/>
        <w:ind w:left="0"/>
        <w:jc w:val="both"/>
      </w:pPr>
      <w:r>
        <w:rPr>
          <w:rFonts w:ascii="Times New Roman"/>
          <w:b w:val="false"/>
          <w:i w:val="false"/>
          <w:color w:val="000000"/>
          <w:sz w:val="28"/>
        </w:rPr>
        <w:t>
      Граница: дома №№ 1/2, 3, 4, 5, 6, 7, 10, 12, 13, 16, 17, 18, 23, 38, 39, 40, 41, 42/1, 42/2 в микрорайоне "Самал".</w:t>
      </w:r>
    </w:p>
    <w:bookmarkEnd w:id="58"/>
    <w:bookmarkStart w:name="z68" w:id="59"/>
    <w:p>
      <w:pPr>
        <w:spacing w:after="0"/>
        <w:ind w:left="0"/>
        <w:jc w:val="left"/>
      </w:pPr>
      <w:r>
        <w:rPr>
          <w:rFonts w:ascii="Times New Roman"/>
          <w:b/>
          <w:i w:val="false"/>
          <w:color w:val="000000"/>
        </w:rPr>
        <w:t xml:space="preserve"> Избирательный участок № 88</w:t>
      </w:r>
    </w:p>
    <w:bookmarkEnd w:id="59"/>
    <w:bookmarkStart w:name="z69" w:id="60"/>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60"/>
    <w:bookmarkStart w:name="z70" w:id="61"/>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61"/>
    <w:bookmarkStart w:name="z71" w:id="62"/>
    <w:p>
      <w:pPr>
        <w:spacing w:after="0"/>
        <w:ind w:left="0"/>
        <w:jc w:val="left"/>
      </w:pPr>
      <w:r>
        <w:rPr>
          <w:rFonts w:ascii="Times New Roman"/>
          <w:b/>
          <w:i w:val="false"/>
          <w:color w:val="000000"/>
        </w:rPr>
        <w:t xml:space="preserve"> Избирательный участок № 89</w:t>
      </w:r>
    </w:p>
    <w:bookmarkEnd w:id="62"/>
    <w:bookmarkStart w:name="z72" w:id="63"/>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63"/>
    <w:bookmarkStart w:name="z73" w:id="64"/>
    <w:p>
      <w:pPr>
        <w:spacing w:after="0"/>
        <w:ind w:left="0"/>
        <w:jc w:val="both"/>
      </w:pPr>
      <w:r>
        <w:rPr>
          <w:rFonts w:ascii="Times New Roman"/>
          <w:b w:val="false"/>
          <w:i w:val="false"/>
          <w:color w:val="000000"/>
          <w:sz w:val="28"/>
        </w:rPr>
        <w:t>
      Граница: дома №№ 1, 2, 3, 4, 5, 6, 7, 8, 9, 10, 11, 12 в микрорайоне "3А"; дома №№ 11, 14, 15, 19, 20, 21, 22, 24, 26, 27 в микрорайоне "Самал".</w:t>
      </w:r>
    </w:p>
    <w:bookmarkEnd w:id="64"/>
    <w:bookmarkStart w:name="z74" w:id="65"/>
    <w:p>
      <w:pPr>
        <w:spacing w:after="0"/>
        <w:ind w:left="0"/>
        <w:jc w:val="left"/>
      </w:pPr>
      <w:r>
        <w:rPr>
          <w:rFonts w:ascii="Times New Roman"/>
          <w:b/>
          <w:i w:val="false"/>
          <w:color w:val="000000"/>
        </w:rPr>
        <w:t xml:space="preserve"> Избирательный участок № 90</w:t>
      </w:r>
    </w:p>
    <w:bookmarkEnd w:id="65"/>
    <w:bookmarkStart w:name="z75" w:id="66"/>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6"/>
    <w:bookmarkStart w:name="z76" w:id="67"/>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7"/>
    <w:bookmarkStart w:name="z77" w:id="68"/>
    <w:p>
      <w:pPr>
        <w:spacing w:after="0"/>
        <w:ind w:left="0"/>
        <w:jc w:val="left"/>
      </w:pPr>
      <w:r>
        <w:rPr>
          <w:rFonts w:ascii="Times New Roman"/>
          <w:b/>
          <w:i w:val="false"/>
          <w:color w:val="000000"/>
        </w:rPr>
        <w:t xml:space="preserve"> Избирательный участок № 91</w:t>
      </w:r>
    </w:p>
    <w:bookmarkEnd w:id="68"/>
    <w:bookmarkStart w:name="z78" w:id="69"/>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9"/>
    <w:bookmarkStart w:name="z79" w:id="70"/>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70"/>
    <w:bookmarkStart w:name="z80" w:id="71"/>
    <w:p>
      <w:pPr>
        <w:spacing w:after="0"/>
        <w:ind w:left="0"/>
        <w:jc w:val="left"/>
      </w:pPr>
      <w:r>
        <w:rPr>
          <w:rFonts w:ascii="Times New Roman"/>
          <w:b/>
          <w:i w:val="false"/>
          <w:color w:val="000000"/>
        </w:rPr>
        <w:t xml:space="preserve"> Избирательный участок № 92</w:t>
      </w:r>
    </w:p>
    <w:bookmarkEnd w:id="71"/>
    <w:bookmarkStart w:name="z81" w:id="72"/>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72"/>
    <w:bookmarkStart w:name="z82" w:id="73"/>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73"/>
    <w:bookmarkStart w:name="z83" w:id="74"/>
    <w:p>
      <w:pPr>
        <w:spacing w:after="0"/>
        <w:ind w:left="0"/>
        <w:jc w:val="left"/>
      </w:pPr>
      <w:r>
        <w:rPr>
          <w:rFonts w:ascii="Times New Roman"/>
          <w:b/>
          <w:i w:val="false"/>
          <w:color w:val="000000"/>
        </w:rPr>
        <w:t xml:space="preserve"> Избирательный участок № 93</w:t>
      </w:r>
    </w:p>
    <w:bookmarkEnd w:id="74"/>
    <w:bookmarkStart w:name="z84" w:id="75"/>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75"/>
    <w:bookmarkStart w:name="z85" w:id="76"/>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6"/>
    <w:bookmarkStart w:name="z86" w:id="77"/>
    <w:p>
      <w:pPr>
        <w:spacing w:after="0"/>
        <w:ind w:left="0"/>
        <w:jc w:val="left"/>
      </w:pPr>
      <w:r>
        <w:rPr>
          <w:rFonts w:ascii="Times New Roman"/>
          <w:b/>
          <w:i w:val="false"/>
          <w:color w:val="000000"/>
        </w:rPr>
        <w:t xml:space="preserve"> Избирательный участок № 94</w:t>
      </w:r>
    </w:p>
    <w:bookmarkEnd w:id="77"/>
    <w:bookmarkStart w:name="z87" w:id="78"/>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8"/>
    <w:bookmarkStart w:name="z88" w:id="79"/>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9"/>
    <w:bookmarkStart w:name="z89" w:id="80"/>
    <w:p>
      <w:pPr>
        <w:spacing w:after="0"/>
        <w:ind w:left="0"/>
        <w:jc w:val="left"/>
      </w:pPr>
      <w:r>
        <w:rPr>
          <w:rFonts w:ascii="Times New Roman"/>
          <w:b/>
          <w:i w:val="false"/>
          <w:color w:val="000000"/>
        </w:rPr>
        <w:t xml:space="preserve"> Избирательный участок № 95</w:t>
      </w:r>
    </w:p>
    <w:bookmarkEnd w:id="80"/>
    <w:bookmarkStart w:name="z90" w:id="81"/>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bookmarkEnd w:id="81"/>
    <w:bookmarkStart w:name="z91" w:id="82"/>
    <w:p>
      <w:pPr>
        <w:spacing w:after="0"/>
        <w:ind w:left="0"/>
        <w:jc w:val="both"/>
      </w:pPr>
      <w:r>
        <w:rPr>
          <w:rFonts w:ascii="Times New Roman"/>
          <w:b w:val="false"/>
          <w:i w:val="false"/>
          <w:color w:val="000000"/>
          <w:sz w:val="28"/>
        </w:rPr>
        <w:t>
      Граница: все дома, расположенные в микрорайоне "Рауан";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Министерства обороны Республики Казахстан".</w:t>
      </w:r>
    </w:p>
    <w:bookmarkEnd w:id="82"/>
    <w:bookmarkStart w:name="z92" w:id="83"/>
    <w:p>
      <w:pPr>
        <w:spacing w:after="0"/>
        <w:ind w:left="0"/>
        <w:jc w:val="left"/>
      </w:pPr>
      <w:r>
        <w:rPr>
          <w:rFonts w:ascii="Times New Roman"/>
          <w:b/>
          <w:i w:val="false"/>
          <w:color w:val="000000"/>
        </w:rPr>
        <w:t xml:space="preserve"> Избирательный участок № 96</w:t>
      </w:r>
    </w:p>
    <w:bookmarkEnd w:id="83"/>
    <w:bookmarkStart w:name="z93" w:id="84"/>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84"/>
    <w:bookmarkStart w:name="z94" w:id="85"/>
    <w:p>
      <w:pPr>
        <w:spacing w:after="0"/>
        <w:ind w:left="0"/>
        <w:jc w:val="both"/>
      </w:pPr>
      <w:r>
        <w:rPr>
          <w:rFonts w:ascii="Times New Roman"/>
          <w:b w:val="false"/>
          <w:i w:val="false"/>
          <w:color w:val="000000"/>
          <w:sz w:val="28"/>
        </w:rPr>
        <w:t>
      Граница: все дома по улицам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85"/>
    <w:bookmarkStart w:name="z95" w:id="86"/>
    <w:p>
      <w:pPr>
        <w:spacing w:after="0"/>
        <w:ind w:left="0"/>
        <w:jc w:val="left"/>
      </w:pPr>
      <w:r>
        <w:rPr>
          <w:rFonts w:ascii="Times New Roman"/>
          <w:b/>
          <w:i w:val="false"/>
          <w:color w:val="000000"/>
        </w:rPr>
        <w:t xml:space="preserve"> Избирательный участок № 97</w:t>
      </w:r>
    </w:p>
    <w:bookmarkEnd w:id="86"/>
    <w:bookmarkStart w:name="z96" w:id="87"/>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7"/>
    <w:bookmarkStart w:name="z97" w:id="88"/>
    <w:p>
      <w:pPr>
        <w:spacing w:after="0"/>
        <w:ind w:left="0"/>
        <w:jc w:val="both"/>
      </w:pPr>
      <w:r>
        <w:rPr>
          <w:rFonts w:ascii="Times New Roman"/>
          <w:b w:val="false"/>
          <w:i w:val="false"/>
          <w:color w:val="000000"/>
          <w:sz w:val="28"/>
        </w:rPr>
        <w:t>
      Граница: все дома по улицам Нургисы Тлендиева, Омара Бисалиева, Бокен би, № 3, расположенные в микрорайоне "Аксу" села Рахат; все дома по улицам Саяжай, Балауса, Гулдер, Гулмайса в микрорайоне "Рахат" села Рахат.</w:t>
      </w:r>
    </w:p>
    <w:bookmarkEnd w:id="88"/>
    <w:bookmarkStart w:name="z98" w:id="89"/>
    <w:p>
      <w:pPr>
        <w:spacing w:after="0"/>
        <w:ind w:left="0"/>
        <w:jc w:val="left"/>
      </w:pPr>
      <w:r>
        <w:rPr>
          <w:rFonts w:ascii="Times New Roman"/>
          <w:b/>
          <w:i w:val="false"/>
          <w:color w:val="000000"/>
        </w:rPr>
        <w:t xml:space="preserve"> Избирательный участок № 98</w:t>
      </w:r>
    </w:p>
    <w:bookmarkEnd w:id="89"/>
    <w:bookmarkStart w:name="z99" w:id="90"/>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90"/>
    <w:bookmarkStart w:name="z100" w:id="91"/>
    <w:p>
      <w:pPr>
        <w:spacing w:after="0"/>
        <w:ind w:left="0"/>
        <w:jc w:val="both"/>
      </w:pPr>
      <w:r>
        <w:rPr>
          <w:rFonts w:ascii="Times New Roman"/>
          <w:b w:val="false"/>
          <w:i w:val="false"/>
          <w:color w:val="000000"/>
          <w:sz w:val="28"/>
        </w:rPr>
        <w:t>
      Граница: все дома по улице Отепа Балгымбаева; все дома по улицам Байшешек, Жемисти, Лалагул, Алмалы в микрорайоне "Рахат" села Рахат.</w:t>
      </w:r>
    </w:p>
    <w:bookmarkEnd w:id="91"/>
    <w:bookmarkStart w:name="z101" w:id="92"/>
    <w:p>
      <w:pPr>
        <w:spacing w:after="0"/>
        <w:ind w:left="0"/>
        <w:jc w:val="left"/>
      </w:pPr>
      <w:r>
        <w:rPr>
          <w:rFonts w:ascii="Times New Roman"/>
          <w:b/>
          <w:i w:val="false"/>
          <w:color w:val="000000"/>
        </w:rPr>
        <w:t xml:space="preserve"> Избирательный участок № 99</w:t>
      </w:r>
    </w:p>
    <w:bookmarkEnd w:id="92"/>
    <w:bookmarkStart w:name="z102" w:id="93"/>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3"/>
    <w:bookmarkStart w:name="z103" w:id="94"/>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94"/>
    <w:bookmarkStart w:name="z104" w:id="95"/>
    <w:p>
      <w:pPr>
        <w:spacing w:after="0"/>
        <w:ind w:left="0"/>
        <w:jc w:val="left"/>
      </w:pPr>
      <w:r>
        <w:rPr>
          <w:rFonts w:ascii="Times New Roman"/>
          <w:b/>
          <w:i w:val="false"/>
          <w:color w:val="000000"/>
        </w:rPr>
        <w:t xml:space="preserve"> Избирательный участок № 100</w:t>
      </w:r>
    </w:p>
    <w:bookmarkEnd w:id="95"/>
    <w:bookmarkStart w:name="z105" w:id="96"/>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6"/>
    <w:bookmarkStart w:name="z106" w:id="97"/>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97"/>
    <w:bookmarkStart w:name="z107" w:id="98"/>
    <w:p>
      <w:pPr>
        <w:spacing w:after="0"/>
        <w:ind w:left="0"/>
        <w:jc w:val="left"/>
      </w:pPr>
      <w:r>
        <w:rPr>
          <w:rFonts w:ascii="Times New Roman"/>
          <w:b/>
          <w:i w:val="false"/>
          <w:color w:val="000000"/>
        </w:rPr>
        <w:t xml:space="preserve"> Избирательный участок № 101</w:t>
      </w:r>
    </w:p>
    <w:bookmarkEnd w:id="98"/>
    <w:bookmarkStart w:name="z108" w:id="99"/>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9"/>
    <w:bookmarkStart w:name="z109" w:id="100"/>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100"/>
    <w:bookmarkStart w:name="z110" w:id="101"/>
    <w:p>
      <w:pPr>
        <w:spacing w:after="0"/>
        <w:ind w:left="0"/>
        <w:jc w:val="left"/>
      </w:pPr>
      <w:r>
        <w:rPr>
          <w:rFonts w:ascii="Times New Roman"/>
          <w:b/>
          <w:i w:val="false"/>
          <w:color w:val="000000"/>
        </w:rPr>
        <w:t xml:space="preserve"> Избирательный участок № 102</w:t>
      </w:r>
    </w:p>
    <w:bookmarkEnd w:id="101"/>
    <w:bookmarkStart w:name="z111" w:id="102"/>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102"/>
    <w:bookmarkStart w:name="z112" w:id="103"/>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103"/>
    <w:bookmarkStart w:name="z113" w:id="104"/>
    <w:p>
      <w:pPr>
        <w:spacing w:after="0"/>
        <w:ind w:left="0"/>
        <w:jc w:val="left"/>
      </w:pPr>
      <w:r>
        <w:rPr>
          <w:rFonts w:ascii="Times New Roman"/>
          <w:b/>
          <w:i w:val="false"/>
          <w:color w:val="000000"/>
        </w:rPr>
        <w:t xml:space="preserve"> Избирательный участок № 103</w:t>
      </w:r>
    </w:p>
    <w:bookmarkEnd w:id="104"/>
    <w:bookmarkStart w:name="z114" w:id="105"/>
    <w:p>
      <w:pPr>
        <w:spacing w:after="0"/>
        <w:ind w:left="0"/>
        <w:jc w:val="both"/>
      </w:pPr>
      <w:r>
        <w:rPr>
          <w:rFonts w:ascii="Times New Roman"/>
          <w:b w:val="false"/>
          <w:i w:val="false"/>
          <w:color w:val="000000"/>
          <w:sz w:val="28"/>
        </w:rPr>
        <w:t>
      Центр: улица № 9В микрорайона "Аксу" в селе Рахат города Жанаозен, товарищество с ограниченной ответственностью "Жаңаөзен политехникалық колледжі".</w:t>
      </w:r>
    </w:p>
    <w:bookmarkEnd w:id="105"/>
    <w:bookmarkStart w:name="z115" w:id="106"/>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106"/>
    <w:bookmarkStart w:name="z116" w:id="107"/>
    <w:p>
      <w:pPr>
        <w:spacing w:after="0"/>
        <w:ind w:left="0"/>
        <w:jc w:val="left"/>
      </w:pPr>
      <w:r>
        <w:rPr>
          <w:rFonts w:ascii="Times New Roman"/>
          <w:b/>
          <w:i w:val="false"/>
          <w:color w:val="000000"/>
        </w:rPr>
        <w:t xml:space="preserve"> Избирательный участок № 104</w:t>
      </w:r>
    </w:p>
    <w:bookmarkEnd w:id="107"/>
    <w:bookmarkStart w:name="z117" w:id="108"/>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8"/>
    <w:bookmarkStart w:name="z118" w:id="109"/>
    <w:p>
      <w:pPr>
        <w:spacing w:after="0"/>
        <w:ind w:left="0"/>
        <w:jc w:val="both"/>
      </w:pPr>
      <w:r>
        <w:rPr>
          <w:rFonts w:ascii="Times New Roman"/>
          <w:b w:val="false"/>
          <w:i w:val="false"/>
          <w:color w:val="000000"/>
          <w:sz w:val="28"/>
        </w:rPr>
        <w:t>
      Граница: дома, расположенные между №№ 1- 100 по улице Жынгылды, дома, расположенные между №№ 1 - 100 по улице Кокесем, дома, расположенные между №№ 1 - 100 по улице Нурбергена Карабашева, дома, расположенные между №№ 1 - 100 по улице Саура , дома, расположенные между №№ 1 - 100 по улице Караган Босага, дома, расположенные между №№ 1 - 100 по улице Исана Тубека, дома, расположенные между №№ 1 - 100 по улице Шеркала и дома №№ 102, 104, 106, 108, 110, 112, 114, 116, 118, 120, дома, расположенные между №№ 1 - 120 по улице Отпан микрорайона "Жулдыз" в селе Кендерли.</w:t>
      </w:r>
    </w:p>
    <w:bookmarkEnd w:id="109"/>
    <w:bookmarkStart w:name="z119" w:id="110"/>
    <w:p>
      <w:pPr>
        <w:spacing w:after="0"/>
        <w:ind w:left="0"/>
        <w:jc w:val="left"/>
      </w:pPr>
      <w:r>
        <w:rPr>
          <w:rFonts w:ascii="Times New Roman"/>
          <w:b/>
          <w:i w:val="false"/>
          <w:color w:val="000000"/>
        </w:rPr>
        <w:t xml:space="preserve"> Избирательный участок № 105</w:t>
      </w:r>
    </w:p>
    <w:bookmarkEnd w:id="110"/>
    <w:bookmarkStart w:name="z120" w:id="111"/>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11"/>
    <w:bookmarkStart w:name="z121" w:id="112"/>
    <w:p>
      <w:pPr>
        <w:spacing w:after="0"/>
        <w:ind w:left="0"/>
        <w:jc w:val="both"/>
      </w:pPr>
      <w:r>
        <w:rPr>
          <w:rFonts w:ascii="Times New Roman"/>
          <w:b w:val="false"/>
          <w:i w:val="false"/>
          <w:color w:val="000000"/>
          <w:sz w:val="28"/>
        </w:rPr>
        <w:t>
      Граница: дома по улицам Шогы батыра, Омирзак Нурбаева, Киту Бекжанова, Аль-Фараби, Динмуханбет Конаева, Жайлаубай Тлеуова, Н.Тилеубергенова, Баласугын Жусип, Коркыт ата, Мустафа Озтурук, Санжан Боранбаева, 45, 46, 47, 48, 49 в микрорайоне "Мерей" села Рахат.</w:t>
      </w:r>
    </w:p>
    <w:bookmarkEnd w:id="112"/>
    <w:bookmarkStart w:name="z122" w:id="113"/>
    <w:p>
      <w:pPr>
        <w:spacing w:after="0"/>
        <w:ind w:left="0"/>
        <w:jc w:val="left"/>
      </w:pPr>
      <w:r>
        <w:rPr>
          <w:rFonts w:ascii="Times New Roman"/>
          <w:b/>
          <w:i w:val="false"/>
          <w:color w:val="000000"/>
        </w:rPr>
        <w:t xml:space="preserve"> Избирательный участок № 106</w:t>
      </w:r>
    </w:p>
    <w:bookmarkEnd w:id="113"/>
    <w:bookmarkStart w:name="z123" w:id="114"/>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14"/>
    <w:bookmarkStart w:name="z124" w:id="115"/>
    <w:p>
      <w:pPr>
        <w:spacing w:after="0"/>
        <w:ind w:left="0"/>
        <w:jc w:val="both"/>
      </w:pPr>
      <w:r>
        <w:rPr>
          <w:rFonts w:ascii="Times New Roman"/>
          <w:b w:val="false"/>
          <w:i w:val="false"/>
          <w:color w:val="000000"/>
          <w:sz w:val="28"/>
        </w:rPr>
        <w:t>
      Граница: дома, расположенные между №№ 101 - 360 по улице Жынгылды, дома, расположенные между №№ 101 - 360 по улице Көкесем, дома, расположенные между №№101 - 360 по улице Нурбергена Қарабашева, дома, расположенные между №№ 101 - 359 по улице Саура, дома, расположенные между №№ 101 - 339 по улице Караган Босага, дома, расположенные между №№ 101 - 319 по улице Исана Тубека, дома №№ 101, 103, 105, 107, 109, 111, 113, 115, 117, 119 и дома, расположенные между №№ 121 - 320 по улице Шеркала, дома, расположенные между № № 121 - 319 по улице Отпан микрорайона "Жулдыз" в селе Кендерли.</w:t>
      </w:r>
    </w:p>
    <w:bookmarkEnd w:id="115"/>
    <w:bookmarkStart w:name="z125" w:id="116"/>
    <w:p>
      <w:pPr>
        <w:spacing w:after="0"/>
        <w:ind w:left="0"/>
        <w:jc w:val="left"/>
      </w:pPr>
      <w:r>
        <w:rPr>
          <w:rFonts w:ascii="Times New Roman"/>
          <w:b/>
          <w:i w:val="false"/>
          <w:color w:val="000000"/>
        </w:rPr>
        <w:t xml:space="preserve"> Избирательный участок № 107</w:t>
      </w:r>
    </w:p>
    <w:bookmarkEnd w:id="116"/>
    <w:bookmarkStart w:name="z126" w:id="117"/>
    <w:p>
      <w:pPr>
        <w:spacing w:after="0"/>
        <w:ind w:left="0"/>
        <w:jc w:val="both"/>
      </w:pPr>
      <w:r>
        <w:rPr>
          <w:rFonts w:ascii="Times New Roman"/>
          <w:b w:val="false"/>
          <w:i w:val="false"/>
          <w:color w:val="000000"/>
          <w:sz w:val="28"/>
        </w:rPr>
        <w:t>
      Центр: село Кызылсай города Жанаозен, государственное коммунальное казенное предприятие на праве оперативного управления имени "Узакбай Жырау Казжанулы" аппарат акима села Кызылсай".</w:t>
      </w:r>
    </w:p>
    <w:bookmarkEnd w:id="117"/>
    <w:bookmarkStart w:name="z127" w:id="118"/>
    <w:p>
      <w:pPr>
        <w:spacing w:after="0"/>
        <w:ind w:left="0"/>
        <w:jc w:val="both"/>
      </w:pPr>
      <w:r>
        <w:rPr>
          <w:rFonts w:ascii="Times New Roman"/>
          <w:b w:val="false"/>
          <w:i w:val="false"/>
          <w:color w:val="000000"/>
          <w:sz w:val="28"/>
        </w:rPr>
        <w:t>
      Граница: все дома по улицам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18"/>
    <w:bookmarkStart w:name="z128" w:id="119"/>
    <w:p>
      <w:pPr>
        <w:spacing w:after="0"/>
        <w:ind w:left="0"/>
        <w:jc w:val="left"/>
      </w:pPr>
      <w:r>
        <w:rPr>
          <w:rFonts w:ascii="Times New Roman"/>
          <w:b/>
          <w:i w:val="false"/>
          <w:color w:val="000000"/>
        </w:rPr>
        <w:t xml:space="preserve"> Избирательный участок № 108</w:t>
      </w:r>
    </w:p>
    <w:bookmarkEnd w:id="119"/>
    <w:bookmarkStart w:name="z129" w:id="120"/>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20"/>
    <w:bookmarkStart w:name="z130" w:id="121"/>
    <w:p>
      <w:pPr>
        <w:spacing w:after="0"/>
        <w:ind w:left="0"/>
        <w:jc w:val="both"/>
      </w:pPr>
      <w:r>
        <w:rPr>
          <w:rFonts w:ascii="Times New Roman"/>
          <w:b w:val="false"/>
          <w:i w:val="false"/>
          <w:color w:val="000000"/>
          <w:sz w:val="28"/>
        </w:rPr>
        <w:t>
      Граница: все дома по улицам 50, 51, 52, 53, 54, 55, 56, 57, 58, 59, 60, 61, 62, 63, 64, 65, 66, 67, 68, 69, 70, 71, 72, 73, 74, 75, 76, 77, 78 в микрорайоне "Мерей" села Рахат.</w:t>
      </w:r>
    </w:p>
    <w:bookmarkEnd w:id="121"/>
    <w:bookmarkStart w:name="z131" w:id="122"/>
    <w:p>
      <w:pPr>
        <w:spacing w:after="0"/>
        <w:ind w:left="0"/>
        <w:jc w:val="left"/>
      </w:pPr>
      <w:r>
        <w:rPr>
          <w:rFonts w:ascii="Times New Roman"/>
          <w:b/>
          <w:i w:val="false"/>
          <w:color w:val="000000"/>
        </w:rPr>
        <w:t xml:space="preserve"> Избирательный участок № 109</w:t>
      </w:r>
    </w:p>
    <w:bookmarkEnd w:id="122"/>
    <w:bookmarkStart w:name="z132" w:id="123"/>
    <w:p>
      <w:pPr>
        <w:spacing w:after="0"/>
        <w:ind w:left="0"/>
        <w:jc w:val="both"/>
      </w:pPr>
      <w:r>
        <w:rPr>
          <w:rFonts w:ascii="Times New Roman"/>
          <w:b w:val="false"/>
          <w:i w:val="false"/>
          <w:color w:val="000000"/>
          <w:sz w:val="28"/>
        </w:rPr>
        <w:t>
      Центр: микрорайон "Жулдыз" в селе Кендерли города Жанаозен, государственное коммунальное казенное предприятие на праве оперативного управления "Дом культуры села Кендерли" аппарат акима села Кендерли".</w:t>
      </w:r>
    </w:p>
    <w:bookmarkEnd w:id="123"/>
    <w:bookmarkStart w:name="z133" w:id="124"/>
    <w:p>
      <w:pPr>
        <w:spacing w:after="0"/>
        <w:ind w:left="0"/>
        <w:jc w:val="both"/>
      </w:pPr>
      <w:r>
        <w:rPr>
          <w:rFonts w:ascii="Times New Roman"/>
          <w:b w:val="false"/>
          <w:i w:val="false"/>
          <w:color w:val="000000"/>
          <w:sz w:val="28"/>
        </w:rPr>
        <w:t>
      Граница: все дома по улицам Даулеткерей, Бейбарыс Султан, Ер Бегей, Есир Айшуакулы, Жалгас Айтенова в микрорайоне "Жулдыз" села Кендерли.</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