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eacba" w14:textId="b6eac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объемов субсидий по направлениям субсидирования на развитие племенного животноводства, повышение продуктивности и качества продукции животноводства, нормативов субсидий, критериев к получателям субсидий и сроков подачи заявки на получение субсидий на удешевление стоимости затрат на корма маточному поголовью сельскохозяйственных животных на 2023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21 февраля 2023 года № 12. Зарегистрировано Департаментом юстиции Мангистауской области 27 февраля 2023 года № 4542-12.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постановления в редакции на казахском языке, текст на русском языке не меняется, постановлением акимата Мангистауской области от 10.11.2023 </w:t>
      </w:r>
      <w:r>
        <w:rPr>
          <w:rFonts w:ascii="Times New Roman"/>
          <w:b w:val="false"/>
          <w:i w:val="false"/>
          <w:color w:val="ff0000"/>
          <w:sz w:val="28"/>
        </w:rPr>
        <w:t>№ 177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приказом Министра сельского хозяйства Республики Казахстан от 15 марта 2019 года </w:t>
      </w:r>
      <w:r>
        <w:rPr>
          <w:rFonts w:ascii="Times New Roman"/>
          <w:b w:val="false"/>
          <w:i w:val="false"/>
          <w:color w:val="000000"/>
          <w:sz w:val="28"/>
        </w:rPr>
        <w:t>№ 108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субсидирования развития племенного животноводства, повышения продуктивности и качества продукции животноводства" (зарегистрирован в Реестре государственной регистрации нормативных правовых актов за № 18404) акимат Мангистауской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объемы субсидий по направлениям субсидирования на развитие племенного животноводства, повышение продуктивности и качества продукции животноводства на 2023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акимата Мангистауской области от 10.11.2023 </w:t>
      </w:r>
      <w:r>
        <w:rPr>
          <w:rFonts w:ascii="Times New Roman"/>
          <w:b w:val="false"/>
          <w:i w:val="false"/>
          <w:color w:val="000000"/>
          <w:sz w:val="28"/>
        </w:rPr>
        <w:t>№ 177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нормативы субсидий, критерии к получателям субсидий и сроки подачи заявки на получение субсидий на удешевление стоимости затрат на корма маточному поголовью сельскохозяйственных животных на 2023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постановления акимата Мангистауской области от 10.11.2023 </w:t>
      </w:r>
      <w:r>
        <w:rPr>
          <w:rFonts w:ascii="Times New Roman"/>
          <w:b w:val="false"/>
          <w:i w:val="false"/>
          <w:color w:val="000000"/>
          <w:sz w:val="28"/>
        </w:rPr>
        <w:t>№ 177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сельского хозяйства Мангистауской области" обеспечить государственную регистрацию настоящего постановления в республиканском государственном учреждении "Департамент юстиции Мангистауской области Министерства юстиции Республики Казахстан".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Р. Бектемир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февраля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Объемы субсидий по направлениям субсидирования на развитие племенного животноводства, повышение продуктивности и качества продукции животноводства на 2023 год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постановления акимата Мангистауской области от 15.12.2023 </w:t>
      </w:r>
      <w:r>
        <w:rPr>
          <w:rFonts w:ascii="Times New Roman"/>
          <w:b w:val="false"/>
          <w:i w:val="false"/>
          <w:color w:val="ff0000"/>
          <w:sz w:val="28"/>
        </w:rPr>
        <w:t>№ 210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субсидирования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субсидий на 1 единицу,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субсидий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субсидий,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и мясо-молочное скотоводство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крупного рогатого скота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 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 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овец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 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овец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отечественных племенных овец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 105 000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птицеводство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птицы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500 тонн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1 895 540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94 777 000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500 тонн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268 680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13 434 000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 108 211 000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жеребцов-производителей продуктивного направления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 100 000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Верблюдоводство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верблюдов-производителей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 100 000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бюджетных средств из местного бюджета: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затрат на корма маточному поголовью сельскохозяйственных животных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крупного рогатого скота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мелкого рогатого скота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255 405 000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лошадей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580 920 000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верблюдов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331 000 000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верблюжьего молока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 1 214 740 405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Субсидии по заявкам, поступившим в резерв (лист ожидания) на 2022 год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птицы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500 тонн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19 674 100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затрат на корма маточному поголовью сельскохозяйственных животных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крупного рогатого скота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мелкого рогатого скота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104 130 000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лошадей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176 320 000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верблюдов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74 600 000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верблюжьего молока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резерву (листу ожидания): 389 317 595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1 713 074 000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февраля 2023 года  № 12</w:t>
            </w:r>
          </w:p>
        </w:tc>
      </w:tr>
    </w:tbl>
    <w:bookmarkStart w:name="z2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Нормативы субсидий, критерии к получателям субсидий и сроки подачи заявки на получение субсидий на удешевление стоимости затрат на корма маточному поголовью сельскохозяйственных животных на 2023 год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постановления акимата Мангистауской области от 10.11.2023 </w:t>
      </w:r>
      <w:r>
        <w:rPr>
          <w:rFonts w:ascii="Times New Roman"/>
          <w:b w:val="false"/>
          <w:i w:val="false"/>
          <w:color w:val="ff0000"/>
          <w:sz w:val="28"/>
        </w:rPr>
        <w:t>№ 177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субсидирования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субсидий на 1 единицу,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проверки в государственной информационной системе субсидирования на соответствие условиям субсидирования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подачи заявки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крупного рогатого скота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собственного маточного поголовья коров и телок старше 18 месяцев на момент подачи заявки;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наличие пастбищ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Интеграционное взаимодействие с информационной базой селекционной и племенной работы и базой данных по идентификации сельскохозяйственных животных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мая до 20 декабря (включитель но) текущего года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мелкого рогатого скота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собственного маточного поголовья овец и коз старше 12 месяцев на момент подачи заявки;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наличие пастбищ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лошадей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собственного маточного поголовья старше 36 месяцев на момент подачи заявки;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наличие пастбищ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верблюдов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собственного маточного поголовья старше 18 месяцев на момент подачи заявки;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наличие пастбищ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